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06C7E" w14:textId="00FE7AF0" w:rsidR="0091080B" w:rsidRPr="00C447C1" w:rsidRDefault="0091080B" w:rsidP="0091080B">
      <w:pPr>
        <w:textAlignment w:val="baseline"/>
        <w:rPr>
          <w:rFonts w:ascii="Calibri" w:hAnsi="Calibri" w:cs="Calibri"/>
          <w:color w:val="000000" w:themeColor="text1"/>
          <w:sz w:val="36"/>
          <w:szCs w:val="36"/>
        </w:rPr>
      </w:pPr>
      <w:r w:rsidRPr="00C447C1">
        <w:rPr>
          <w:rFonts w:ascii="Calibri" w:hAnsi="Calibri" w:cs="Calibri"/>
          <w:b/>
          <w:bCs/>
          <w:color w:val="000000" w:themeColor="text1"/>
          <w:sz w:val="36"/>
          <w:szCs w:val="36"/>
        </w:rPr>
        <w:t xml:space="preserve">CONCEPT BELEIDSKADER </w:t>
      </w:r>
      <w:r w:rsidR="00C447C1">
        <w:rPr>
          <w:rFonts w:ascii="Calibri" w:hAnsi="Calibri" w:cs="Calibri"/>
          <w:b/>
          <w:bCs/>
          <w:color w:val="000000" w:themeColor="text1"/>
          <w:sz w:val="36"/>
          <w:szCs w:val="36"/>
        </w:rPr>
        <w:br/>
      </w:r>
      <w:r w:rsidRPr="00C447C1">
        <w:rPr>
          <w:rFonts w:ascii="Calibri" w:hAnsi="Calibri" w:cs="Calibri"/>
          <w:b/>
          <w:bCs/>
          <w:color w:val="000000" w:themeColor="text1"/>
          <w:sz w:val="36"/>
          <w:szCs w:val="36"/>
        </w:rPr>
        <w:t>ARMOEDE EN SCHULDEN</w:t>
      </w:r>
      <w:r w:rsidR="00FA4558" w:rsidRPr="00C447C1">
        <w:rPr>
          <w:rFonts w:ascii="Calibri" w:hAnsi="Calibri" w:cs="Calibri"/>
          <w:b/>
          <w:bCs/>
          <w:color w:val="000000" w:themeColor="text1"/>
          <w:sz w:val="36"/>
          <w:szCs w:val="36"/>
        </w:rPr>
        <w:t xml:space="preserve"> GOUDA</w:t>
      </w:r>
      <w:r w:rsidRPr="00C447C1">
        <w:rPr>
          <w:rFonts w:ascii="Calibri" w:hAnsi="Calibri" w:cs="Calibri"/>
          <w:b/>
          <w:bCs/>
          <w:color w:val="000000" w:themeColor="text1"/>
          <w:sz w:val="36"/>
          <w:szCs w:val="36"/>
        </w:rPr>
        <w:t xml:space="preserve"> 2025-202</w:t>
      </w:r>
      <w:r w:rsidR="008A2663">
        <w:rPr>
          <w:rFonts w:ascii="Calibri" w:hAnsi="Calibri" w:cs="Calibri"/>
          <w:b/>
          <w:bCs/>
          <w:color w:val="000000" w:themeColor="text1"/>
          <w:sz w:val="36"/>
          <w:szCs w:val="36"/>
        </w:rPr>
        <w:t>9</w:t>
      </w:r>
      <w:r w:rsidR="00C447C1" w:rsidRPr="00C447C1">
        <w:rPr>
          <w:rFonts w:ascii="Calibri" w:hAnsi="Calibri" w:cs="Calibri"/>
          <w:b/>
          <w:bCs/>
          <w:color w:val="000000" w:themeColor="text1"/>
          <w:sz w:val="36"/>
          <w:szCs w:val="36"/>
        </w:rPr>
        <w:t xml:space="preserve"> </w:t>
      </w:r>
      <w:r w:rsidR="00C447C1">
        <w:rPr>
          <w:rFonts w:ascii="Calibri" w:hAnsi="Calibri" w:cs="Calibri"/>
          <w:b/>
          <w:bCs/>
          <w:color w:val="000000" w:themeColor="text1"/>
          <w:sz w:val="36"/>
          <w:szCs w:val="36"/>
        </w:rPr>
        <w:br/>
      </w:r>
      <w:r w:rsidRPr="00C447C1">
        <w:rPr>
          <w:rFonts w:ascii="Calibri" w:hAnsi="Calibri" w:cs="Calibri"/>
          <w:b/>
          <w:bCs/>
          <w:color w:val="000000" w:themeColor="text1"/>
          <w:sz w:val="36"/>
          <w:szCs w:val="36"/>
        </w:rPr>
        <w:t>DE CIRKEL DOORBREKEN</w:t>
      </w:r>
    </w:p>
    <w:p w14:paraId="3C06969B" w14:textId="69D5549B" w:rsidR="00C447C1" w:rsidRDefault="00C447C1" w:rsidP="0091080B">
      <w:pPr>
        <w:textAlignment w:val="baseline"/>
        <w:rPr>
          <w:rFonts w:ascii="Calibri" w:hAnsi="Calibri" w:cs="Calibri"/>
          <w:color w:val="000000" w:themeColor="text1"/>
          <w:sz w:val="22"/>
          <w:szCs w:val="22"/>
        </w:rPr>
      </w:pPr>
    </w:p>
    <w:p w14:paraId="381BA868" w14:textId="7896E057" w:rsidR="00C447C1" w:rsidRDefault="00C447C1" w:rsidP="0091080B">
      <w:pPr>
        <w:textAlignment w:val="baseline"/>
        <w:rPr>
          <w:rFonts w:ascii="Calibri" w:hAnsi="Calibri" w:cs="Calibri"/>
          <w:color w:val="000000" w:themeColor="text1"/>
          <w:sz w:val="22"/>
          <w:szCs w:val="22"/>
        </w:rPr>
      </w:pPr>
    </w:p>
    <w:p w14:paraId="4F295EDE" w14:textId="14E2F4DC" w:rsidR="00C447C1" w:rsidRDefault="00C447C1" w:rsidP="0091080B">
      <w:pPr>
        <w:textAlignment w:val="baseline"/>
        <w:rPr>
          <w:rFonts w:ascii="Calibri" w:hAnsi="Calibri" w:cs="Calibri"/>
          <w:color w:val="000000" w:themeColor="text1"/>
          <w:sz w:val="22"/>
          <w:szCs w:val="22"/>
        </w:rPr>
      </w:pPr>
    </w:p>
    <w:p w14:paraId="61D84940" w14:textId="680EC7F7" w:rsidR="00C447C1" w:rsidRDefault="00C447C1" w:rsidP="0091080B">
      <w:pPr>
        <w:textAlignment w:val="baseline"/>
        <w:rPr>
          <w:rFonts w:ascii="Calibri" w:hAnsi="Calibri" w:cs="Calibri"/>
          <w:color w:val="000000" w:themeColor="text1"/>
          <w:sz w:val="22"/>
          <w:szCs w:val="22"/>
        </w:rPr>
      </w:pPr>
    </w:p>
    <w:p w14:paraId="1A1A2EB7" w14:textId="4D40CA72" w:rsidR="00C447C1" w:rsidRDefault="00C447C1" w:rsidP="0091080B">
      <w:pPr>
        <w:textAlignment w:val="baseline"/>
        <w:rPr>
          <w:rFonts w:ascii="Calibri" w:hAnsi="Calibri" w:cs="Calibri"/>
          <w:color w:val="000000" w:themeColor="text1"/>
          <w:sz w:val="22"/>
          <w:szCs w:val="22"/>
        </w:rPr>
      </w:pPr>
    </w:p>
    <w:p w14:paraId="49A36209" w14:textId="01A03584" w:rsidR="00C447C1" w:rsidRDefault="00C447C1" w:rsidP="0091080B">
      <w:pPr>
        <w:textAlignment w:val="baseline"/>
        <w:rPr>
          <w:rFonts w:ascii="Calibri" w:hAnsi="Calibri" w:cs="Calibri"/>
          <w:color w:val="000000" w:themeColor="text1"/>
          <w:sz w:val="22"/>
          <w:szCs w:val="22"/>
        </w:rPr>
      </w:pPr>
    </w:p>
    <w:p w14:paraId="7A31C903" w14:textId="5DF84F1A" w:rsidR="00C447C1" w:rsidRDefault="00C447C1" w:rsidP="0091080B">
      <w:pPr>
        <w:textAlignment w:val="baseline"/>
        <w:rPr>
          <w:rFonts w:ascii="Calibri" w:hAnsi="Calibri" w:cs="Calibri"/>
          <w:color w:val="000000" w:themeColor="text1"/>
          <w:sz w:val="22"/>
          <w:szCs w:val="22"/>
        </w:rPr>
      </w:pPr>
    </w:p>
    <w:p w14:paraId="19FF7B6E" w14:textId="19FCB7D7" w:rsidR="00C447C1" w:rsidRDefault="00C447C1" w:rsidP="0091080B">
      <w:pPr>
        <w:textAlignment w:val="baseline"/>
        <w:rPr>
          <w:rFonts w:ascii="Calibri" w:hAnsi="Calibri" w:cs="Calibri"/>
          <w:color w:val="000000" w:themeColor="text1"/>
          <w:sz w:val="22"/>
          <w:szCs w:val="22"/>
        </w:rPr>
      </w:pPr>
    </w:p>
    <w:p w14:paraId="0F257E30" w14:textId="180613A7" w:rsidR="00C447C1" w:rsidRDefault="00C447C1" w:rsidP="0091080B">
      <w:pPr>
        <w:textAlignment w:val="baseline"/>
        <w:rPr>
          <w:rFonts w:ascii="Calibri" w:hAnsi="Calibri" w:cs="Calibri"/>
          <w:color w:val="000000" w:themeColor="text1"/>
          <w:sz w:val="22"/>
          <w:szCs w:val="22"/>
        </w:rPr>
      </w:pPr>
    </w:p>
    <w:p w14:paraId="3C2CA9D6" w14:textId="6D04A0D7" w:rsidR="00C447C1" w:rsidRDefault="00C447C1" w:rsidP="0091080B">
      <w:pPr>
        <w:textAlignment w:val="baseline"/>
        <w:rPr>
          <w:rFonts w:ascii="Calibri" w:hAnsi="Calibri" w:cs="Calibri"/>
          <w:color w:val="000000" w:themeColor="text1"/>
          <w:sz w:val="22"/>
          <w:szCs w:val="22"/>
        </w:rPr>
      </w:pPr>
    </w:p>
    <w:p w14:paraId="659B57B5" w14:textId="1330ECB3" w:rsidR="00C447C1" w:rsidRDefault="00C447C1" w:rsidP="0091080B">
      <w:pPr>
        <w:textAlignment w:val="baseline"/>
        <w:rPr>
          <w:rFonts w:ascii="Calibri" w:hAnsi="Calibri" w:cs="Calibri"/>
          <w:color w:val="000000" w:themeColor="text1"/>
          <w:sz w:val="22"/>
          <w:szCs w:val="22"/>
        </w:rPr>
      </w:pPr>
    </w:p>
    <w:p w14:paraId="56F5498C" w14:textId="24D5EFC3" w:rsidR="00C447C1" w:rsidRDefault="00C447C1" w:rsidP="0091080B">
      <w:pPr>
        <w:textAlignment w:val="baseline"/>
        <w:rPr>
          <w:rFonts w:ascii="Calibri" w:hAnsi="Calibri" w:cs="Calibri"/>
          <w:color w:val="000000" w:themeColor="text1"/>
          <w:sz w:val="22"/>
          <w:szCs w:val="22"/>
        </w:rPr>
      </w:pPr>
    </w:p>
    <w:p w14:paraId="3E5BD0B3" w14:textId="6F359435" w:rsidR="00C447C1" w:rsidRDefault="00C447C1" w:rsidP="0091080B">
      <w:pPr>
        <w:textAlignment w:val="baseline"/>
        <w:rPr>
          <w:rFonts w:ascii="Calibri" w:hAnsi="Calibri" w:cs="Calibri"/>
          <w:color w:val="000000" w:themeColor="text1"/>
          <w:sz w:val="22"/>
          <w:szCs w:val="22"/>
        </w:rPr>
      </w:pPr>
    </w:p>
    <w:p w14:paraId="7583AF76" w14:textId="57188E1B" w:rsidR="00C447C1" w:rsidRDefault="00C447C1" w:rsidP="0091080B">
      <w:pPr>
        <w:textAlignment w:val="baseline"/>
        <w:rPr>
          <w:rFonts w:ascii="Calibri" w:hAnsi="Calibri" w:cs="Calibri"/>
          <w:color w:val="000000" w:themeColor="text1"/>
          <w:sz w:val="22"/>
          <w:szCs w:val="22"/>
        </w:rPr>
      </w:pPr>
    </w:p>
    <w:p w14:paraId="64108875" w14:textId="10E4E885" w:rsidR="00C447C1" w:rsidRDefault="00C447C1" w:rsidP="0091080B">
      <w:pPr>
        <w:textAlignment w:val="baseline"/>
        <w:rPr>
          <w:rFonts w:ascii="Calibri" w:hAnsi="Calibri" w:cs="Calibri"/>
          <w:color w:val="000000" w:themeColor="text1"/>
          <w:sz w:val="22"/>
          <w:szCs w:val="22"/>
        </w:rPr>
      </w:pPr>
    </w:p>
    <w:p w14:paraId="38B8E752" w14:textId="4CBBB598" w:rsidR="00C447C1" w:rsidRDefault="00C447C1" w:rsidP="0091080B">
      <w:pPr>
        <w:textAlignment w:val="baseline"/>
        <w:rPr>
          <w:rFonts w:ascii="Calibri" w:hAnsi="Calibri" w:cs="Calibri"/>
          <w:color w:val="000000" w:themeColor="text1"/>
          <w:sz w:val="22"/>
          <w:szCs w:val="22"/>
        </w:rPr>
      </w:pPr>
    </w:p>
    <w:p w14:paraId="583275C3" w14:textId="55884338" w:rsidR="00C447C1" w:rsidRDefault="00C447C1" w:rsidP="0091080B">
      <w:pPr>
        <w:textAlignment w:val="baseline"/>
        <w:rPr>
          <w:rFonts w:ascii="Calibri" w:hAnsi="Calibri" w:cs="Calibri"/>
          <w:color w:val="000000" w:themeColor="text1"/>
          <w:sz w:val="22"/>
          <w:szCs w:val="22"/>
        </w:rPr>
      </w:pPr>
    </w:p>
    <w:p w14:paraId="6787A7FD" w14:textId="65F776F5" w:rsidR="00C447C1" w:rsidRDefault="00C447C1" w:rsidP="0091080B">
      <w:pPr>
        <w:textAlignment w:val="baseline"/>
        <w:rPr>
          <w:rFonts w:ascii="Calibri" w:hAnsi="Calibri" w:cs="Calibri"/>
          <w:color w:val="000000" w:themeColor="text1"/>
          <w:sz w:val="22"/>
          <w:szCs w:val="22"/>
        </w:rPr>
      </w:pPr>
    </w:p>
    <w:p w14:paraId="619B8E3C" w14:textId="0EBE6AC8" w:rsidR="00C447C1" w:rsidRDefault="00C447C1" w:rsidP="0091080B">
      <w:pPr>
        <w:textAlignment w:val="baseline"/>
        <w:rPr>
          <w:rFonts w:ascii="Calibri" w:hAnsi="Calibri" w:cs="Calibri"/>
          <w:color w:val="000000" w:themeColor="text1"/>
          <w:sz w:val="22"/>
          <w:szCs w:val="22"/>
        </w:rPr>
      </w:pPr>
    </w:p>
    <w:p w14:paraId="3A1334A7" w14:textId="0E133882" w:rsidR="00C447C1" w:rsidRDefault="00C447C1" w:rsidP="0091080B">
      <w:pPr>
        <w:textAlignment w:val="baseline"/>
        <w:rPr>
          <w:rFonts w:ascii="Calibri" w:hAnsi="Calibri" w:cs="Calibri"/>
          <w:color w:val="000000" w:themeColor="text1"/>
          <w:sz w:val="22"/>
          <w:szCs w:val="22"/>
        </w:rPr>
      </w:pPr>
    </w:p>
    <w:p w14:paraId="126B9039" w14:textId="4CBB46DE" w:rsidR="00C447C1" w:rsidRDefault="00C447C1" w:rsidP="0091080B">
      <w:pPr>
        <w:textAlignment w:val="baseline"/>
        <w:rPr>
          <w:rFonts w:ascii="Calibri" w:hAnsi="Calibri" w:cs="Calibri"/>
          <w:color w:val="000000" w:themeColor="text1"/>
          <w:sz w:val="22"/>
          <w:szCs w:val="22"/>
        </w:rPr>
      </w:pPr>
    </w:p>
    <w:p w14:paraId="479A8B83" w14:textId="761A8F67" w:rsidR="00C447C1" w:rsidRDefault="00C447C1" w:rsidP="0091080B">
      <w:pPr>
        <w:textAlignment w:val="baseline"/>
        <w:rPr>
          <w:rFonts w:ascii="Calibri" w:hAnsi="Calibri" w:cs="Calibri"/>
          <w:color w:val="000000" w:themeColor="text1"/>
          <w:sz w:val="22"/>
          <w:szCs w:val="22"/>
        </w:rPr>
      </w:pPr>
    </w:p>
    <w:p w14:paraId="73FC5BF3" w14:textId="2CAFFA82" w:rsidR="00C447C1" w:rsidRDefault="00C447C1" w:rsidP="0091080B">
      <w:pPr>
        <w:textAlignment w:val="baseline"/>
        <w:rPr>
          <w:rFonts w:ascii="Calibri" w:hAnsi="Calibri" w:cs="Calibri"/>
          <w:color w:val="000000" w:themeColor="text1"/>
          <w:sz w:val="22"/>
          <w:szCs w:val="22"/>
        </w:rPr>
      </w:pPr>
    </w:p>
    <w:p w14:paraId="762A2869" w14:textId="1CA669D3" w:rsidR="00C447C1" w:rsidRDefault="00C447C1" w:rsidP="0091080B">
      <w:pPr>
        <w:textAlignment w:val="baseline"/>
        <w:rPr>
          <w:rFonts w:ascii="Calibri" w:hAnsi="Calibri" w:cs="Calibri"/>
          <w:color w:val="000000" w:themeColor="text1"/>
          <w:sz w:val="22"/>
          <w:szCs w:val="22"/>
        </w:rPr>
      </w:pPr>
    </w:p>
    <w:p w14:paraId="37368537" w14:textId="292E1FBC" w:rsidR="00C447C1" w:rsidRDefault="00C447C1" w:rsidP="0091080B">
      <w:pPr>
        <w:textAlignment w:val="baseline"/>
        <w:rPr>
          <w:rFonts w:ascii="Calibri" w:hAnsi="Calibri" w:cs="Calibri"/>
          <w:color w:val="000000" w:themeColor="text1"/>
          <w:sz w:val="22"/>
          <w:szCs w:val="22"/>
        </w:rPr>
      </w:pPr>
    </w:p>
    <w:p w14:paraId="69842A0A" w14:textId="5208FD23" w:rsidR="00C447C1" w:rsidRDefault="00C447C1" w:rsidP="0091080B">
      <w:pPr>
        <w:textAlignment w:val="baseline"/>
        <w:rPr>
          <w:rFonts w:ascii="Calibri" w:hAnsi="Calibri" w:cs="Calibri"/>
          <w:color w:val="000000" w:themeColor="text1"/>
          <w:sz w:val="22"/>
          <w:szCs w:val="22"/>
        </w:rPr>
      </w:pPr>
    </w:p>
    <w:p w14:paraId="3DE3F724" w14:textId="1ADDEA7C" w:rsidR="00C447C1" w:rsidRDefault="00C447C1" w:rsidP="0091080B">
      <w:pPr>
        <w:textAlignment w:val="baseline"/>
        <w:rPr>
          <w:rFonts w:ascii="Calibri" w:hAnsi="Calibri" w:cs="Calibri"/>
          <w:color w:val="000000" w:themeColor="text1"/>
          <w:sz w:val="22"/>
          <w:szCs w:val="22"/>
        </w:rPr>
      </w:pPr>
    </w:p>
    <w:p w14:paraId="4E794EA5" w14:textId="1140CB2C" w:rsidR="00C447C1" w:rsidRDefault="00C447C1" w:rsidP="0091080B">
      <w:pPr>
        <w:textAlignment w:val="baseline"/>
        <w:rPr>
          <w:rFonts w:ascii="Calibri" w:hAnsi="Calibri" w:cs="Calibri"/>
          <w:color w:val="000000" w:themeColor="text1"/>
          <w:sz w:val="22"/>
          <w:szCs w:val="22"/>
        </w:rPr>
      </w:pPr>
    </w:p>
    <w:p w14:paraId="7DBF1193" w14:textId="51544B94" w:rsidR="00C447C1" w:rsidRDefault="00C447C1" w:rsidP="0091080B">
      <w:pPr>
        <w:textAlignment w:val="baseline"/>
        <w:rPr>
          <w:rFonts w:ascii="Calibri" w:hAnsi="Calibri" w:cs="Calibri"/>
          <w:color w:val="000000" w:themeColor="text1"/>
          <w:sz w:val="22"/>
          <w:szCs w:val="22"/>
        </w:rPr>
      </w:pPr>
    </w:p>
    <w:p w14:paraId="29E43FCA" w14:textId="2D6434FE" w:rsidR="00C447C1" w:rsidRDefault="00C447C1" w:rsidP="0091080B">
      <w:pPr>
        <w:textAlignment w:val="baseline"/>
        <w:rPr>
          <w:rFonts w:ascii="Calibri" w:hAnsi="Calibri" w:cs="Calibri"/>
          <w:color w:val="000000" w:themeColor="text1"/>
          <w:sz w:val="22"/>
          <w:szCs w:val="22"/>
        </w:rPr>
      </w:pPr>
    </w:p>
    <w:p w14:paraId="7851AE31" w14:textId="494C1EE9" w:rsidR="00C447C1" w:rsidRDefault="00C447C1" w:rsidP="0091080B">
      <w:pPr>
        <w:textAlignment w:val="baseline"/>
        <w:rPr>
          <w:rFonts w:ascii="Calibri" w:hAnsi="Calibri" w:cs="Calibri"/>
          <w:color w:val="000000" w:themeColor="text1"/>
          <w:sz w:val="22"/>
          <w:szCs w:val="22"/>
        </w:rPr>
      </w:pPr>
    </w:p>
    <w:p w14:paraId="084AB9B3" w14:textId="321A8CF8" w:rsidR="00C447C1" w:rsidRDefault="00C447C1" w:rsidP="0091080B">
      <w:pPr>
        <w:textAlignment w:val="baseline"/>
        <w:rPr>
          <w:rFonts w:ascii="Calibri" w:hAnsi="Calibri" w:cs="Calibri"/>
          <w:color w:val="000000" w:themeColor="text1"/>
          <w:sz w:val="22"/>
          <w:szCs w:val="22"/>
        </w:rPr>
      </w:pPr>
    </w:p>
    <w:p w14:paraId="3F9ED55E" w14:textId="7FF10EDA" w:rsidR="00C447C1" w:rsidRDefault="00C447C1" w:rsidP="0091080B">
      <w:pPr>
        <w:textAlignment w:val="baseline"/>
        <w:rPr>
          <w:rFonts w:ascii="Calibri" w:hAnsi="Calibri" w:cs="Calibri"/>
          <w:color w:val="000000" w:themeColor="text1"/>
          <w:sz w:val="22"/>
          <w:szCs w:val="22"/>
        </w:rPr>
      </w:pPr>
    </w:p>
    <w:p w14:paraId="5DD3B050" w14:textId="0F1F2255" w:rsidR="00C447C1" w:rsidRDefault="00C447C1" w:rsidP="0091080B">
      <w:pPr>
        <w:textAlignment w:val="baseline"/>
        <w:rPr>
          <w:rFonts w:ascii="Calibri" w:hAnsi="Calibri" w:cs="Calibri"/>
          <w:color w:val="000000" w:themeColor="text1"/>
          <w:sz w:val="22"/>
          <w:szCs w:val="22"/>
        </w:rPr>
      </w:pPr>
    </w:p>
    <w:p w14:paraId="3874E27B" w14:textId="36CF347B" w:rsidR="00C447C1" w:rsidRDefault="00C447C1" w:rsidP="0091080B">
      <w:pPr>
        <w:textAlignment w:val="baseline"/>
        <w:rPr>
          <w:rFonts w:ascii="Calibri" w:hAnsi="Calibri" w:cs="Calibri"/>
          <w:color w:val="000000" w:themeColor="text1"/>
          <w:sz w:val="22"/>
          <w:szCs w:val="22"/>
        </w:rPr>
      </w:pPr>
    </w:p>
    <w:p w14:paraId="461D1D76" w14:textId="64C368DA" w:rsidR="00C447C1" w:rsidRDefault="00C447C1" w:rsidP="0091080B">
      <w:pPr>
        <w:textAlignment w:val="baseline"/>
        <w:rPr>
          <w:rFonts w:ascii="Calibri" w:hAnsi="Calibri" w:cs="Calibri"/>
          <w:color w:val="000000" w:themeColor="text1"/>
          <w:sz w:val="22"/>
          <w:szCs w:val="22"/>
        </w:rPr>
      </w:pPr>
    </w:p>
    <w:p w14:paraId="379A6769" w14:textId="20B274F8" w:rsidR="00C447C1" w:rsidRDefault="00C447C1" w:rsidP="0091080B">
      <w:pPr>
        <w:textAlignment w:val="baseline"/>
        <w:rPr>
          <w:rFonts w:ascii="Calibri" w:hAnsi="Calibri" w:cs="Calibri"/>
          <w:color w:val="000000" w:themeColor="text1"/>
          <w:sz w:val="22"/>
          <w:szCs w:val="22"/>
        </w:rPr>
      </w:pPr>
    </w:p>
    <w:p w14:paraId="793E181F" w14:textId="29F5515E" w:rsidR="00C447C1" w:rsidRDefault="00C447C1" w:rsidP="0091080B">
      <w:pPr>
        <w:textAlignment w:val="baseline"/>
        <w:rPr>
          <w:rFonts w:ascii="Calibri" w:hAnsi="Calibri" w:cs="Calibri"/>
          <w:color w:val="000000" w:themeColor="text1"/>
          <w:sz w:val="22"/>
          <w:szCs w:val="22"/>
        </w:rPr>
      </w:pPr>
    </w:p>
    <w:p w14:paraId="433F44F0" w14:textId="04E62375" w:rsidR="00C447C1" w:rsidRDefault="00C447C1" w:rsidP="0091080B">
      <w:pPr>
        <w:textAlignment w:val="baseline"/>
        <w:rPr>
          <w:rFonts w:ascii="Calibri" w:hAnsi="Calibri" w:cs="Calibri"/>
          <w:color w:val="000000" w:themeColor="text1"/>
          <w:sz w:val="22"/>
          <w:szCs w:val="22"/>
        </w:rPr>
      </w:pPr>
    </w:p>
    <w:p w14:paraId="0BEAF6E1" w14:textId="44E0B0FF" w:rsidR="00C447C1" w:rsidRDefault="00C447C1" w:rsidP="0091080B">
      <w:pPr>
        <w:textAlignment w:val="baseline"/>
        <w:rPr>
          <w:rFonts w:ascii="Calibri" w:hAnsi="Calibri" w:cs="Calibri"/>
          <w:color w:val="000000" w:themeColor="text1"/>
          <w:sz w:val="22"/>
          <w:szCs w:val="22"/>
        </w:rPr>
      </w:pPr>
    </w:p>
    <w:p w14:paraId="7AF309C3" w14:textId="2701C619" w:rsidR="00C447C1" w:rsidRDefault="00C447C1" w:rsidP="0091080B">
      <w:pPr>
        <w:textAlignment w:val="baseline"/>
        <w:rPr>
          <w:rFonts w:ascii="Calibri" w:hAnsi="Calibri" w:cs="Calibri"/>
          <w:color w:val="000000" w:themeColor="text1"/>
          <w:sz w:val="22"/>
          <w:szCs w:val="22"/>
        </w:rPr>
      </w:pPr>
    </w:p>
    <w:p w14:paraId="0A197F22" w14:textId="524CD2C3" w:rsidR="00C447C1" w:rsidRDefault="00C447C1" w:rsidP="0091080B">
      <w:pPr>
        <w:textAlignment w:val="baseline"/>
        <w:rPr>
          <w:rFonts w:ascii="Calibri" w:hAnsi="Calibri" w:cs="Calibri"/>
          <w:color w:val="000000" w:themeColor="text1"/>
          <w:sz w:val="22"/>
          <w:szCs w:val="22"/>
        </w:rPr>
      </w:pPr>
    </w:p>
    <w:p w14:paraId="683E63DF" w14:textId="3C8A4478" w:rsidR="00C447C1" w:rsidRDefault="00C447C1" w:rsidP="0091080B">
      <w:pPr>
        <w:textAlignment w:val="baseline"/>
        <w:rPr>
          <w:rFonts w:ascii="Calibri" w:hAnsi="Calibri" w:cs="Calibri"/>
          <w:color w:val="000000" w:themeColor="text1"/>
          <w:sz w:val="22"/>
          <w:szCs w:val="22"/>
        </w:rPr>
      </w:pPr>
    </w:p>
    <w:p w14:paraId="1F717CFF" w14:textId="43B50ABB" w:rsidR="00C447C1" w:rsidRDefault="00C447C1" w:rsidP="0091080B">
      <w:pPr>
        <w:textAlignment w:val="baseline"/>
        <w:rPr>
          <w:rFonts w:ascii="Calibri" w:hAnsi="Calibri" w:cs="Calibri"/>
          <w:color w:val="000000" w:themeColor="text1"/>
          <w:sz w:val="22"/>
          <w:szCs w:val="22"/>
        </w:rPr>
      </w:pPr>
    </w:p>
    <w:p w14:paraId="13698945" w14:textId="4FCE4686" w:rsidR="00312DB3" w:rsidRDefault="00312DB3" w:rsidP="0091080B">
      <w:pPr>
        <w:textAlignment w:val="baseline"/>
        <w:rPr>
          <w:rFonts w:ascii="Calibri" w:hAnsi="Calibri" w:cs="Calibri"/>
          <w:color w:val="000000" w:themeColor="text1"/>
          <w:sz w:val="22"/>
          <w:szCs w:val="22"/>
        </w:rPr>
      </w:pPr>
    </w:p>
    <w:p w14:paraId="3774613D" w14:textId="1D7699D5" w:rsidR="00312DB3" w:rsidRDefault="00312DB3" w:rsidP="0091080B">
      <w:pPr>
        <w:textAlignment w:val="baseline"/>
        <w:rPr>
          <w:rFonts w:ascii="Calibri" w:hAnsi="Calibri" w:cs="Calibri"/>
          <w:color w:val="000000" w:themeColor="text1"/>
          <w:sz w:val="22"/>
          <w:szCs w:val="22"/>
        </w:rPr>
      </w:pPr>
    </w:p>
    <w:p w14:paraId="69F83773" w14:textId="514B54FA" w:rsidR="00312DB3" w:rsidRDefault="00312DB3" w:rsidP="0091080B">
      <w:pPr>
        <w:textAlignment w:val="baseline"/>
        <w:rPr>
          <w:rFonts w:ascii="Calibri" w:hAnsi="Calibri" w:cs="Calibri"/>
          <w:color w:val="000000" w:themeColor="text1"/>
          <w:sz w:val="22"/>
          <w:szCs w:val="22"/>
        </w:rPr>
      </w:pPr>
    </w:p>
    <w:p w14:paraId="3F537389" w14:textId="5F9EFE21" w:rsidR="00312DB3" w:rsidRPr="00E0605F" w:rsidRDefault="00312DB3" w:rsidP="00312DB3">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lastRenderedPageBreak/>
        <w:t xml:space="preserve">VOORWOORD </w:t>
      </w:r>
      <w:r>
        <w:rPr>
          <w:rFonts w:ascii="Calibri" w:hAnsi="Calibri" w:cs="Calibri"/>
          <w:color w:val="000000" w:themeColor="text1"/>
          <w:sz w:val="22"/>
          <w:szCs w:val="22"/>
        </w:rPr>
        <w:t>(</w:t>
      </w:r>
      <w:r w:rsidRPr="00E0605F">
        <w:rPr>
          <w:rFonts w:ascii="Calibri" w:hAnsi="Calibri" w:cs="Calibri"/>
          <w:color w:val="000000" w:themeColor="text1"/>
          <w:sz w:val="22"/>
          <w:szCs w:val="22"/>
        </w:rPr>
        <w:t>WETHOUDER</w:t>
      </w:r>
      <w:r>
        <w:rPr>
          <w:rFonts w:ascii="Calibri" w:hAnsi="Calibri" w:cs="Calibri"/>
          <w:color w:val="000000" w:themeColor="text1"/>
          <w:sz w:val="22"/>
          <w:szCs w:val="22"/>
        </w:rPr>
        <w:t>)</w:t>
      </w:r>
      <w:r w:rsidRPr="00E0605F">
        <w:rPr>
          <w:rFonts w:ascii="Calibri" w:hAnsi="Calibri" w:cs="Calibri"/>
          <w:color w:val="000000" w:themeColor="text1"/>
          <w:sz w:val="22"/>
          <w:szCs w:val="22"/>
        </w:rPr>
        <w:t> </w:t>
      </w:r>
    </w:p>
    <w:p w14:paraId="5207E272" w14:textId="0619DCDA" w:rsidR="00312DB3" w:rsidRPr="00312DB3" w:rsidRDefault="00312DB3" w:rsidP="0091080B">
      <w:pPr>
        <w:textAlignment w:val="baseline"/>
        <w:rPr>
          <w:rFonts w:ascii="Calibri" w:hAnsi="Calibri" w:cs="Calibri"/>
          <w:i/>
          <w:color w:val="000000" w:themeColor="text1"/>
          <w:sz w:val="22"/>
          <w:szCs w:val="22"/>
        </w:rPr>
      </w:pPr>
      <w:r w:rsidRPr="00312DB3">
        <w:rPr>
          <w:rFonts w:ascii="Calibri" w:hAnsi="Calibri" w:cs="Calibri"/>
          <w:i/>
          <w:color w:val="000000" w:themeColor="text1"/>
          <w:sz w:val="22"/>
          <w:szCs w:val="22"/>
        </w:rPr>
        <w:t>volgt</w:t>
      </w:r>
    </w:p>
    <w:p w14:paraId="23286AAD" w14:textId="65EEACD5" w:rsidR="00312DB3" w:rsidRDefault="00312DB3" w:rsidP="0091080B">
      <w:pPr>
        <w:textAlignment w:val="baseline"/>
        <w:rPr>
          <w:rFonts w:ascii="Calibri" w:hAnsi="Calibri" w:cs="Calibri"/>
          <w:color w:val="000000" w:themeColor="text1"/>
          <w:sz w:val="22"/>
          <w:szCs w:val="22"/>
        </w:rPr>
      </w:pPr>
    </w:p>
    <w:p w14:paraId="10696436" w14:textId="21E23903" w:rsidR="00312DB3" w:rsidRDefault="00312DB3" w:rsidP="0091080B">
      <w:pPr>
        <w:textAlignment w:val="baseline"/>
        <w:rPr>
          <w:rFonts w:ascii="Calibri" w:hAnsi="Calibri" w:cs="Calibri"/>
          <w:color w:val="000000" w:themeColor="text1"/>
          <w:sz w:val="22"/>
          <w:szCs w:val="22"/>
        </w:rPr>
      </w:pPr>
    </w:p>
    <w:p w14:paraId="7EB1DC3D" w14:textId="3D3A2AA4" w:rsidR="00312DB3" w:rsidRDefault="00312DB3" w:rsidP="0091080B">
      <w:pPr>
        <w:textAlignment w:val="baseline"/>
        <w:rPr>
          <w:rFonts w:ascii="Calibri" w:hAnsi="Calibri" w:cs="Calibri"/>
          <w:color w:val="000000" w:themeColor="text1"/>
          <w:sz w:val="22"/>
          <w:szCs w:val="22"/>
        </w:rPr>
      </w:pPr>
    </w:p>
    <w:p w14:paraId="7B829AE2" w14:textId="74A06689" w:rsidR="00312DB3" w:rsidRDefault="00312DB3" w:rsidP="0091080B">
      <w:pPr>
        <w:textAlignment w:val="baseline"/>
        <w:rPr>
          <w:rFonts w:ascii="Calibri" w:hAnsi="Calibri" w:cs="Calibri"/>
          <w:color w:val="000000" w:themeColor="text1"/>
          <w:sz w:val="22"/>
          <w:szCs w:val="22"/>
        </w:rPr>
      </w:pPr>
    </w:p>
    <w:p w14:paraId="488A7993" w14:textId="1FAC984D" w:rsidR="00312DB3" w:rsidRDefault="00312DB3" w:rsidP="0091080B">
      <w:pPr>
        <w:textAlignment w:val="baseline"/>
        <w:rPr>
          <w:rFonts w:ascii="Calibri" w:hAnsi="Calibri" w:cs="Calibri"/>
          <w:color w:val="000000" w:themeColor="text1"/>
          <w:sz w:val="22"/>
          <w:szCs w:val="22"/>
        </w:rPr>
      </w:pPr>
    </w:p>
    <w:p w14:paraId="3B5B76CC" w14:textId="1A9C9F51" w:rsidR="00312DB3" w:rsidRDefault="00312DB3" w:rsidP="0091080B">
      <w:pPr>
        <w:textAlignment w:val="baseline"/>
        <w:rPr>
          <w:rFonts w:ascii="Calibri" w:hAnsi="Calibri" w:cs="Calibri"/>
          <w:color w:val="000000" w:themeColor="text1"/>
          <w:sz w:val="22"/>
          <w:szCs w:val="22"/>
        </w:rPr>
      </w:pPr>
    </w:p>
    <w:p w14:paraId="059894CF" w14:textId="6ED97D48" w:rsidR="00312DB3" w:rsidRDefault="00312DB3" w:rsidP="0091080B">
      <w:pPr>
        <w:textAlignment w:val="baseline"/>
        <w:rPr>
          <w:rFonts w:ascii="Calibri" w:hAnsi="Calibri" w:cs="Calibri"/>
          <w:color w:val="000000" w:themeColor="text1"/>
          <w:sz w:val="22"/>
          <w:szCs w:val="22"/>
        </w:rPr>
      </w:pPr>
    </w:p>
    <w:p w14:paraId="28A81ED4" w14:textId="3CA58470" w:rsidR="00312DB3" w:rsidRDefault="00312DB3" w:rsidP="0091080B">
      <w:pPr>
        <w:textAlignment w:val="baseline"/>
        <w:rPr>
          <w:rFonts w:ascii="Calibri" w:hAnsi="Calibri" w:cs="Calibri"/>
          <w:color w:val="000000" w:themeColor="text1"/>
          <w:sz w:val="22"/>
          <w:szCs w:val="22"/>
        </w:rPr>
      </w:pPr>
    </w:p>
    <w:p w14:paraId="34D69EEB" w14:textId="7909ED04" w:rsidR="00312DB3" w:rsidRDefault="00312DB3" w:rsidP="0091080B">
      <w:pPr>
        <w:textAlignment w:val="baseline"/>
        <w:rPr>
          <w:rFonts w:ascii="Calibri" w:hAnsi="Calibri" w:cs="Calibri"/>
          <w:color w:val="000000" w:themeColor="text1"/>
          <w:sz w:val="22"/>
          <w:szCs w:val="22"/>
        </w:rPr>
      </w:pPr>
    </w:p>
    <w:p w14:paraId="0CD6B116" w14:textId="165DF41B" w:rsidR="00312DB3" w:rsidRDefault="00312DB3" w:rsidP="0091080B">
      <w:pPr>
        <w:textAlignment w:val="baseline"/>
        <w:rPr>
          <w:rFonts w:ascii="Calibri" w:hAnsi="Calibri" w:cs="Calibri"/>
          <w:color w:val="000000" w:themeColor="text1"/>
          <w:sz w:val="22"/>
          <w:szCs w:val="22"/>
        </w:rPr>
      </w:pPr>
    </w:p>
    <w:p w14:paraId="2D6A61CA" w14:textId="2C77AD8F" w:rsidR="00312DB3" w:rsidRDefault="00312DB3" w:rsidP="0091080B">
      <w:pPr>
        <w:textAlignment w:val="baseline"/>
        <w:rPr>
          <w:rFonts w:ascii="Calibri" w:hAnsi="Calibri" w:cs="Calibri"/>
          <w:color w:val="000000" w:themeColor="text1"/>
          <w:sz w:val="22"/>
          <w:szCs w:val="22"/>
        </w:rPr>
      </w:pPr>
    </w:p>
    <w:p w14:paraId="064A0837" w14:textId="103D11F7" w:rsidR="00312DB3" w:rsidRDefault="00312DB3" w:rsidP="0091080B">
      <w:pPr>
        <w:textAlignment w:val="baseline"/>
        <w:rPr>
          <w:rFonts w:ascii="Calibri" w:hAnsi="Calibri" w:cs="Calibri"/>
          <w:color w:val="000000" w:themeColor="text1"/>
          <w:sz w:val="22"/>
          <w:szCs w:val="22"/>
        </w:rPr>
      </w:pPr>
    </w:p>
    <w:p w14:paraId="11E6DC44" w14:textId="5BE72FE9" w:rsidR="00312DB3" w:rsidRDefault="00312DB3" w:rsidP="0091080B">
      <w:pPr>
        <w:textAlignment w:val="baseline"/>
        <w:rPr>
          <w:rFonts w:ascii="Calibri" w:hAnsi="Calibri" w:cs="Calibri"/>
          <w:color w:val="000000" w:themeColor="text1"/>
          <w:sz w:val="22"/>
          <w:szCs w:val="22"/>
        </w:rPr>
      </w:pPr>
    </w:p>
    <w:p w14:paraId="4F25F168" w14:textId="4E152DAF" w:rsidR="00312DB3" w:rsidRDefault="00312DB3" w:rsidP="0091080B">
      <w:pPr>
        <w:textAlignment w:val="baseline"/>
        <w:rPr>
          <w:rFonts w:ascii="Calibri" w:hAnsi="Calibri" w:cs="Calibri"/>
          <w:color w:val="000000" w:themeColor="text1"/>
          <w:sz w:val="22"/>
          <w:szCs w:val="22"/>
        </w:rPr>
      </w:pPr>
    </w:p>
    <w:p w14:paraId="1D866227" w14:textId="00DEBB6D" w:rsidR="00312DB3" w:rsidRDefault="00312DB3" w:rsidP="0091080B">
      <w:pPr>
        <w:textAlignment w:val="baseline"/>
        <w:rPr>
          <w:rFonts w:ascii="Calibri" w:hAnsi="Calibri" w:cs="Calibri"/>
          <w:color w:val="000000" w:themeColor="text1"/>
          <w:sz w:val="22"/>
          <w:szCs w:val="22"/>
        </w:rPr>
      </w:pPr>
    </w:p>
    <w:p w14:paraId="7BC8EB55" w14:textId="49FA534C" w:rsidR="00312DB3" w:rsidRDefault="00312DB3" w:rsidP="0091080B">
      <w:pPr>
        <w:textAlignment w:val="baseline"/>
        <w:rPr>
          <w:rFonts w:ascii="Calibri" w:hAnsi="Calibri" w:cs="Calibri"/>
          <w:color w:val="000000" w:themeColor="text1"/>
          <w:sz w:val="22"/>
          <w:szCs w:val="22"/>
        </w:rPr>
      </w:pPr>
    </w:p>
    <w:p w14:paraId="235A6F2A" w14:textId="77777777" w:rsidR="00312DB3" w:rsidRDefault="00312DB3" w:rsidP="0091080B">
      <w:pPr>
        <w:textAlignment w:val="baseline"/>
        <w:rPr>
          <w:rFonts w:ascii="Calibri" w:hAnsi="Calibri" w:cs="Calibri"/>
          <w:color w:val="000000" w:themeColor="text1"/>
          <w:sz w:val="22"/>
          <w:szCs w:val="22"/>
        </w:rPr>
      </w:pPr>
    </w:p>
    <w:p w14:paraId="5E549E63" w14:textId="5F260FAB" w:rsidR="00C447C1" w:rsidRDefault="00C447C1" w:rsidP="0091080B">
      <w:pPr>
        <w:textAlignment w:val="baseline"/>
        <w:rPr>
          <w:rFonts w:ascii="Calibri" w:hAnsi="Calibri" w:cs="Calibri"/>
          <w:color w:val="000000" w:themeColor="text1"/>
          <w:sz w:val="22"/>
          <w:szCs w:val="22"/>
        </w:rPr>
      </w:pPr>
    </w:p>
    <w:p w14:paraId="52340F47" w14:textId="0C14821F" w:rsidR="00C447C1" w:rsidRDefault="00C447C1" w:rsidP="0091080B">
      <w:pPr>
        <w:textAlignment w:val="baseline"/>
        <w:rPr>
          <w:rFonts w:ascii="Calibri" w:hAnsi="Calibri" w:cs="Calibri"/>
          <w:color w:val="000000" w:themeColor="text1"/>
          <w:sz w:val="22"/>
          <w:szCs w:val="22"/>
        </w:rPr>
      </w:pPr>
    </w:p>
    <w:p w14:paraId="09D09178" w14:textId="4B408E7D" w:rsidR="00C447C1" w:rsidRDefault="00C447C1" w:rsidP="0091080B">
      <w:pPr>
        <w:textAlignment w:val="baseline"/>
        <w:rPr>
          <w:rFonts w:ascii="Calibri" w:hAnsi="Calibri" w:cs="Calibri"/>
          <w:color w:val="000000" w:themeColor="text1"/>
          <w:sz w:val="22"/>
          <w:szCs w:val="22"/>
        </w:rPr>
      </w:pPr>
    </w:p>
    <w:p w14:paraId="06A73BD0" w14:textId="2887C1D0" w:rsidR="00312DB3" w:rsidRDefault="00312DB3" w:rsidP="0091080B">
      <w:pPr>
        <w:textAlignment w:val="baseline"/>
        <w:rPr>
          <w:rFonts w:ascii="Calibri" w:hAnsi="Calibri" w:cs="Calibri"/>
          <w:color w:val="000000" w:themeColor="text1"/>
          <w:sz w:val="22"/>
          <w:szCs w:val="22"/>
        </w:rPr>
      </w:pPr>
    </w:p>
    <w:p w14:paraId="7B2318BC" w14:textId="26BFFBDD" w:rsidR="00312DB3" w:rsidRDefault="00312DB3" w:rsidP="0091080B">
      <w:pPr>
        <w:textAlignment w:val="baseline"/>
        <w:rPr>
          <w:rFonts w:ascii="Calibri" w:hAnsi="Calibri" w:cs="Calibri"/>
          <w:color w:val="000000" w:themeColor="text1"/>
          <w:sz w:val="22"/>
          <w:szCs w:val="22"/>
        </w:rPr>
      </w:pPr>
    </w:p>
    <w:p w14:paraId="2E2E1FB5" w14:textId="0ABC63A6" w:rsidR="00312DB3" w:rsidRDefault="00312DB3" w:rsidP="0091080B">
      <w:pPr>
        <w:textAlignment w:val="baseline"/>
        <w:rPr>
          <w:rFonts w:ascii="Calibri" w:hAnsi="Calibri" w:cs="Calibri"/>
          <w:color w:val="000000" w:themeColor="text1"/>
          <w:sz w:val="22"/>
          <w:szCs w:val="22"/>
        </w:rPr>
      </w:pPr>
    </w:p>
    <w:p w14:paraId="78478190" w14:textId="5B4D5231" w:rsidR="00312DB3" w:rsidRDefault="00312DB3" w:rsidP="0091080B">
      <w:pPr>
        <w:textAlignment w:val="baseline"/>
        <w:rPr>
          <w:rFonts w:ascii="Calibri" w:hAnsi="Calibri" w:cs="Calibri"/>
          <w:color w:val="000000" w:themeColor="text1"/>
          <w:sz w:val="22"/>
          <w:szCs w:val="22"/>
        </w:rPr>
      </w:pPr>
    </w:p>
    <w:p w14:paraId="40571172" w14:textId="09BB04B7" w:rsidR="00312DB3" w:rsidRDefault="00312DB3" w:rsidP="0091080B">
      <w:pPr>
        <w:textAlignment w:val="baseline"/>
        <w:rPr>
          <w:rFonts w:ascii="Calibri" w:hAnsi="Calibri" w:cs="Calibri"/>
          <w:color w:val="000000" w:themeColor="text1"/>
          <w:sz w:val="22"/>
          <w:szCs w:val="22"/>
        </w:rPr>
      </w:pPr>
    </w:p>
    <w:p w14:paraId="66B09574" w14:textId="4717B7BA" w:rsidR="00312DB3" w:rsidRDefault="00312DB3" w:rsidP="0091080B">
      <w:pPr>
        <w:textAlignment w:val="baseline"/>
        <w:rPr>
          <w:rFonts w:ascii="Calibri" w:hAnsi="Calibri" w:cs="Calibri"/>
          <w:color w:val="000000" w:themeColor="text1"/>
          <w:sz w:val="22"/>
          <w:szCs w:val="22"/>
        </w:rPr>
      </w:pPr>
    </w:p>
    <w:p w14:paraId="73F0378E" w14:textId="6FAD34E0" w:rsidR="00312DB3" w:rsidRDefault="00312DB3" w:rsidP="0091080B">
      <w:pPr>
        <w:textAlignment w:val="baseline"/>
        <w:rPr>
          <w:rFonts w:ascii="Calibri" w:hAnsi="Calibri" w:cs="Calibri"/>
          <w:color w:val="000000" w:themeColor="text1"/>
          <w:sz w:val="22"/>
          <w:szCs w:val="22"/>
        </w:rPr>
      </w:pPr>
    </w:p>
    <w:p w14:paraId="62D26744" w14:textId="64CA7A3B" w:rsidR="00312DB3" w:rsidRDefault="00312DB3" w:rsidP="0091080B">
      <w:pPr>
        <w:textAlignment w:val="baseline"/>
        <w:rPr>
          <w:rFonts w:ascii="Calibri" w:hAnsi="Calibri" w:cs="Calibri"/>
          <w:color w:val="000000" w:themeColor="text1"/>
          <w:sz w:val="22"/>
          <w:szCs w:val="22"/>
        </w:rPr>
      </w:pPr>
    </w:p>
    <w:p w14:paraId="46C0231F" w14:textId="609D62C7" w:rsidR="00312DB3" w:rsidRDefault="00312DB3" w:rsidP="0091080B">
      <w:pPr>
        <w:textAlignment w:val="baseline"/>
        <w:rPr>
          <w:rFonts w:ascii="Calibri" w:hAnsi="Calibri" w:cs="Calibri"/>
          <w:color w:val="000000" w:themeColor="text1"/>
          <w:sz w:val="22"/>
          <w:szCs w:val="22"/>
        </w:rPr>
      </w:pPr>
    </w:p>
    <w:p w14:paraId="10E345FC" w14:textId="52BAE9B8" w:rsidR="00312DB3" w:rsidRDefault="00312DB3" w:rsidP="0091080B">
      <w:pPr>
        <w:textAlignment w:val="baseline"/>
        <w:rPr>
          <w:rFonts w:ascii="Calibri" w:hAnsi="Calibri" w:cs="Calibri"/>
          <w:color w:val="000000" w:themeColor="text1"/>
          <w:sz w:val="22"/>
          <w:szCs w:val="22"/>
        </w:rPr>
      </w:pPr>
    </w:p>
    <w:p w14:paraId="67A5071E" w14:textId="250C97A6" w:rsidR="00312DB3" w:rsidRDefault="00312DB3" w:rsidP="0091080B">
      <w:pPr>
        <w:textAlignment w:val="baseline"/>
        <w:rPr>
          <w:rFonts w:ascii="Calibri" w:hAnsi="Calibri" w:cs="Calibri"/>
          <w:color w:val="000000" w:themeColor="text1"/>
          <w:sz w:val="22"/>
          <w:szCs w:val="22"/>
        </w:rPr>
      </w:pPr>
    </w:p>
    <w:p w14:paraId="6F227153" w14:textId="6C2C6682" w:rsidR="00312DB3" w:rsidRDefault="00312DB3" w:rsidP="0091080B">
      <w:pPr>
        <w:textAlignment w:val="baseline"/>
        <w:rPr>
          <w:rFonts w:ascii="Calibri" w:hAnsi="Calibri" w:cs="Calibri"/>
          <w:color w:val="000000" w:themeColor="text1"/>
          <w:sz w:val="22"/>
          <w:szCs w:val="22"/>
        </w:rPr>
      </w:pPr>
    </w:p>
    <w:p w14:paraId="7E656922" w14:textId="7DD608B4" w:rsidR="00312DB3" w:rsidRDefault="00312DB3" w:rsidP="0091080B">
      <w:pPr>
        <w:textAlignment w:val="baseline"/>
        <w:rPr>
          <w:rFonts w:ascii="Calibri" w:hAnsi="Calibri" w:cs="Calibri"/>
          <w:color w:val="000000" w:themeColor="text1"/>
          <w:sz w:val="22"/>
          <w:szCs w:val="22"/>
        </w:rPr>
      </w:pPr>
    </w:p>
    <w:p w14:paraId="1718E09F" w14:textId="454B3581" w:rsidR="00312DB3" w:rsidRDefault="00312DB3" w:rsidP="0091080B">
      <w:pPr>
        <w:textAlignment w:val="baseline"/>
        <w:rPr>
          <w:rFonts w:ascii="Calibri" w:hAnsi="Calibri" w:cs="Calibri"/>
          <w:color w:val="000000" w:themeColor="text1"/>
          <w:sz w:val="22"/>
          <w:szCs w:val="22"/>
        </w:rPr>
      </w:pPr>
    </w:p>
    <w:p w14:paraId="715071B9" w14:textId="590F6300" w:rsidR="00312DB3" w:rsidRDefault="00312DB3" w:rsidP="0091080B">
      <w:pPr>
        <w:textAlignment w:val="baseline"/>
        <w:rPr>
          <w:rFonts w:ascii="Calibri" w:hAnsi="Calibri" w:cs="Calibri"/>
          <w:color w:val="000000" w:themeColor="text1"/>
          <w:sz w:val="22"/>
          <w:szCs w:val="22"/>
        </w:rPr>
      </w:pPr>
    </w:p>
    <w:p w14:paraId="3E55E153" w14:textId="090D9130" w:rsidR="00312DB3" w:rsidRDefault="00312DB3" w:rsidP="0091080B">
      <w:pPr>
        <w:textAlignment w:val="baseline"/>
        <w:rPr>
          <w:rFonts w:ascii="Calibri" w:hAnsi="Calibri" w:cs="Calibri"/>
          <w:color w:val="000000" w:themeColor="text1"/>
          <w:sz w:val="22"/>
          <w:szCs w:val="22"/>
        </w:rPr>
      </w:pPr>
    </w:p>
    <w:p w14:paraId="68879D4D" w14:textId="31AB71CE" w:rsidR="00312DB3" w:rsidRDefault="00312DB3" w:rsidP="0091080B">
      <w:pPr>
        <w:textAlignment w:val="baseline"/>
        <w:rPr>
          <w:rFonts w:ascii="Calibri" w:hAnsi="Calibri" w:cs="Calibri"/>
          <w:color w:val="000000" w:themeColor="text1"/>
          <w:sz w:val="22"/>
          <w:szCs w:val="22"/>
        </w:rPr>
      </w:pPr>
    </w:p>
    <w:p w14:paraId="1939BA10" w14:textId="5BBBE3E0" w:rsidR="00312DB3" w:rsidRDefault="00312DB3" w:rsidP="0091080B">
      <w:pPr>
        <w:textAlignment w:val="baseline"/>
        <w:rPr>
          <w:rFonts w:ascii="Calibri" w:hAnsi="Calibri" w:cs="Calibri"/>
          <w:color w:val="000000" w:themeColor="text1"/>
          <w:sz w:val="22"/>
          <w:szCs w:val="22"/>
        </w:rPr>
      </w:pPr>
    </w:p>
    <w:p w14:paraId="5221E177" w14:textId="59CFE345" w:rsidR="00312DB3" w:rsidRDefault="00312DB3" w:rsidP="0091080B">
      <w:pPr>
        <w:textAlignment w:val="baseline"/>
        <w:rPr>
          <w:rFonts w:ascii="Calibri" w:hAnsi="Calibri" w:cs="Calibri"/>
          <w:color w:val="000000" w:themeColor="text1"/>
          <w:sz w:val="22"/>
          <w:szCs w:val="22"/>
        </w:rPr>
      </w:pPr>
    </w:p>
    <w:p w14:paraId="174EB94B" w14:textId="4102F22E" w:rsidR="00312DB3" w:rsidRDefault="00312DB3" w:rsidP="0091080B">
      <w:pPr>
        <w:textAlignment w:val="baseline"/>
        <w:rPr>
          <w:rFonts w:ascii="Calibri" w:hAnsi="Calibri" w:cs="Calibri"/>
          <w:color w:val="000000" w:themeColor="text1"/>
          <w:sz w:val="22"/>
          <w:szCs w:val="22"/>
        </w:rPr>
      </w:pPr>
    </w:p>
    <w:p w14:paraId="29119A51" w14:textId="5AE708DB" w:rsidR="00312DB3" w:rsidRDefault="00312DB3" w:rsidP="0091080B">
      <w:pPr>
        <w:textAlignment w:val="baseline"/>
        <w:rPr>
          <w:rFonts w:ascii="Calibri" w:hAnsi="Calibri" w:cs="Calibri"/>
          <w:color w:val="000000" w:themeColor="text1"/>
          <w:sz w:val="22"/>
          <w:szCs w:val="22"/>
        </w:rPr>
      </w:pPr>
    </w:p>
    <w:p w14:paraId="6C4BA2FB" w14:textId="136F2E7C" w:rsidR="00312DB3" w:rsidRDefault="00312DB3" w:rsidP="0091080B">
      <w:pPr>
        <w:textAlignment w:val="baseline"/>
        <w:rPr>
          <w:rFonts w:ascii="Calibri" w:hAnsi="Calibri" w:cs="Calibri"/>
          <w:color w:val="000000" w:themeColor="text1"/>
          <w:sz w:val="22"/>
          <w:szCs w:val="22"/>
        </w:rPr>
      </w:pPr>
    </w:p>
    <w:p w14:paraId="2B570E09" w14:textId="5731FAD2" w:rsidR="00312DB3" w:rsidRDefault="00312DB3" w:rsidP="0091080B">
      <w:pPr>
        <w:textAlignment w:val="baseline"/>
        <w:rPr>
          <w:rFonts w:ascii="Calibri" w:hAnsi="Calibri" w:cs="Calibri"/>
          <w:color w:val="000000" w:themeColor="text1"/>
          <w:sz w:val="22"/>
          <w:szCs w:val="22"/>
        </w:rPr>
      </w:pPr>
    </w:p>
    <w:p w14:paraId="33702E05" w14:textId="33120E6D" w:rsidR="00312DB3" w:rsidRDefault="00312DB3" w:rsidP="0091080B">
      <w:pPr>
        <w:textAlignment w:val="baseline"/>
        <w:rPr>
          <w:rFonts w:ascii="Calibri" w:hAnsi="Calibri" w:cs="Calibri"/>
          <w:color w:val="000000" w:themeColor="text1"/>
          <w:sz w:val="22"/>
          <w:szCs w:val="22"/>
        </w:rPr>
      </w:pPr>
    </w:p>
    <w:p w14:paraId="56C03CF8" w14:textId="7093FA31" w:rsidR="00312DB3" w:rsidRDefault="00312DB3" w:rsidP="0091080B">
      <w:pPr>
        <w:textAlignment w:val="baseline"/>
        <w:rPr>
          <w:rFonts w:ascii="Calibri" w:hAnsi="Calibri" w:cs="Calibri"/>
          <w:color w:val="000000" w:themeColor="text1"/>
          <w:sz w:val="22"/>
          <w:szCs w:val="22"/>
        </w:rPr>
      </w:pPr>
    </w:p>
    <w:p w14:paraId="77F22F18" w14:textId="596582A1" w:rsidR="00312DB3" w:rsidRDefault="00312DB3" w:rsidP="0091080B">
      <w:pPr>
        <w:textAlignment w:val="baseline"/>
        <w:rPr>
          <w:rFonts w:ascii="Calibri" w:hAnsi="Calibri" w:cs="Calibri"/>
          <w:color w:val="000000" w:themeColor="text1"/>
          <w:sz w:val="22"/>
          <w:szCs w:val="22"/>
        </w:rPr>
      </w:pPr>
    </w:p>
    <w:p w14:paraId="2651409E" w14:textId="552D7786" w:rsidR="00312DB3" w:rsidRDefault="00312DB3" w:rsidP="0091080B">
      <w:pPr>
        <w:textAlignment w:val="baseline"/>
        <w:rPr>
          <w:rFonts w:ascii="Calibri" w:hAnsi="Calibri" w:cs="Calibri"/>
          <w:color w:val="000000" w:themeColor="text1"/>
          <w:sz w:val="22"/>
          <w:szCs w:val="22"/>
        </w:rPr>
      </w:pPr>
    </w:p>
    <w:p w14:paraId="4C4F2852" w14:textId="77777777" w:rsidR="00312DB3" w:rsidRDefault="00312DB3" w:rsidP="0091080B">
      <w:pPr>
        <w:textAlignment w:val="baseline"/>
        <w:rPr>
          <w:rFonts w:ascii="Calibri" w:hAnsi="Calibri" w:cs="Calibri"/>
          <w:color w:val="000000" w:themeColor="text1"/>
          <w:sz w:val="22"/>
          <w:szCs w:val="22"/>
        </w:rPr>
      </w:pPr>
    </w:p>
    <w:sdt>
      <w:sdtPr>
        <w:rPr>
          <w:rFonts w:eastAsia="Times New Roman"/>
          <w:b w:val="0"/>
          <w:bCs w:val="0"/>
          <w:color w:val="auto"/>
          <w:sz w:val="20"/>
          <w:szCs w:val="20"/>
        </w:rPr>
        <w:id w:val="-17240585"/>
        <w:docPartObj>
          <w:docPartGallery w:val="Table of Contents"/>
          <w:docPartUnique/>
        </w:docPartObj>
      </w:sdtPr>
      <w:sdtEndPr/>
      <w:sdtContent>
        <w:p w14:paraId="093EDA7B" w14:textId="07E1E0E2" w:rsidR="00C447C1" w:rsidRDefault="00C447C1">
          <w:pPr>
            <w:pStyle w:val="Kopvaninhoudsopgave"/>
          </w:pPr>
          <w:r>
            <w:t>Inhoudsopgave</w:t>
          </w:r>
        </w:p>
        <w:p w14:paraId="76980734" w14:textId="51A7D32F" w:rsidR="0025483C" w:rsidRPr="009D3175" w:rsidRDefault="009D3175" w:rsidP="0025483C">
          <w:pPr>
            <w:pStyle w:val="Inhopg1"/>
            <w:rPr>
              <w:b w:val="0"/>
            </w:rPr>
          </w:pPr>
          <w:r w:rsidRPr="009D3175">
            <w:rPr>
              <w:b w:val="0"/>
              <w:bCs w:val="0"/>
            </w:rPr>
            <w:t>VOORWOORD</w:t>
          </w:r>
          <w:r w:rsidR="0025483C" w:rsidRPr="009D3175">
            <w:rPr>
              <w:b w:val="0"/>
            </w:rPr>
            <w:ptab w:relativeTo="margin" w:alignment="right" w:leader="dot"/>
          </w:r>
          <w:r w:rsidR="0025483C" w:rsidRPr="009D3175">
            <w:rPr>
              <w:b w:val="0"/>
            </w:rPr>
            <w:t>2</w:t>
          </w:r>
        </w:p>
        <w:p w14:paraId="415958F1" w14:textId="2BA3283E" w:rsidR="0025483C" w:rsidRPr="009D3175" w:rsidRDefault="009D3175" w:rsidP="0025483C">
          <w:pPr>
            <w:pStyle w:val="Inhopg1"/>
            <w:rPr>
              <w:b w:val="0"/>
            </w:rPr>
          </w:pPr>
          <w:r>
            <w:rPr>
              <w:b w:val="0"/>
              <w:bCs w:val="0"/>
            </w:rPr>
            <w:t>INHOUDSOPGAVE</w:t>
          </w:r>
          <w:r w:rsidR="0025483C" w:rsidRPr="009D3175">
            <w:rPr>
              <w:b w:val="0"/>
            </w:rPr>
            <w:ptab w:relativeTo="margin" w:alignment="right" w:leader="dot"/>
          </w:r>
          <w:r w:rsidR="0025483C" w:rsidRPr="009D3175">
            <w:rPr>
              <w:b w:val="0"/>
            </w:rPr>
            <w:t>3</w:t>
          </w:r>
        </w:p>
        <w:p w14:paraId="4B504F4A" w14:textId="214F4F1B" w:rsidR="00C447C1" w:rsidRPr="009D3175" w:rsidRDefault="009D3175" w:rsidP="00312DB3">
          <w:pPr>
            <w:pStyle w:val="Inhopg1"/>
            <w:rPr>
              <w:b w:val="0"/>
            </w:rPr>
          </w:pPr>
          <w:r>
            <w:rPr>
              <w:b w:val="0"/>
              <w:bCs w:val="0"/>
            </w:rPr>
            <w:t>SAMENVATTING</w:t>
          </w:r>
          <w:r w:rsidR="00312DB3" w:rsidRPr="009D3175">
            <w:rPr>
              <w:b w:val="0"/>
            </w:rPr>
            <w:ptab w:relativeTo="margin" w:alignment="right" w:leader="dot"/>
          </w:r>
          <w:r w:rsidR="00312DB3" w:rsidRPr="009D3175">
            <w:rPr>
              <w:b w:val="0"/>
            </w:rPr>
            <w:t>4</w:t>
          </w:r>
        </w:p>
        <w:p w14:paraId="03E98B3A" w14:textId="71A25EC1" w:rsidR="00C447C1" w:rsidRPr="009D3175" w:rsidRDefault="009D3175" w:rsidP="009D3175">
          <w:pPr>
            <w:pStyle w:val="Inhopg1"/>
            <w:numPr>
              <w:ilvl w:val="0"/>
              <w:numId w:val="49"/>
            </w:numPr>
            <w:rPr>
              <w:b w:val="0"/>
            </w:rPr>
          </w:pPr>
          <w:r>
            <w:rPr>
              <w:b w:val="0"/>
              <w:bCs w:val="0"/>
            </w:rPr>
            <w:t>INLEIDING</w:t>
          </w:r>
          <w:r w:rsidR="00C447C1" w:rsidRPr="009D3175">
            <w:rPr>
              <w:b w:val="0"/>
            </w:rPr>
            <w:ptab w:relativeTo="margin" w:alignment="right" w:leader="dot"/>
          </w:r>
          <w:r w:rsidR="00312DB3" w:rsidRPr="009D3175">
            <w:rPr>
              <w:b w:val="0"/>
            </w:rPr>
            <w:t>7</w:t>
          </w:r>
        </w:p>
        <w:p w14:paraId="35771AF1" w14:textId="550FCCBB" w:rsidR="00C447C1" w:rsidRPr="009D3175" w:rsidRDefault="006A5C55" w:rsidP="009D3175">
          <w:pPr>
            <w:pStyle w:val="Inhopg1"/>
            <w:numPr>
              <w:ilvl w:val="0"/>
              <w:numId w:val="49"/>
            </w:numPr>
            <w:rPr>
              <w:b w:val="0"/>
            </w:rPr>
          </w:pPr>
          <w:r>
            <w:rPr>
              <w:b w:val="0"/>
              <w:bCs w:val="0"/>
            </w:rPr>
            <w:t>WAAR KOMEN WE VANDAAN?</w:t>
          </w:r>
          <w:r w:rsidR="00C447C1" w:rsidRPr="009D3175">
            <w:rPr>
              <w:b w:val="0"/>
            </w:rPr>
            <w:ptab w:relativeTo="margin" w:alignment="right" w:leader="dot"/>
          </w:r>
          <w:r w:rsidR="00312DB3" w:rsidRPr="009D3175">
            <w:rPr>
              <w:b w:val="0"/>
            </w:rPr>
            <w:t>9</w:t>
          </w:r>
        </w:p>
        <w:p w14:paraId="35514FD7" w14:textId="359994A3" w:rsidR="00C447C1" w:rsidRPr="009D3175" w:rsidRDefault="006A5C55" w:rsidP="006A5C55">
          <w:pPr>
            <w:pStyle w:val="Inhopg1"/>
            <w:numPr>
              <w:ilvl w:val="1"/>
              <w:numId w:val="49"/>
            </w:numPr>
            <w:rPr>
              <w:b w:val="0"/>
            </w:rPr>
          </w:pPr>
          <w:r w:rsidRPr="006A5C55">
            <w:rPr>
              <w:rFonts w:ascii="Calibri" w:hAnsi="Calibri" w:cs="Calibri"/>
              <w:b w:val="0"/>
              <w:iCs/>
              <w:color w:val="000000" w:themeColor="text1"/>
              <w:sz w:val="22"/>
              <w:szCs w:val="22"/>
            </w:rPr>
            <w:t>Landelijke aanpak geldzorgen, armoede en schulden</w:t>
          </w:r>
          <w:r w:rsidRPr="00E0605F">
            <w:rPr>
              <w:rFonts w:ascii="Calibri" w:hAnsi="Calibri" w:cs="Calibri"/>
              <w:color w:val="000000" w:themeColor="text1"/>
              <w:sz w:val="22"/>
              <w:szCs w:val="22"/>
            </w:rPr>
            <w:t> </w:t>
          </w:r>
          <w:r w:rsidRPr="009D3175">
            <w:rPr>
              <w:b w:val="0"/>
            </w:rPr>
            <w:t xml:space="preserve"> </w:t>
          </w:r>
          <w:r w:rsidR="00C447C1" w:rsidRPr="009D3175">
            <w:rPr>
              <w:b w:val="0"/>
            </w:rPr>
            <w:ptab w:relativeTo="margin" w:alignment="right" w:leader="dot"/>
          </w:r>
          <w:r>
            <w:rPr>
              <w:b w:val="0"/>
            </w:rPr>
            <w:t>9</w:t>
          </w:r>
        </w:p>
        <w:p w14:paraId="2FABB0C3" w14:textId="76967A2C" w:rsidR="006A5C55" w:rsidRPr="009D3175" w:rsidRDefault="006A5C55" w:rsidP="006A5C55">
          <w:pPr>
            <w:pStyle w:val="Inhopg1"/>
            <w:numPr>
              <w:ilvl w:val="1"/>
              <w:numId w:val="49"/>
            </w:numPr>
            <w:rPr>
              <w:b w:val="0"/>
            </w:rPr>
          </w:pPr>
          <w:r>
            <w:rPr>
              <w:b w:val="0"/>
              <w:bCs w:val="0"/>
            </w:rPr>
            <w:t>Lokale aanpak armoede en schulden</w:t>
          </w:r>
          <w:r w:rsidRPr="009D3175">
            <w:rPr>
              <w:b w:val="0"/>
            </w:rPr>
            <w:ptab w:relativeTo="margin" w:alignment="right" w:leader="dot"/>
          </w:r>
          <w:r>
            <w:rPr>
              <w:b w:val="0"/>
            </w:rPr>
            <w:t>10</w:t>
          </w:r>
        </w:p>
        <w:p w14:paraId="68A904A0" w14:textId="17902520" w:rsidR="006A5C55" w:rsidRPr="009D3175" w:rsidRDefault="006A5C55" w:rsidP="006A5C55">
          <w:pPr>
            <w:pStyle w:val="Inhopg1"/>
            <w:numPr>
              <w:ilvl w:val="0"/>
              <w:numId w:val="49"/>
            </w:numPr>
            <w:rPr>
              <w:b w:val="0"/>
            </w:rPr>
          </w:pPr>
          <w:r>
            <w:rPr>
              <w:b w:val="0"/>
              <w:bCs w:val="0"/>
            </w:rPr>
            <w:t>LOKALE UITGANGSPUNTEN</w:t>
          </w:r>
          <w:r w:rsidRPr="009D3175">
            <w:rPr>
              <w:b w:val="0"/>
            </w:rPr>
            <w:ptab w:relativeTo="margin" w:alignment="right" w:leader="dot"/>
          </w:r>
          <w:r w:rsidR="00DD6394">
            <w:rPr>
              <w:b w:val="0"/>
            </w:rPr>
            <w:t>11</w:t>
          </w:r>
        </w:p>
        <w:p w14:paraId="08A51255" w14:textId="2B4AACE8" w:rsidR="006A5C55" w:rsidRDefault="00DD6394" w:rsidP="00DD6394">
          <w:pPr>
            <w:pStyle w:val="Inhopg1"/>
            <w:numPr>
              <w:ilvl w:val="0"/>
              <w:numId w:val="49"/>
            </w:numPr>
            <w:rPr>
              <w:b w:val="0"/>
              <w:bCs w:val="0"/>
            </w:rPr>
          </w:pPr>
          <w:r>
            <w:rPr>
              <w:b w:val="0"/>
              <w:bCs w:val="0"/>
            </w:rPr>
            <w:t>DE FOCUS VAN DIT BELEIDSKADER EN AANVERWANTE BELEIDSTERREINEN</w:t>
          </w:r>
          <w:r w:rsidR="001B267E" w:rsidRPr="009D3175">
            <w:rPr>
              <w:b w:val="0"/>
            </w:rPr>
            <w:ptab w:relativeTo="margin" w:alignment="right" w:leader="dot"/>
          </w:r>
          <w:r w:rsidR="001B267E">
            <w:rPr>
              <w:b w:val="0"/>
            </w:rPr>
            <w:t>13</w:t>
          </w:r>
        </w:p>
        <w:p w14:paraId="059BC8AA" w14:textId="00106BE2" w:rsidR="00C447C1" w:rsidRPr="009D3175" w:rsidRDefault="001B267E" w:rsidP="001B267E">
          <w:pPr>
            <w:pStyle w:val="Inhopg1"/>
            <w:numPr>
              <w:ilvl w:val="0"/>
              <w:numId w:val="49"/>
            </w:numPr>
            <w:rPr>
              <w:b w:val="0"/>
            </w:rPr>
          </w:pPr>
          <w:r>
            <w:rPr>
              <w:b w:val="0"/>
              <w:bCs w:val="0"/>
            </w:rPr>
            <w:t>VOORTBOUWEN OP DE INGESLAGEN WEG</w:t>
          </w:r>
          <w:r w:rsidR="00C447C1" w:rsidRPr="009D3175">
            <w:rPr>
              <w:b w:val="0"/>
            </w:rPr>
            <w:ptab w:relativeTo="margin" w:alignment="right" w:leader="dot"/>
          </w:r>
          <w:r w:rsidR="00312DB3" w:rsidRPr="009D3175">
            <w:rPr>
              <w:b w:val="0"/>
            </w:rPr>
            <w:t>1</w:t>
          </w:r>
          <w:r>
            <w:rPr>
              <w:b w:val="0"/>
            </w:rPr>
            <w:t>4</w:t>
          </w:r>
        </w:p>
        <w:p w14:paraId="446DDD8D" w14:textId="41A2A613" w:rsidR="00C447C1" w:rsidRPr="009D3175" w:rsidRDefault="001B267E" w:rsidP="00C447C1">
          <w:pPr>
            <w:pStyle w:val="Inhopg1"/>
            <w:rPr>
              <w:b w:val="0"/>
            </w:rPr>
          </w:pPr>
          <w:r>
            <w:rPr>
              <w:b w:val="0"/>
              <w:bCs w:val="0"/>
            </w:rPr>
            <w:t xml:space="preserve">5.1 </w:t>
          </w:r>
          <w:r w:rsidR="00481CE0">
            <w:rPr>
              <w:b w:val="0"/>
              <w:bCs w:val="0"/>
            </w:rPr>
            <w:t xml:space="preserve">Doel 1: </w:t>
          </w:r>
          <w:r>
            <w:rPr>
              <w:b w:val="0"/>
              <w:bCs w:val="0"/>
            </w:rPr>
            <w:t>Halvering van het aantal kinderen dat opgroeit in armoede</w:t>
          </w:r>
          <w:r w:rsidR="00C447C1" w:rsidRPr="009D3175">
            <w:rPr>
              <w:b w:val="0"/>
            </w:rPr>
            <w:ptab w:relativeTo="margin" w:alignment="right" w:leader="dot"/>
          </w:r>
          <w:r w:rsidR="0025483C" w:rsidRPr="009D3175">
            <w:rPr>
              <w:b w:val="0"/>
            </w:rPr>
            <w:t>14</w:t>
          </w:r>
        </w:p>
        <w:p w14:paraId="71F5A79A" w14:textId="47C8B6E0" w:rsidR="00481CE0" w:rsidRPr="009D3175" w:rsidRDefault="00481CE0" w:rsidP="00481CE0">
          <w:pPr>
            <w:pStyle w:val="Inhopg1"/>
            <w:rPr>
              <w:b w:val="0"/>
            </w:rPr>
          </w:pPr>
          <w:r>
            <w:rPr>
              <w:b w:val="0"/>
              <w:bCs w:val="0"/>
            </w:rPr>
            <w:t xml:space="preserve">5.2 Doel 2: Halvering van het aantal mensen in armoede </w:t>
          </w:r>
          <w:r w:rsidRPr="009D3175">
            <w:rPr>
              <w:b w:val="0"/>
            </w:rPr>
            <w:ptab w:relativeTo="margin" w:alignment="right" w:leader="dot"/>
          </w:r>
          <w:r>
            <w:rPr>
              <w:b w:val="0"/>
            </w:rPr>
            <w:t>18</w:t>
          </w:r>
        </w:p>
        <w:p w14:paraId="1A8744FE" w14:textId="57735343" w:rsidR="00481CE0" w:rsidRPr="009D3175" w:rsidRDefault="00481CE0" w:rsidP="00481CE0">
          <w:pPr>
            <w:pStyle w:val="Inhopg1"/>
            <w:rPr>
              <w:b w:val="0"/>
            </w:rPr>
          </w:pPr>
          <w:r>
            <w:rPr>
              <w:b w:val="0"/>
              <w:bCs w:val="0"/>
            </w:rPr>
            <w:t>5.3 Doel 3: Halvering van het aantal huishoudens met problematische schulden</w:t>
          </w:r>
          <w:r w:rsidRPr="009D3175">
            <w:rPr>
              <w:b w:val="0"/>
            </w:rPr>
            <w:ptab w:relativeTo="margin" w:alignment="right" w:leader="dot"/>
          </w:r>
          <w:r>
            <w:rPr>
              <w:b w:val="0"/>
            </w:rPr>
            <w:t>21</w:t>
          </w:r>
        </w:p>
        <w:p w14:paraId="7E1BDD84" w14:textId="244E7AF6" w:rsidR="00C447C1" w:rsidRPr="009D3175" w:rsidRDefault="00481CE0" w:rsidP="00C447C1">
          <w:pPr>
            <w:pStyle w:val="Inhopg1"/>
            <w:rPr>
              <w:b w:val="0"/>
            </w:rPr>
          </w:pPr>
          <w:r>
            <w:rPr>
              <w:b w:val="0"/>
              <w:bCs w:val="0"/>
            </w:rPr>
            <w:t>6. MONITORING</w:t>
          </w:r>
          <w:r w:rsidR="00C447C1" w:rsidRPr="009D3175">
            <w:rPr>
              <w:b w:val="0"/>
            </w:rPr>
            <w:ptab w:relativeTo="margin" w:alignment="right" w:leader="dot"/>
          </w:r>
          <w:r>
            <w:rPr>
              <w:b w:val="0"/>
            </w:rPr>
            <w:t>26</w:t>
          </w:r>
        </w:p>
        <w:p w14:paraId="0E0E0CE3" w14:textId="3D4331B9" w:rsidR="00C447C1" w:rsidRPr="009D3175" w:rsidRDefault="00481CE0" w:rsidP="00C447C1">
          <w:pPr>
            <w:pStyle w:val="Inhopg1"/>
            <w:rPr>
              <w:b w:val="0"/>
            </w:rPr>
          </w:pPr>
          <w:r>
            <w:rPr>
              <w:b w:val="0"/>
              <w:bCs w:val="0"/>
            </w:rPr>
            <w:t>7. FINANCIËN</w:t>
          </w:r>
          <w:r w:rsidR="00C447C1" w:rsidRPr="009D3175">
            <w:rPr>
              <w:b w:val="0"/>
            </w:rPr>
            <w:ptab w:relativeTo="margin" w:alignment="right" w:leader="dot"/>
          </w:r>
          <w:r w:rsidR="0025483C" w:rsidRPr="009D3175">
            <w:rPr>
              <w:b w:val="0"/>
            </w:rPr>
            <w:t>2</w:t>
          </w:r>
          <w:r>
            <w:rPr>
              <w:b w:val="0"/>
            </w:rPr>
            <w:t>8</w:t>
          </w:r>
        </w:p>
        <w:p w14:paraId="140EED88" w14:textId="520BE78E" w:rsidR="00C447C1" w:rsidRPr="009D3175" w:rsidRDefault="00EE41D4" w:rsidP="00C447C1">
          <w:pPr>
            <w:pStyle w:val="Inhopg1"/>
            <w:rPr>
              <w:b w:val="0"/>
            </w:rPr>
          </w:pPr>
          <w:r>
            <w:rPr>
              <w:b w:val="0"/>
              <w:bCs w:val="0"/>
            </w:rPr>
            <w:t>BIJLAGEN</w:t>
          </w:r>
          <w:r w:rsidR="00C447C1" w:rsidRPr="009D3175">
            <w:rPr>
              <w:b w:val="0"/>
            </w:rPr>
            <w:ptab w:relativeTo="margin" w:alignment="right" w:leader="dot"/>
          </w:r>
          <w:r>
            <w:rPr>
              <w:b w:val="0"/>
            </w:rPr>
            <w:t>31</w:t>
          </w:r>
        </w:p>
        <w:p w14:paraId="43183B83" w14:textId="5E7963C2" w:rsidR="00C447C1" w:rsidRDefault="00C447C1" w:rsidP="00C447C1">
          <w:pPr>
            <w:pStyle w:val="Inhopg1"/>
          </w:pPr>
        </w:p>
        <w:p w14:paraId="5DCF29F7" w14:textId="77777777" w:rsidR="00C447C1" w:rsidRPr="00C447C1" w:rsidRDefault="00C447C1" w:rsidP="00C447C1"/>
        <w:p w14:paraId="4F6EFE0B" w14:textId="105B6260" w:rsidR="00C447C1" w:rsidRDefault="007C0DFC">
          <w:pPr>
            <w:pStyle w:val="Inhopg3"/>
            <w:ind w:left="446"/>
          </w:pPr>
        </w:p>
      </w:sdtContent>
    </w:sdt>
    <w:p w14:paraId="028D8172" w14:textId="77777777" w:rsidR="00C447C1" w:rsidRPr="00E0605F" w:rsidRDefault="00C447C1" w:rsidP="0091080B">
      <w:pPr>
        <w:textAlignment w:val="baseline"/>
        <w:rPr>
          <w:rFonts w:ascii="Segoe UI" w:hAnsi="Segoe UI" w:cs="Segoe UI"/>
          <w:color w:val="000000" w:themeColor="text1"/>
          <w:sz w:val="18"/>
          <w:szCs w:val="18"/>
        </w:rPr>
      </w:pPr>
    </w:p>
    <w:p w14:paraId="32B6CE4C" w14:textId="2B493E9A" w:rsidR="0091080B" w:rsidRPr="00E0605F" w:rsidRDefault="0091080B" w:rsidP="0091080B">
      <w:pPr>
        <w:textAlignment w:val="baseline"/>
        <w:rPr>
          <w:rFonts w:ascii="Segoe UI" w:hAnsi="Segoe UI" w:cs="Segoe UI"/>
          <w:color w:val="000000" w:themeColor="text1"/>
          <w:sz w:val="18"/>
          <w:szCs w:val="18"/>
        </w:rPr>
      </w:pPr>
    </w:p>
    <w:p w14:paraId="2A150883"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 </w:t>
      </w:r>
      <w:r w:rsidRPr="00E0605F">
        <w:rPr>
          <w:rFonts w:ascii="Calibri" w:hAnsi="Calibri" w:cs="Calibri"/>
          <w:color w:val="000000" w:themeColor="text1"/>
          <w:sz w:val="22"/>
          <w:szCs w:val="22"/>
        </w:rPr>
        <w:t> </w:t>
      </w:r>
    </w:p>
    <w:p w14:paraId="03F44756"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 </w:t>
      </w:r>
      <w:r w:rsidRPr="00E0605F">
        <w:rPr>
          <w:rFonts w:ascii="Calibri" w:hAnsi="Calibri" w:cs="Calibri"/>
          <w:color w:val="000000" w:themeColor="text1"/>
          <w:sz w:val="22"/>
          <w:szCs w:val="22"/>
        </w:rPr>
        <w:t> </w:t>
      </w:r>
    </w:p>
    <w:p w14:paraId="4D615521"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 </w:t>
      </w:r>
      <w:r w:rsidRPr="00E0605F">
        <w:rPr>
          <w:rFonts w:ascii="Calibri" w:hAnsi="Calibri" w:cs="Calibri"/>
          <w:color w:val="000000" w:themeColor="text1"/>
          <w:sz w:val="22"/>
          <w:szCs w:val="22"/>
        </w:rPr>
        <w:t> </w:t>
      </w:r>
    </w:p>
    <w:p w14:paraId="2A0BB73E"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 </w:t>
      </w:r>
      <w:r w:rsidRPr="00E0605F">
        <w:rPr>
          <w:rFonts w:ascii="Calibri" w:hAnsi="Calibri" w:cs="Calibri"/>
          <w:color w:val="000000" w:themeColor="text1"/>
          <w:sz w:val="22"/>
          <w:szCs w:val="22"/>
        </w:rPr>
        <w:t> </w:t>
      </w:r>
    </w:p>
    <w:p w14:paraId="1E81A0B7"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 </w:t>
      </w:r>
      <w:r w:rsidRPr="00E0605F">
        <w:rPr>
          <w:rFonts w:ascii="Calibri" w:hAnsi="Calibri" w:cs="Calibri"/>
          <w:color w:val="000000" w:themeColor="text1"/>
          <w:sz w:val="22"/>
          <w:szCs w:val="22"/>
        </w:rPr>
        <w:t> </w:t>
      </w:r>
    </w:p>
    <w:p w14:paraId="6DFF4220"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 </w:t>
      </w:r>
      <w:r w:rsidRPr="00E0605F">
        <w:rPr>
          <w:rFonts w:ascii="Calibri" w:hAnsi="Calibri" w:cs="Calibri"/>
          <w:color w:val="000000" w:themeColor="text1"/>
          <w:sz w:val="22"/>
          <w:szCs w:val="22"/>
        </w:rPr>
        <w:t> </w:t>
      </w:r>
    </w:p>
    <w:p w14:paraId="7498C7EC"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 </w:t>
      </w:r>
      <w:r w:rsidRPr="00E0605F">
        <w:rPr>
          <w:rFonts w:ascii="Calibri" w:hAnsi="Calibri" w:cs="Calibri"/>
          <w:color w:val="000000" w:themeColor="text1"/>
          <w:sz w:val="22"/>
          <w:szCs w:val="22"/>
        </w:rPr>
        <w:t> </w:t>
      </w:r>
    </w:p>
    <w:p w14:paraId="243AA425"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 </w:t>
      </w:r>
      <w:r w:rsidRPr="00E0605F">
        <w:rPr>
          <w:rFonts w:ascii="Calibri" w:hAnsi="Calibri" w:cs="Calibri"/>
          <w:color w:val="000000" w:themeColor="text1"/>
          <w:sz w:val="22"/>
          <w:szCs w:val="22"/>
        </w:rPr>
        <w:t> </w:t>
      </w:r>
    </w:p>
    <w:p w14:paraId="7D0D067B" w14:textId="77777777" w:rsidR="00CE1EEC" w:rsidRDefault="00CE1EEC" w:rsidP="0091080B">
      <w:pPr>
        <w:textAlignment w:val="baseline"/>
        <w:rPr>
          <w:rFonts w:ascii="Calibri" w:hAnsi="Calibri" w:cs="Calibri"/>
          <w:i/>
          <w:iCs/>
          <w:color w:val="000000" w:themeColor="text1"/>
          <w:sz w:val="22"/>
          <w:szCs w:val="22"/>
        </w:rPr>
      </w:pPr>
    </w:p>
    <w:p w14:paraId="367A1406" w14:textId="77777777" w:rsidR="00CE1EEC" w:rsidRDefault="00CE1EEC" w:rsidP="0091080B">
      <w:pPr>
        <w:textAlignment w:val="baseline"/>
        <w:rPr>
          <w:rFonts w:ascii="Calibri" w:hAnsi="Calibri" w:cs="Calibri"/>
          <w:i/>
          <w:iCs/>
          <w:color w:val="000000" w:themeColor="text1"/>
          <w:sz w:val="22"/>
          <w:szCs w:val="22"/>
        </w:rPr>
      </w:pPr>
    </w:p>
    <w:p w14:paraId="6877E1AF" w14:textId="77777777" w:rsidR="00CE1EEC" w:rsidRDefault="00CE1EEC" w:rsidP="0091080B">
      <w:pPr>
        <w:textAlignment w:val="baseline"/>
        <w:rPr>
          <w:rFonts w:ascii="Calibri" w:hAnsi="Calibri" w:cs="Calibri"/>
          <w:i/>
          <w:iCs/>
          <w:color w:val="000000" w:themeColor="text1"/>
          <w:sz w:val="22"/>
          <w:szCs w:val="22"/>
        </w:rPr>
      </w:pPr>
    </w:p>
    <w:p w14:paraId="6C42326D" w14:textId="77777777" w:rsidR="00CE1EEC" w:rsidRDefault="00CE1EEC" w:rsidP="0091080B">
      <w:pPr>
        <w:textAlignment w:val="baseline"/>
        <w:rPr>
          <w:rFonts w:ascii="Calibri" w:hAnsi="Calibri" w:cs="Calibri"/>
          <w:i/>
          <w:iCs/>
          <w:color w:val="000000" w:themeColor="text1"/>
          <w:sz w:val="22"/>
          <w:szCs w:val="22"/>
        </w:rPr>
      </w:pPr>
    </w:p>
    <w:p w14:paraId="44F42875" w14:textId="77777777" w:rsidR="00CE1EEC" w:rsidRDefault="00CE1EEC" w:rsidP="0091080B">
      <w:pPr>
        <w:textAlignment w:val="baseline"/>
        <w:rPr>
          <w:rFonts w:ascii="Calibri" w:hAnsi="Calibri" w:cs="Calibri"/>
          <w:i/>
          <w:iCs/>
          <w:color w:val="000000" w:themeColor="text1"/>
          <w:sz w:val="22"/>
          <w:szCs w:val="22"/>
        </w:rPr>
      </w:pPr>
    </w:p>
    <w:p w14:paraId="70FB8C97" w14:textId="77777777" w:rsidR="00EE41D4" w:rsidRDefault="00EE41D4" w:rsidP="00FF67ED">
      <w:pPr>
        <w:textAlignment w:val="baseline"/>
        <w:rPr>
          <w:rFonts w:ascii="Calibri" w:hAnsi="Calibri" w:cs="Calibri"/>
          <w:color w:val="000000" w:themeColor="text1"/>
          <w:sz w:val="22"/>
          <w:szCs w:val="22"/>
        </w:rPr>
      </w:pPr>
    </w:p>
    <w:p w14:paraId="0E6EBF98" w14:textId="77777777" w:rsidR="00EE41D4" w:rsidRDefault="00EE41D4" w:rsidP="00FF67ED">
      <w:pPr>
        <w:textAlignment w:val="baseline"/>
        <w:rPr>
          <w:rFonts w:ascii="Calibri" w:hAnsi="Calibri" w:cs="Calibri"/>
          <w:color w:val="000000" w:themeColor="text1"/>
          <w:sz w:val="22"/>
          <w:szCs w:val="22"/>
        </w:rPr>
      </w:pPr>
    </w:p>
    <w:p w14:paraId="37C1FA29" w14:textId="77777777" w:rsidR="00EE41D4" w:rsidRDefault="00EE41D4" w:rsidP="00FF67ED">
      <w:pPr>
        <w:textAlignment w:val="baseline"/>
        <w:rPr>
          <w:rFonts w:ascii="Calibri" w:hAnsi="Calibri" w:cs="Calibri"/>
          <w:color w:val="000000" w:themeColor="text1"/>
          <w:sz w:val="22"/>
          <w:szCs w:val="22"/>
        </w:rPr>
      </w:pPr>
    </w:p>
    <w:p w14:paraId="2CBF34E3" w14:textId="4BA29885" w:rsidR="0091080B" w:rsidRPr="00E0605F" w:rsidRDefault="0091080B" w:rsidP="00FF67ED">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lastRenderedPageBreak/>
        <w:t> SAMENVATTING </w:t>
      </w:r>
    </w:p>
    <w:p w14:paraId="3E5CA1B6"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2B49445" w14:textId="3C54F3E1"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xml:space="preserve">Met het beleidskader </w:t>
      </w:r>
      <w:r w:rsidRPr="00E0605F">
        <w:rPr>
          <w:rFonts w:ascii="Calibri" w:hAnsi="Calibri" w:cs="Calibri"/>
          <w:i/>
          <w:iCs/>
          <w:color w:val="000000" w:themeColor="text1"/>
          <w:sz w:val="22"/>
          <w:szCs w:val="22"/>
        </w:rPr>
        <w:t>Samen mee(r) doen</w:t>
      </w:r>
      <w:r w:rsidRPr="00E0605F">
        <w:rPr>
          <w:rFonts w:ascii="Calibri" w:hAnsi="Calibri" w:cs="Calibri"/>
          <w:color w:val="000000" w:themeColor="text1"/>
          <w:sz w:val="22"/>
          <w:szCs w:val="22"/>
        </w:rPr>
        <w:t xml:space="preserve"> is er sinds 2017 een stevige basis gelegd voor het Goudse armoede- en schuldenbeleid. Deze basis blijft behouden, met de focus op het aanpakken van de gevolgen van armoede en schulden voor kinderen en jongeren. Meedoen blijft de beste remedie tegen armoede en het voorkomen en aanpakken van problematische (schuld)situaties blijft het streven. Met het beleidskader </w:t>
      </w:r>
      <w:r w:rsidRPr="00E0605F">
        <w:rPr>
          <w:rFonts w:ascii="Calibri" w:hAnsi="Calibri" w:cs="Calibri"/>
          <w:i/>
          <w:iCs/>
          <w:color w:val="000000" w:themeColor="text1"/>
          <w:sz w:val="22"/>
          <w:szCs w:val="22"/>
        </w:rPr>
        <w:t>De cirkel doorbreken</w:t>
      </w:r>
      <w:r w:rsidRPr="00E0605F">
        <w:rPr>
          <w:rFonts w:ascii="Calibri" w:hAnsi="Calibri" w:cs="Calibri"/>
          <w:color w:val="000000" w:themeColor="text1"/>
          <w:sz w:val="22"/>
          <w:szCs w:val="22"/>
        </w:rPr>
        <w:t xml:space="preserve"> bouwt de gemeente hierop voort, op basis van nieuwe inzichten, ontwikkelingen en uitdagingen. Het doorbreken van de cirkel van armoede en schulden staat centraal. </w:t>
      </w:r>
      <w:r w:rsidR="00C85354" w:rsidRPr="006C3098">
        <w:rPr>
          <w:rFonts w:ascii="Calibri" w:hAnsi="Calibri" w:cs="Calibri"/>
          <w:color w:val="000000" w:themeColor="text1"/>
          <w:sz w:val="22"/>
          <w:szCs w:val="22"/>
        </w:rPr>
        <w:t xml:space="preserve">Hierbij kan er gedacht worden aan: </w:t>
      </w:r>
      <w:r w:rsidR="005659C5" w:rsidRPr="006C3098">
        <w:rPr>
          <w:rFonts w:ascii="Calibri" w:hAnsi="Calibri" w:cs="Calibri"/>
          <w:color w:val="000000" w:themeColor="text1"/>
          <w:sz w:val="22"/>
          <w:szCs w:val="22"/>
        </w:rPr>
        <w:t>het structureel ophogen van het jeugdtegoed zodat kinderen ongeacht het inkomen van hun ouders (sport)kleding en schoolspullen kunnen kopen</w:t>
      </w:r>
      <w:r w:rsidR="00EC5E7A">
        <w:rPr>
          <w:rFonts w:ascii="Calibri" w:hAnsi="Calibri" w:cs="Calibri"/>
          <w:color w:val="000000" w:themeColor="text1"/>
          <w:sz w:val="22"/>
          <w:szCs w:val="22"/>
        </w:rPr>
        <w:t>. H</w:t>
      </w:r>
      <w:r w:rsidR="00C85354">
        <w:rPr>
          <w:rFonts w:ascii="Calibri" w:hAnsi="Calibri" w:cs="Calibri"/>
          <w:color w:val="000000" w:themeColor="text1"/>
          <w:sz w:val="22"/>
          <w:szCs w:val="22"/>
        </w:rPr>
        <w:t xml:space="preserve">et versterken van de </w:t>
      </w:r>
      <w:r w:rsidRPr="00E0605F">
        <w:rPr>
          <w:rFonts w:ascii="Calibri" w:hAnsi="Calibri" w:cs="Calibri"/>
          <w:color w:val="000000" w:themeColor="text1"/>
          <w:sz w:val="22"/>
          <w:szCs w:val="22"/>
        </w:rPr>
        <w:t xml:space="preserve">eigen </w:t>
      </w:r>
      <w:r w:rsidR="008D56FD">
        <w:rPr>
          <w:rFonts w:ascii="Calibri" w:hAnsi="Calibri" w:cs="Calibri"/>
          <w:color w:val="000000" w:themeColor="text1"/>
          <w:sz w:val="22"/>
          <w:szCs w:val="22"/>
        </w:rPr>
        <w:t>kracht</w:t>
      </w:r>
      <w:r w:rsidRPr="00E0605F">
        <w:rPr>
          <w:rFonts w:ascii="Calibri" w:hAnsi="Calibri" w:cs="Calibri"/>
          <w:color w:val="000000" w:themeColor="text1"/>
          <w:sz w:val="22"/>
          <w:szCs w:val="22"/>
        </w:rPr>
        <w:t xml:space="preserve"> door het</w:t>
      </w:r>
      <w:r w:rsidR="00C85354">
        <w:rPr>
          <w:rFonts w:ascii="Calibri" w:hAnsi="Calibri" w:cs="Calibri"/>
          <w:color w:val="000000" w:themeColor="text1"/>
          <w:sz w:val="22"/>
          <w:szCs w:val="22"/>
        </w:rPr>
        <w:t xml:space="preserve"> verbeteren van </w:t>
      </w:r>
      <w:r w:rsidRPr="00E0605F">
        <w:rPr>
          <w:rFonts w:ascii="Calibri" w:hAnsi="Calibri" w:cs="Calibri"/>
          <w:color w:val="000000" w:themeColor="text1"/>
          <w:sz w:val="22"/>
          <w:szCs w:val="22"/>
        </w:rPr>
        <w:t>kennis en vaardigheden</w:t>
      </w:r>
      <w:r w:rsidR="008D56FD">
        <w:rPr>
          <w:rFonts w:ascii="Calibri" w:hAnsi="Calibri" w:cs="Calibri"/>
          <w:color w:val="000000" w:themeColor="text1"/>
          <w:sz w:val="22"/>
          <w:szCs w:val="22"/>
        </w:rPr>
        <w:t xml:space="preserve"> die kunnen</w:t>
      </w:r>
      <w:r w:rsidRPr="00E0605F">
        <w:rPr>
          <w:rFonts w:ascii="Calibri" w:hAnsi="Calibri" w:cs="Calibri"/>
          <w:color w:val="000000" w:themeColor="text1"/>
          <w:sz w:val="22"/>
          <w:szCs w:val="22"/>
        </w:rPr>
        <w:t xml:space="preserve"> helpen bij het beheren van de eig</w:t>
      </w:r>
      <w:r w:rsidR="008D56FD">
        <w:rPr>
          <w:rFonts w:ascii="Calibri" w:hAnsi="Calibri" w:cs="Calibri"/>
          <w:color w:val="000000" w:themeColor="text1"/>
          <w:sz w:val="22"/>
          <w:szCs w:val="22"/>
        </w:rPr>
        <w:t>en financiële administratie</w:t>
      </w:r>
      <w:r w:rsidR="00EC5E7A">
        <w:rPr>
          <w:rFonts w:ascii="Calibri" w:hAnsi="Calibri" w:cs="Calibri"/>
          <w:color w:val="000000" w:themeColor="text1"/>
          <w:sz w:val="22"/>
          <w:szCs w:val="22"/>
        </w:rPr>
        <w:t>. H</w:t>
      </w:r>
      <w:r w:rsidRPr="00E0605F">
        <w:rPr>
          <w:rFonts w:ascii="Calibri" w:hAnsi="Calibri" w:cs="Calibri"/>
          <w:color w:val="000000" w:themeColor="text1"/>
          <w:sz w:val="22"/>
          <w:szCs w:val="22"/>
        </w:rPr>
        <w:t xml:space="preserve">et extra stimuleren van </w:t>
      </w:r>
      <w:r w:rsidR="00C85354">
        <w:rPr>
          <w:rFonts w:ascii="Calibri" w:hAnsi="Calibri" w:cs="Calibri"/>
          <w:color w:val="000000" w:themeColor="text1"/>
          <w:sz w:val="22"/>
          <w:szCs w:val="22"/>
        </w:rPr>
        <w:t xml:space="preserve">het </w:t>
      </w:r>
      <w:r w:rsidRPr="00E0605F">
        <w:rPr>
          <w:rFonts w:ascii="Calibri" w:hAnsi="Calibri" w:cs="Calibri"/>
          <w:color w:val="000000" w:themeColor="text1"/>
          <w:sz w:val="22"/>
          <w:szCs w:val="22"/>
        </w:rPr>
        <w:t>meedoen</w:t>
      </w:r>
      <w:r w:rsidR="00C85354">
        <w:rPr>
          <w:rFonts w:ascii="Calibri" w:hAnsi="Calibri" w:cs="Calibri"/>
          <w:color w:val="000000" w:themeColor="text1"/>
          <w:sz w:val="22"/>
          <w:szCs w:val="22"/>
        </w:rPr>
        <w:t xml:space="preserve"> van kinderen aan sportieve en/of culturele activiteiten</w:t>
      </w:r>
      <w:r w:rsidRPr="00E0605F">
        <w:rPr>
          <w:rFonts w:ascii="Calibri" w:hAnsi="Calibri" w:cs="Calibri"/>
          <w:color w:val="000000" w:themeColor="text1"/>
          <w:sz w:val="22"/>
          <w:szCs w:val="22"/>
        </w:rPr>
        <w:t xml:space="preserve"> waardoor </w:t>
      </w:r>
      <w:r w:rsidR="00C85354">
        <w:rPr>
          <w:rFonts w:ascii="Calibri" w:hAnsi="Calibri" w:cs="Calibri"/>
          <w:color w:val="000000" w:themeColor="text1"/>
          <w:sz w:val="22"/>
          <w:szCs w:val="22"/>
        </w:rPr>
        <w:t>zij</w:t>
      </w:r>
      <w:r w:rsidRPr="00E0605F">
        <w:rPr>
          <w:rFonts w:ascii="Calibri" w:hAnsi="Calibri" w:cs="Calibri"/>
          <w:color w:val="000000" w:themeColor="text1"/>
          <w:sz w:val="22"/>
          <w:szCs w:val="22"/>
        </w:rPr>
        <w:t xml:space="preserve"> erv</w:t>
      </w:r>
      <w:r w:rsidR="008D56FD">
        <w:rPr>
          <w:rFonts w:ascii="Calibri" w:hAnsi="Calibri" w:cs="Calibri"/>
          <w:color w:val="000000" w:themeColor="text1"/>
          <w:sz w:val="22"/>
          <w:szCs w:val="22"/>
        </w:rPr>
        <w:t>aringen en contacten opdoen</w:t>
      </w:r>
      <w:r w:rsidR="00EC5E7A">
        <w:rPr>
          <w:rFonts w:ascii="Calibri" w:hAnsi="Calibri" w:cs="Calibri"/>
          <w:color w:val="000000" w:themeColor="text1"/>
          <w:sz w:val="22"/>
          <w:szCs w:val="22"/>
        </w:rPr>
        <w:t>. E</w:t>
      </w:r>
      <w:r w:rsidR="008D56FD">
        <w:rPr>
          <w:rFonts w:ascii="Calibri" w:hAnsi="Calibri" w:cs="Calibri"/>
          <w:color w:val="000000" w:themeColor="text1"/>
          <w:sz w:val="22"/>
          <w:szCs w:val="22"/>
        </w:rPr>
        <w:t xml:space="preserve">n </w:t>
      </w:r>
      <w:r w:rsidR="00C85354">
        <w:rPr>
          <w:rFonts w:ascii="Calibri" w:hAnsi="Calibri" w:cs="Calibri"/>
          <w:color w:val="000000" w:themeColor="text1"/>
          <w:sz w:val="22"/>
          <w:szCs w:val="22"/>
        </w:rPr>
        <w:t xml:space="preserve">het bieden van voldoende handvatten aan </w:t>
      </w:r>
      <w:r w:rsidRPr="00E0605F">
        <w:rPr>
          <w:rFonts w:ascii="Calibri" w:hAnsi="Calibri" w:cs="Calibri"/>
          <w:color w:val="000000" w:themeColor="text1"/>
          <w:sz w:val="22"/>
          <w:szCs w:val="22"/>
        </w:rPr>
        <w:t xml:space="preserve">cliënten van schuldhulpverlening om zo te voorkomen dat er na het afsluiten van het traject nieuwe schulden ontstaan. De volgende uitgangspunten, die geformuleerd zijn naar aanleiding van de vele gevoerde gesprekken met inwoners, ervaringsdeskundigen, sleutelfiguren, </w:t>
      </w:r>
      <w:r w:rsidR="00EC5E7A">
        <w:rPr>
          <w:rFonts w:ascii="Calibri" w:hAnsi="Calibri" w:cs="Calibri"/>
          <w:color w:val="000000" w:themeColor="text1"/>
          <w:sz w:val="22"/>
          <w:szCs w:val="22"/>
        </w:rPr>
        <w:t xml:space="preserve">(ex) cliënten, </w:t>
      </w:r>
      <w:r w:rsidRPr="00E0605F">
        <w:rPr>
          <w:rFonts w:ascii="Calibri" w:hAnsi="Calibri" w:cs="Calibri"/>
          <w:color w:val="000000" w:themeColor="text1"/>
          <w:sz w:val="22"/>
          <w:szCs w:val="22"/>
        </w:rPr>
        <w:t>sociale partners en ambtelijke collega’s, zijn daarbij van belang.  </w:t>
      </w:r>
    </w:p>
    <w:p w14:paraId="64A8C3AD" w14:textId="77777777" w:rsidR="0091080B" w:rsidRPr="00E0605F" w:rsidRDefault="0091080B" w:rsidP="0091080B">
      <w:pPr>
        <w:textAlignment w:val="baseline"/>
        <w:rPr>
          <w:rFonts w:ascii="Segoe UI" w:hAnsi="Segoe UI" w:cs="Segoe UI"/>
          <w:color w:val="000000" w:themeColor="text1"/>
          <w:sz w:val="18"/>
          <w:szCs w:val="18"/>
        </w:rPr>
      </w:pPr>
      <w:r w:rsidRPr="00E0605F">
        <w:rPr>
          <w:rFonts w:cs="Arial"/>
          <w:color w:val="000000" w:themeColor="text1"/>
        </w:rPr>
        <w:t>  </w:t>
      </w:r>
    </w:p>
    <w:p w14:paraId="3967AEEC"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Uitgangspunten</w:t>
      </w:r>
      <w:r w:rsidRPr="00E0605F">
        <w:rPr>
          <w:rFonts w:ascii="Calibri" w:hAnsi="Calibri" w:cs="Calibri"/>
          <w:color w:val="000000" w:themeColor="text1"/>
          <w:sz w:val="22"/>
          <w:szCs w:val="22"/>
        </w:rPr>
        <w:t> </w:t>
      </w:r>
    </w:p>
    <w:p w14:paraId="59AE73DE" w14:textId="74452960" w:rsidR="0091080B" w:rsidRPr="00B900A8" w:rsidRDefault="00246C38" w:rsidP="005F568C">
      <w:pPr>
        <w:pStyle w:val="Lijstalinea"/>
        <w:numPr>
          <w:ilvl w:val="0"/>
          <w:numId w:val="42"/>
        </w:numPr>
        <w:textAlignment w:val="baseline"/>
        <w:rPr>
          <w:rFonts w:ascii="Calibri" w:hAnsi="Calibri" w:cs="Calibri"/>
          <w:color w:val="000000" w:themeColor="text1"/>
          <w:sz w:val="22"/>
          <w:szCs w:val="22"/>
        </w:rPr>
      </w:pPr>
      <w:r w:rsidRPr="00B900A8">
        <w:rPr>
          <w:rFonts w:ascii="Calibri" w:hAnsi="Calibri" w:cs="Calibri"/>
          <w:color w:val="000000" w:themeColor="text1"/>
          <w:sz w:val="22"/>
          <w:szCs w:val="22"/>
        </w:rPr>
        <w:t>Kinderen zijn de toekomst.</w:t>
      </w:r>
      <w:r w:rsidR="00FA1468" w:rsidRPr="00B900A8">
        <w:rPr>
          <w:rFonts w:ascii="Calibri" w:hAnsi="Calibri" w:cs="Calibri"/>
          <w:color w:val="000000" w:themeColor="text1"/>
          <w:sz w:val="22"/>
          <w:szCs w:val="22"/>
        </w:rPr>
        <w:t xml:space="preserve"> De aanpak</w:t>
      </w:r>
      <w:r w:rsidRPr="00B900A8">
        <w:rPr>
          <w:rFonts w:ascii="Calibri" w:hAnsi="Calibri" w:cs="Calibri"/>
          <w:color w:val="000000" w:themeColor="text1"/>
          <w:sz w:val="22"/>
          <w:szCs w:val="22"/>
        </w:rPr>
        <w:t xml:space="preserve"> van </w:t>
      </w:r>
      <w:r w:rsidR="00FA1468" w:rsidRPr="00B900A8">
        <w:rPr>
          <w:rFonts w:ascii="Calibri" w:hAnsi="Calibri" w:cs="Calibri"/>
          <w:color w:val="000000" w:themeColor="text1"/>
          <w:sz w:val="22"/>
          <w:szCs w:val="22"/>
        </w:rPr>
        <w:t>(</w:t>
      </w:r>
      <w:r w:rsidRPr="00B900A8">
        <w:rPr>
          <w:rFonts w:ascii="Calibri" w:hAnsi="Calibri" w:cs="Calibri"/>
          <w:color w:val="000000" w:themeColor="text1"/>
          <w:sz w:val="22"/>
          <w:szCs w:val="22"/>
        </w:rPr>
        <w:t>de gevolgen van</w:t>
      </w:r>
      <w:r w:rsidR="00FA1468" w:rsidRPr="00B900A8">
        <w:rPr>
          <w:rFonts w:ascii="Calibri" w:hAnsi="Calibri" w:cs="Calibri"/>
          <w:color w:val="000000" w:themeColor="text1"/>
          <w:sz w:val="22"/>
          <w:szCs w:val="22"/>
        </w:rPr>
        <w:t>)</w:t>
      </w:r>
      <w:r w:rsidRPr="00B900A8">
        <w:rPr>
          <w:rFonts w:ascii="Calibri" w:hAnsi="Calibri" w:cs="Calibri"/>
          <w:color w:val="000000" w:themeColor="text1"/>
          <w:sz w:val="22"/>
          <w:szCs w:val="22"/>
        </w:rPr>
        <w:t xml:space="preserve"> armoede op kinderen heeft onze prioriteit. Daarom zetten we in op het bie</w:t>
      </w:r>
      <w:r w:rsidR="0091080B" w:rsidRPr="00B900A8">
        <w:rPr>
          <w:rFonts w:ascii="Calibri" w:hAnsi="Calibri" w:cs="Calibri"/>
          <w:color w:val="000000" w:themeColor="text1"/>
          <w:sz w:val="22"/>
          <w:szCs w:val="22"/>
        </w:rPr>
        <w:t xml:space="preserve">den van zoveel mogelijk gelijke kansen en </w:t>
      </w:r>
      <w:r w:rsidR="00FA1468" w:rsidRPr="00B900A8">
        <w:rPr>
          <w:rFonts w:ascii="Calibri" w:hAnsi="Calibri" w:cs="Calibri"/>
          <w:color w:val="000000" w:themeColor="text1"/>
          <w:sz w:val="22"/>
          <w:szCs w:val="22"/>
        </w:rPr>
        <w:t>het m</w:t>
      </w:r>
      <w:r w:rsidR="0091080B" w:rsidRPr="00B900A8">
        <w:rPr>
          <w:rFonts w:ascii="Calibri" w:hAnsi="Calibri" w:cs="Calibri"/>
          <w:color w:val="000000" w:themeColor="text1"/>
          <w:sz w:val="22"/>
          <w:szCs w:val="22"/>
        </w:rPr>
        <w:t>eedoen</w:t>
      </w:r>
      <w:r w:rsidR="00EE7A6D" w:rsidRPr="00B900A8">
        <w:rPr>
          <w:rFonts w:ascii="Calibri" w:hAnsi="Calibri" w:cs="Calibri"/>
          <w:color w:val="000000" w:themeColor="text1"/>
          <w:sz w:val="22"/>
          <w:szCs w:val="22"/>
        </w:rPr>
        <w:t xml:space="preserve"> voor</w:t>
      </w:r>
      <w:r w:rsidR="0091080B" w:rsidRPr="00B900A8">
        <w:rPr>
          <w:rFonts w:ascii="Calibri" w:hAnsi="Calibri" w:cs="Calibri"/>
          <w:color w:val="000000" w:themeColor="text1"/>
          <w:sz w:val="22"/>
          <w:szCs w:val="22"/>
        </w:rPr>
        <w:t xml:space="preserve"> kinderen en jongeren</w:t>
      </w:r>
      <w:r w:rsidR="00EE7A6D" w:rsidRPr="00B900A8">
        <w:rPr>
          <w:rFonts w:ascii="Calibri" w:hAnsi="Calibri" w:cs="Calibri"/>
          <w:color w:val="000000" w:themeColor="text1"/>
          <w:sz w:val="22"/>
          <w:szCs w:val="22"/>
        </w:rPr>
        <w:t xml:space="preserve">, ongeacht het inkomen van hun </w:t>
      </w:r>
      <w:r w:rsidR="00B83D7C" w:rsidRPr="00B900A8">
        <w:rPr>
          <w:rFonts w:ascii="Calibri" w:hAnsi="Calibri" w:cs="Calibri"/>
          <w:color w:val="000000" w:themeColor="text1"/>
          <w:sz w:val="22"/>
          <w:szCs w:val="22"/>
        </w:rPr>
        <w:t>ouders/verzorgers</w:t>
      </w:r>
      <w:r w:rsidR="0091080B" w:rsidRPr="00B900A8">
        <w:rPr>
          <w:rFonts w:ascii="Calibri" w:hAnsi="Calibri" w:cs="Calibri"/>
          <w:color w:val="000000" w:themeColor="text1"/>
          <w:sz w:val="22"/>
          <w:szCs w:val="22"/>
        </w:rPr>
        <w:t xml:space="preserve">. </w:t>
      </w:r>
    </w:p>
    <w:p w14:paraId="149FE737" w14:textId="77777777" w:rsidR="0091080B" w:rsidRPr="00B900A8" w:rsidRDefault="0091080B" w:rsidP="005F568C">
      <w:pPr>
        <w:pStyle w:val="Lijstalinea"/>
        <w:numPr>
          <w:ilvl w:val="0"/>
          <w:numId w:val="42"/>
        </w:numPr>
        <w:textAlignment w:val="baseline"/>
        <w:rPr>
          <w:rFonts w:ascii="Calibri" w:hAnsi="Calibri" w:cs="Calibri"/>
          <w:color w:val="000000" w:themeColor="text1"/>
          <w:sz w:val="22"/>
          <w:szCs w:val="22"/>
        </w:rPr>
      </w:pPr>
      <w:r w:rsidRPr="00B900A8">
        <w:rPr>
          <w:rFonts w:ascii="Calibri" w:hAnsi="Calibri" w:cs="Calibri"/>
          <w:color w:val="000000" w:themeColor="text1"/>
          <w:sz w:val="22"/>
          <w:szCs w:val="22"/>
        </w:rPr>
        <w:t>Bestaanszekerheid is een recht en geen beleidskeuze. We zetten ons in om alle inwoners die recht hebben op ondersteuning ook daadwerkelijk te bereiken en het voor hen zo makkelijk mogelijk te maken om gebruik te maken van de beschikbare voorzieningen. </w:t>
      </w:r>
      <w:r w:rsidR="00EE7A6D" w:rsidRPr="00B900A8">
        <w:rPr>
          <w:rFonts w:ascii="Calibri" w:hAnsi="Calibri" w:cs="Calibri"/>
          <w:color w:val="000000" w:themeColor="text1"/>
          <w:sz w:val="22"/>
          <w:szCs w:val="22"/>
        </w:rPr>
        <w:t>Er wordt daarbij ingezet op het bereiken van de groep die nu nog onvoldoende in beeld is. </w:t>
      </w:r>
    </w:p>
    <w:p w14:paraId="767893B4" w14:textId="34D57C35" w:rsidR="00392F75" w:rsidRPr="00B900A8" w:rsidRDefault="00EE7A6D" w:rsidP="005F568C">
      <w:pPr>
        <w:pStyle w:val="Lijstalinea"/>
        <w:numPr>
          <w:ilvl w:val="0"/>
          <w:numId w:val="42"/>
        </w:numPr>
        <w:textAlignment w:val="baseline"/>
        <w:rPr>
          <w:rFonts w:ascii="Calibri" w:hAnsi="Calibri" w:cs="Calibri"/>
          <w:color w:val="000000" w:themeColor="text1"/>
          <w:sz w:val="22"/>
          <w:szCs w:val="22"/>
        </w:rPr>
      </w:pPr>
      <w:r w:rsidRPr="00B900A8">
        <w:rPr>
          <w:rFonts w:ascii="Calibri" w:hAnsi="Calibri" w:cs="Calibri"/>
          <w:color w:val="000000" w:themeColor="text1"/>
          <w:sz w:val="22"/>
          <w:szCs w:val="22"/>
        </w:rPr>
        <w:t>We gaan er vanuit dat armoede en schulden iedereen k</w:t>
      </w:r>
      <w:r w:rsidR="00DB2606" w:rsidRPr="00B900A8">
        <w:rPr>
          <w:rFonts w:ascii="Calibri" w:hAnsi="Calibri" w:cs="Calibri"/>
          <w:color w:val="000000" w:themeColor="text1"/>
          <w:sz w:val="22"/>
          <w:szCs w:val="22"/>
        </w:rPr>
        <w:t>an</w:t>
      </w:r>
      <w:r w:rsidRPr="00B900A8">
        <w:rPr>
          <w:rFonts w:ascii="Calibri" w:hAnsi="Calibri" w:cs="Calibri"/>
          <w:color w:val="000000" w:themeColor="text1"/>
          <w:sz w:val="22"/>
          <w:szCs w:val="22"/>
        </w:rPr>
        <w:t xml:space="preserve"> overkomen. </w:t>
      </w:r>
      <w:r w:rsidR="0091080B" w:rsidRPr="00B900A8">
        <w:rPr>
          <w:rFonts w:ascii="Calibri" w:hAnsi="Calibri" w:cs="Calibri"/>
          <w:color w:val="000000" w:themeColor="text1"/>
          <w:sz w:val="22"/>
          <w:szCs w:val="22"/>
        </w:rPr>
        <w:t xml:space="preserve">We benaderen inwoners op basis van gelijkwaardigheid. We staan naast de inwoner en bekijken samen hoe we kunnen ondersteunen, waarbij we uitgaan van eigen kracht en </w:t>
      </w:r>
      <w:r w:rsidR="00CC13B5" w:rsidRPr="00B900A8">
        <w:rPr>
          <w:rFonts w:ascii="Calibri" w:hAnsi="Calibri" w:cs="Calibri"/>
          <w:color w:val="000000" w:themeColor="text1"/>
          <w:sz w:val="22"/>
          <w:szCs w:val="22"/>
        </w:rPr>
        <w:t xml:space="preserve">we de </w:t>
      </w:r>
      <w:r w:rsidR="0091080B" w:rsidRPr="00B900A8">
        <w:rPr>
          <w:rFonts w:ascii="Calibri" w:hAnsi="Calibri" w:cs="Calibri"/>
          <w:color w:val="000000" w:themeColor="text1"/>
          <w:sz w:val="22"/>
          <w:szCs w:val="22"/>
        </w:rPr>
        <w:t>regie</w:t>
      </w:r>
      <w:r w:rsidR="00CC13B5" w:rsidRPr="00B900A8">
        <w:rPr>
          <w:rFonts w:ascii="Calibri" w:hAnsi="Calibri" w:cs="Calibri"/>
          <w:color w:val="000000" w:themeColor="text1"/>
          <w:sz w:val="22"/>
          <w:szCs w:val="22"/>
        </w:rPr>
        <w:t xml:space="preserve"> zoveel mogelijk</w:t>
      </w:r>
      <w:r w:rsidR="00F64323" w:rsidRPr="00B900A8">
        <w:rPr>
          <w:rFonts w:ascii="Calibri" w:hAnsi="Calibri" w:cs="Calibri"/>
          <w:color w:val="000000" w:themeColor="text1"/>
          <w:sz w:val="22"/>
          <w:szCs w:val="22"/>
        </w:rPr>
        <w:t xml:space="preserve"> bij de inwoner laten. </w:t>
      </w:r>
      <w:r w:rsidR="00246C38" w:rsidRPr="00B900A8">
        <w:rPr>
          <w:rFonts w:ascii="Calibri" w:hAnsi="Calibri" w:cs="Calibri"/>
          <w:color w:val="000000" w:themeColor="text1"/>
          <w:sz w:val="22"/>
          <w:szCs w:val="22"/>
        </w:rPr>
        <w:t>Daarbij zijn we ons</w:t>
      </w:r>
      <w:r w:rsidR="00AB7715" w:rsidRPr="00B900A8">
        <w:rPr>
          <w:rFonts w:ascii="Calibri" w:hAnsi="Calibri" w:cs="Calibri"/>
          <w:color w:val="000000" w:themeColor="text1"/>
          <w:sz w:val="22"/>
          <w:szCs w:val="22"/>
        </w:rPr>
        <w:t xml:space="preserve"> er van</w:t>
      </w:r>
      <w:r w:rsidR="00760B4E" w:rsidRPr="00B900A8">
        <w:rPr>
          <w:rFonts w:ascii="Calibri" w:hAnsi="Calibri" w:cs="Calibri"/>
          <w:color w:val="000000" w:themeColor="text1"/>
          <w:sz w:val="22"/>
          <w:szCs w:val="22"/>
        </w:rPr>
        <w:t xml:space="preserve"> bewust dat mensen die te maken hebben met</w:t>
      </w:r>
      <w:r w:rsidR="00246C38" w:rsidRPr="00B900A8">
        <w:rPr>
          <w:rFonts w:ascii="Calibri" w:hAnsi="Calibri" w:cs="Calibri"/>
          <w:color w:val="000000" w:themeColor="text1"/>
          <w:sz w:val="22"/>
          <w:szCs w:val="22"/>
        </w:rPr>
        <w:t xml:space="preserve"> armoede ook negatieve ervaringen hebben met de overheid. We hebben aandacht </w:t>
      </w:r>
      <w:r w:rsidR="0091080B" w:rsidRPr="00B900A8">
        <w:rPr>
          <w:rFonts w:ascii="Calibri" w:hAnsi="Calibri" w:cs="Calibri"/>
          <w:color w:val="000000" w:themeColor="text1"/>
          <w:sz w:val="22"/>
          <w:szCs w:val="22"/>
        </w:rPr>
        <w:t>en begrip voor het gebrek aan vertrouwen in de overheid, waaronder de gemeente. Er is vertrouwen nodig voordat inwoners hun verhaal durven te verte</w:t>
      </w:r>
      <w:r w:rsidR="00392F75" w:rsidRPr="00B900A8">
        <w:rPr>
          <w:rFonts w:ascii="Calibri" w:hAnsi="Calibri" w:cs="Calibri"/>
          <w:color w:val="000000" w:themeColor="text1"/>
          <w:sz w:val="22"/>
          <w:szCs w:val="22"/>
        </w:rPr>
        <w:t>llen en hulp durven aanvaarden.</w:t>
      </w:r>
    </w:p>
    <w:p w14:paraId="0AC74E3D" w14:textId="50C173C2" w:rsidR="0091080B" w:rsidRPr="00B900A8" w:rsidRDefault="0091080B" w:rsidP="005F568C">
      <w:pPr>
        <w:pStyle w:val="Lijstalinea"/>
        <w:numPr>
          <w:ilvl w:val="0"/>
          <w:numId w:val="42"/>
        </w:numPr>
        <w:textAlignment w:val="baseline"/>
        <w:rPr>
          <w:rFonts w:ascii="Calibri" w:hAnsi="Calibri" w:cs="Calibri"/>
          <w:color w:val="000000" w:themeColor="text1"/>
          <w:sz w:val="22"/>
          <w:szCs w:val="22"/>
        </w:rPr>
      </w:pPr>
      <w:r w:rsidRPr="00B900A8">
        <w:rPr>
          <w:rFonts w:ascii="Calibri" w:hAnsi="Calibri" w:cs="Calibri"/>
          <w:color w:val="000000" w:themeColor="text1"/>
          <w:sz w:val="22"/>
          <w:szCs w:val="22"/>
        </w:rPr>
        <w:t>Het aanpakken van armoede en schulden is een gezamenlijke</w:t>
      </w:r>
      <w:r w:rsidR="005874A5" w:rsidRPr="00B900A8">
        <w:rPr>
          <w:rFonts w:ascii="Calibri" w:hAnsi="Calibri" w:cs="Calibri"/>
          <w:color w:val="000000" w:themeColor="text1"/>
          <w:sz w:val="22"/>
          <w:szCs w:val="22"/>
        </w:rPr>
        <w:t xml:space="preserve"> opgave</w:t>
      </w:r>
      <w:r w:rsidRPr="00B900A8">
        <w:rPr>
          <w:rFonts w:ascii="Calibri" w:hAnsi="Calibri" w:cs="Calibri"/>
          <w:color w:val="000000" w:themeColor="text1"/>
          <w:sz w:val="22"/>
          <w:szCs w:val="22"/>
        </w:rPr>
        <w:t xml:space="preserve">: daarvoor is een intensieve samenwerking met </w:t>
      </w:r>
      <w:r w:rsidR="00760B4E" w:rsidRPr="00B900A8">
        <w:rPr>
          <w:rFonts w:ascii="Calibri" w:hAnsi="Calibri" w:cs="Calibri"/>
          <w:color w:val="000000" w:themeColor="text1"/>
          <w:sz w:val="22"/>
          <w:szCs w:val="22"/>
        </w:rPr>
        <w:t>sociale</w:t>
      </w:r>
      <w:r w:rsidR="00303104">
        <w:rPr>
          <w:rFonts w:ascii="Calibri" w:hAnsi="Calibri" w:cs="Calibri"/>
          <w:color w:val="000000" w:themeColor="text1"/>
          <w:sz w:val="22"/>
          <w:szCs w:val="22"/>
        </w:rPr>
        <w:t xml:space="preserve"> partners, vrijwilligers, </w:t>
      </w:r>
      <w:r w:rsidRPr="00B900A8">
        <w:rPr>
          <w:rFonts w:ascii="Calibri" w:hAnsi="Calibri" w:cs="Calibri"/>
          <w:color w:val="000000" w:themeColor="text1"/>
          <w:sz w:val="22"/>
          <w:szCs w:val="22"/>
        </w:rPr>
        <w:t>sleutelfiguren</w:t>
      </w:r>
      <w:r w:rsidR="00303104">
        <w:rPr>
          <w:rFonts w:ascii="Calibri" w:hAnsi="Calibri" w:cs="Calibri"/>
          <w:color w:val="000000" w:themeColor="text1"/>
          <w:sz w:val="22"/>
          <w:szCs w:val="22"/>
        </w:rPr>
        <w:t xml:space="preserve"> en inwoners</w:t>
      </w:r>
      <w:r w:rsidRPr="00B900A8">
        <w:rPr>
          <w:rFonts w:ascii="Calibri" w:hAnsi="Calibri" w:cs="Calibri"/>
          <w:color w:val="000000" w:themeColor="text1"/>
          <w:sz w:val="22"/>
          <w:szCs w:val="22"/>
        </w:rPr>
        <w:t xml:space="preserve"> nodig. </w:t>
      </w:r>
    </w:p>
    <w:p w14:paraId="1B1138BA"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7EBA04BE"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3 kwantitatieve doelen gesteld door het Rijk</w:t>
      </w:r>
      <w:r w:rsidRPr="00E0605F">
        <w:rPr>
          <w:rFonts w:ascii="Calibri" w:hAnsi="Calibri" w:cs="Calibri"/>
          <w:color w:val="000000" w:themeColor="text1"/>
          <w:sz w:val="22"/>
          <w:szCs w:val="22"/>
        </w:rPr>
        <w:t> </w:t>
      </w:r>
    </w:p>
    <w:p w14:paraId="4154F0AC" w14:textId="44BCB13E" w:rsidR="008F6C11" w:rsidRDefault="000330A7" w:rsidP="0091080B">
      <w:pPr>
        <w:textAlignment w:val="baseline"/>
        <w:rPr>
          <w:rFonts w:ascii="Calibri" w:hAnsi="Calibri" w:cs="Calibri"/>
          <w:color w:val="000000" w:themeColor="text1"/>
          <w:sz w:val="22"/>
          <w:szCs w:val="22"/>
        </w:rPr>
      </w:pPr>
      <w:r>
        <w:rPr>
          <w:rFonts w:ascii="Calibri" w:hAnsi="Calibri" w:cs="Calibri"/>
          <w:color w:val="000000" w:themeColor="text1"/>
          <w:sz w:val="22"/>
          <w:szCs w:val="22"/>
        </w:rPr>
        <w:t>Het v</w:t>
      </w:r>
      <w:r w:rsidR="00C521E5">
        <w:rPr>
          <w:rFonts w:ascii="Calibri" w:hAnsi="Calibri" w:cs="Calibri"/>
          <w:color w:val="000000" w:themeColor="text1"/>
          <w:sz w:val="22"/>
          <w:szCs w:val="22"/>
        </w:rPr>
        <w:t>erminderen van armoede is een</w:t>
      </w:r>
      <w:r w:rsidR="007E7CD4">
        <w:rPr>
          <w:rFonts w:ascii="Calibri" w:hAnsi="Calibri" w:cs="Calibri"/>
          <w:color w:val="000000" w:themeColor="text1"/>
          <w:sz w:val="22"/>
          <w:szCs w:val="22"/>
        </w:rPr>
        <w:t xml:space="preserve"> </w:t>
      </w:r>
      <w:r w:rsidR="00C521E5">
        <w:rPr>
          <w:rFonts w:ascii="Calibri" w:hAnsi="Calibri" w:cs="Calibri"/>
          <w:color w:val="000000" w:themeColor="text1"/>
          <w:sz w:val="22"/>
          <w:szCs w:val="22"/>
        </w:rPr>
        <w:t>belangrijk doel, zowel internationaal, nationaal als op het niveau van de gemeente.</w:t>
      </w:r>
      <w:r w:rsidR="00644740">
        <w:rPr>
          <w:rFonts w:ascii="Calibri" w:hAnsi="Calibri" w:cs="Calibri"/>
          <w:color w:val="000000" w:themeColor="text1"/>
          <w:sz w:val="22"/>
          <w:szCs w:val="22"/>
        </w:rPr>
        <w:t xml:space="preserve"> Door de Verenigde Naties is dit doel</w:t>
      </w:r>
      <w:r w:rsidR="00633780">
        <w:rPr>
          <w:rFonts w:ascii="Calibri" w:hAnsi="Calibri" w:cs="Calibri"/>
          <w:color w:val="000000" w:themeColor="text1"/>
          <w:sz w:val="22"/>
          <w:szCs w:val="22"/>
        </w:rPr>
        <w:t xml:space="preserve"> benoemd</w:t>
      </w:r>
      <w:r w:rsidR="00644740">
        <w:rPr>
          <w:rFonts w:ascii="Calibri" w:hAnsi="Calibri" w:cs="Calibri"/>
          <w:color w:val="000000" w:themeColor="text1"/>
          <w:sz w:val="22"/>
          <w:szCs w:val="22"/>
        </w:rPr>
        <w:t xml:space="preserve"> als doel 1 van de </w:t>
      </w:r>
      <w:proofErr w:type="spellStart"/>
      <w:r w:rsidR="00C521E5">
        <w:rPr>
          <w:rFonts w:ascii="Calibri" w:hAnsi="Calibri" w:cs="Calibri"/>
          <w:color w:val="000000" w:themeColor="text1"/>
          <w:sz w:val="22"/>
          <w:szCs w:val="22"/>
        </w:rPr>
        <w:t>Sustainable</w:t>
      </w:r>
      <w:proofErr w:type="spellEnd"/>
      <w:r w:rsidR="00C521E5">
        <w:rPr>
          <w:rFonts w:ascii="Calibri" w:hAnsi="Calibri" w:cs="Calibri"/>
          <w:color w:val="000000" w:themeColor="text1"/>
          <w:sz w:val="22"/>
          <w:szCs w:val="22"/>
        </w:rPr>
        <w:t xml:space="preserve"> Development Goals (</w:t>
      </w:r>
      <w:proofErr w:type="spellStart"/>
      <w:r w:rsidR="00C521E5">
        <w:rPr>
          <w:rFonts w:ascii="Calibri" w:hAnsi="Calibri" w:cs="Calibri"/>
          <w:color w:val="000000" w:themeColor="text1"/>
          <w:sz w:val="22"/>
          <w:szCs w:val="22"/>
        </w:rPr>
        <w:t>SDG</w:t>
      </w:r>
      <w:r>
        <w:rPr>
          <w:rFonts w:ascii="Calibri" w:hAnsi="Calibri" w:cs="Calibri"/>
          <w:color w:val="000000" w:themeColor="text1"/>
          <w:sz w:val="22"/>
          <w:szCs w:val="22"/>
        </w:rPr>
        <w:t>’s</w:t>
      </w:r>
      <w:proofErr w:type="spellEnd"/>
      <w:r w:rsidR="00C521E5">
        <w:rPr>
          <w:rFonts w:ascii="Calibri" w:hAnsi="Calibri" w:cs="Calibri"/>
          <w:color w:val="000000" w:themeColor="text1"/>
          <w:sz w:val="22"/>
          <w:szCs w:val="22"/>
        </w:rPr>
        <w:t xml:space="preserve">) </w:t>
      </w:r>
      <w:r w:rsidR="008F6C11">
        <w:rPr>
          <w:rFonts w:ascii="Calibri" w:hAnsi="Calibri" w:cs="Calibri"/>
          <w:color w:val="000000" w:themeColor="text1"/>
          <w:sz w:val="22"/>
          <w:szCs w:val="22"/>
        </w:rPr>
        <w:t>“</w:t>
      </w:r>
      <w:r w:rsidR="008F6C11" w:rsidRPr="00E0605F">
        <w:rPr>
          <w:rFonts w:ascii="Calibri" w:hAnsi="Calibri" w:cs="Calibri"/>
          <w:color w:val="000000" w:themeColor="text1"/>
          <w:sz w:val="22"/>
          <w:szCs w:val="22"/>
        </w:rPr>
        <w:t>beëindig armo</w:t>
      </w:r>
      <w:r w:rsidR="008F6C11">
        <w:rPr>
          <w:rFonts w:ascii="Calibri" w:hAnsi="Calibri" w:cs="Calibri"/>
          <w:color w:val="000000" w:themeColor="text1"/>
          <w:sz w:val="22"/>
          <w:szCs w:val="22"/>
        </w:rPr>
        <w:t>ede overal en in al haar vormen”</w:t>
      </w:r>
      <w:r w:rsidR="00644740">
        <w:rPr>
          <w:rFonts w:ascii="Calibri" w:hAnsi="Calibri" w:cs="Calibri"/>
          <w:color w:val="000000" w:themeColor="text1"/>
          <w:sz w:val="22"/>
          <w:szCs w:val="22"/>
        </w:rPr>
        <w:t>. Aansluitend hierop</w:t>
      </w:r>
      <w:r w:rsidR="00450C34">
        <w:rPr>
          <w:rFonts w:ascii="Calibri" w:hAnsi="Calibri" w:cs="Calibri"/>
          <w:color w:val="000000" w:themeColor="text1"/>
          <w:sz w:val="22"/>
          <w:szCs w:val="22"/>
        </w:rPr>
        <w:t xml:space="preserve"> is </w:t>
      </w:r>
      <w:r w:rsidR="00644740">
        <w:rPr>
          <w:rFonts w:ascii="Calibri" w:hAnsi="Calibri" w:cs="Calibri"/>
          <w:color w:val="000000" w:themeColor="text1"/>
          <w:sz w:val="22"/>
          <w:szCs w:val="22"/>
        </w:rPr>
        <w:t>er een landelijke vertaling gemaakt naar 3</w:t>
      </w:r>
      <w:r w:rsidR="008F6C11">
        <w:rPr>
          <w:rFonts w:ascii="Calibri" w:hAnsi="Calibri" w:cs="Calibri"/>
          <w:color w:val="000000" w:themeColor="text1"/>
          <w:sz w:val="22"/>
          <w:szCs w:val="22"/>
        </w:rPr>
        <w:t xml:space="preserve"> </w:t>
      </w:r>
      <w:r w:rsidR="00D54CC0">
        <w:rPr>
          <w:rFonts w:ascii="Calibri" w:hAnsi="Calibri" w:cs="Calibri"/>
          <w:color w:val="000000" w:themeColor="text1"/>
          <w:sz w:val="22"/>
          <w:szCs w:val="22"/>
        </w:rPr>
        <w:t>kwantitatieve doelen</w:t>
      </w:r>
      <w:r w:rsidR="008F6C11">
        <w:rPr>
          <w:rFonts w:ascii="Calibri" w:hAnsi="Calibri" w:cs="Calibri"/>
          <w:color w:val="000000" w:themeColor="text1"/>
          <w:sz w:val="22"/>
          <w:szCs w:val="22"/>
        </w:rPr>
        <w:t>:</w:t>
      </w:r>
    </w:p>
    <w:p w14:paraId="15E87CFB" w14:textId="77777777" w:rsidR="00EE41D4" w:rsidRDefault="00EE41D4" w:rsidP="0091080B">
      <w:pPr>
        <w:textAlignment w:val="baseline"/>
        <w:rPr>
          <w:rFonts w:ascii="Calibri" w:hAnsi="Calibri" w:cs="Calibri"/>
          <w:color w:val="000000" w:themeColor="text1"/>
          <w:sz w:val="22"/>
          <w:szCs w:val="22"/>
        </w:rPr>
      </w:pPr>
    </w:p>
    <w:p w14:paraId="72A1D5DE" w14:textId="77777777" w:rsidR="008F6C11" w:rsidRDefault="008F6C11" w:rsidP="005F568C">
      <w:pPr>
        <w:pStyle w:val="Lijstalinea"/>
        <w:numPr>
          <w:ilvl w:val="0"/>
          <w:numId w:val="29"/>
        </w:numPr>
        <w:textAlignment w:val="baseline"/>
        <w:rPr>
          <w:rFonts w:ascii="Calibri" w:hAnsi="Calibri" w:cs="Calibri"/>
          <w:color w:val="000000" w:themeColor="text1"/>
          <w:sz w:val="22"/>
          <w:szCs w:val="22"/>
        </w:rPr>
      </w:pPr>
      <w:r>
        <w:rPr>
          <w:rFonts w:ascii="Calibri" w:hAnsi="Calibri" w:cs="Calibri"/>
          <w:color w:val="000000" w:themeColor="text1"/>
          <w:sz w:val="22"/>
          <w:szCs w:val="22"/>
        </w:rPr>
        <w:t>Halvering van het aantal kinderen dat opgroeit in armoede in 2025</w:t>
      </w:r>
    </w:p>
    <w:p w14:paraId="45968841" w14:textId="77777777" w:rsidR="008F6C11" w:rsidRDefault="008F6C11" w:rsidP="005F568C">
      <w:pPr>
        <w:pStyle w:val="Lijstalinea"/>
        <w:numPr>
          <w:ilvl w:val="0"/>
          <w:numId w:val="29"/>
        </w:numPr>
        <w:textAlignment w:val="baseline"/>
        <w:rPr>
          <w:rFonts w:ascii="Calibri" w:hAnsi="Calibri" w:cs="Calibri"/>
          <w:color w:val="000000" w:themeColor="text1"/>
          <w:sz w:val="22"/>
          <w:szCs w:val="22"/>
        </w:rPr>
      </w:pPr>
      <w:r>
        <w:rPr>
          <w:rFonts w:ascii="Calibri" w:hAnsi="Calibri" w:cs="Calibri"/>
          <w:color w:val="000000" w:themeColor="text1"/>
          <w:sz w:val="22"/>
          <w:szCs w:val="22"/>
        </w:rPr>
        <w:t>Halvering van het aantal mensen in armoede in 2030</w:t>
      </w:r>
    </w:p>
    <w:p w14:paraId="3AF600F4" w14:textId="4826C25E" w:rsidR="008F6C11" w:rsidRDefault="008F6C11" w:rsidP="005F568C">
      <w:pPr>
        <w:pStyle w:val="Lijstalinea"/>
        <w:numPr>
          <w:ilvl w:val="0"/>
          <w:numId w:val="29"/>
        </w:numPr>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Halvering van het aantal mensen met </w:t>
      </w:r>
      <w:r w:rsidR="00633780">
        <w:rPr>
          <w:rFonts w:ascii="Calibri" w:hAnsi="Calibri" w:cs="Calibri"/>
          <w:color w:val="000000" w:themeColor="text1"/>
          <w:sz w:val="22"/>
          <w:szCs w:val="22"/>
        </w:rPr>
        <w:t>problematische schulden in 2030</w:t>
      </w:r>
    </w:p>
    <w:p w14:paraId="693F322E" w14:textId="77777777" w:rsidR="00EE41D4" w:rsidRDefault="00EE41D4" w:rsidP="008F6C11">
      <w:pPr>
        <w:textAlignment w:val="baseline"/>
        <w:rPr>
          <w:rFonts w:ascii="Calibri" w:hAnsi="Calibri" w:cs="Calibri"/>
          <w:color w:val="000000" w:themeColor="text1"/>
          <w:sz w:val="22"/>
          <w:szCs w:val="22"/>
        </w:rPr>
      </w:pPr>
    </w:p>
    <w:p w14:paraId="0A8F543B" w14:textId="2AA09BDA" w:rsidR="008F6C11" w:rsidRPr="00633780" w:rsidRDefault="00760B4E" w:rsidP="008F6C11">
      <w:pPr>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In </w:t>
      </w:r>
      <w:r w:rsidR="00126374">
        <w:rPr>
          <w:rFonts w:ascii="Calibri" w:hAnsi="Calibri" w:cs="Calibri"/>
          <w:color w:val="000000" w:themeColor="text1"/>
          <w:sz w:val="22"/>
          <w:szCs w:val="22"/>
        </w:rPr>
        <w:t xml:space="preserve">navolging van het hoofdlijnenakkoord is in </w:t>
      </w:r>
      <w:r>
        <w:rPr>
          <w:rFonts w:ascii="Calibri" w:hAnsi="Calibri" w:cs="Calibri"/>
          <w:color w:val="000000" w:themeColor="text1"/>
          <w:sz w:val="22"/>
          <w:szCs w:val="22"/>
        </w:rPr>
        <w:t xml:space="preserve">het </w:t>
      </w:r>
      <w:r w:rsidR="00126374">
        <w:rPr>
          <w:rFonts w:ascii="Calibri" w:hAnsi="Calibri" w:cs="Calibri"/>
          <w:color w:val="000000" w:themeColor="text1"/>
          <w:sz w:val="22"/>
          <w:szCs w:val="22"/>
        </w:rPr>
        <w:t>Regeerprogramma kabinet-Schoof</w:t>
      </w:r>
      <w:r w:rsidR="00633780">
        <w:rPr>
          <w:rFonts w:ascii="Calibri" w:hAnsi="Calibri" w:cs="Calibri"/>
          <w:color w:val="000000" w:themeColor="text1"/>
          <w:sz w:val="22"/>
          <w:szCs w:val="22"/>
        </w:rPr>
        <w:t xml:space="preserve"> </w:t>
      </w:r>
      <w:r w:rsidR="008F6C11">
        <w:rPr>
          <w:rFonts w:ascii="Calibri" w:hAnsi="Calibri" w:cs="Calibri"/>
          <w:color w:val="000000" w:themeColor="text1"/>
          <w:sz w:val="22"/>
          <w:szCs w:val="22"/>
        </w:rPr>
        <w:t xml:space="preserve">een </w:t>
      </w:r>
      <w:r w:rsidR="00B83D7C">
        <w:rPr>
          <w:rFonts w:ascii="Calibri" w:hAnsi="Calibri" w:cs="Calibri"/>
          <w:color w:val="000000" w:themeColor="text1"/>
          <w:sz w:val="22"/>
          <w:szCs w:val="22"/>
        </w:rPr>
        <w:t>matiging</w:t>
      </w:r>
      <w:r w:rsidR="008F6C11">
        <w:rPr>
          <w:rFonts w:ascii="Calibri" w:hAnsi="Calibri" w:cs="Calibri"/>
          <w:color w:val="000000" w:themeColor="text1"/>
          <w:sz w:val="22"/>
          <w:szCs w:val="22"/>
        </w:rPr>
        <w:t xml:space="preserve"> van deze ambities</w:t>
      </w:r>
      <w:r w:rsidR="00126374">
        <w:rPr>
          <w:rFonts w:ascii="Calibri" w:hAnsi="Calibri" w:cs="Calibri"/>
          <w:color w:val="000000" w:themeColor="text1"/>
          <w:sz w:val="22"/>
          <w:szCs w:val="22"/>
        </w:rPr>
        <w:t xml:space="preserve"> opgenomen</w:t>
      </w:r>
      <w:r w:rsidR="008F6C11">
        <w:rPr>
          <w:rFonts w:ascii="Calibri" w:hAnsi="Calibri" w:cs="Calibri"/>
          <w:color w:val="000000" w:themeColor="text1"/>
          <w:sz w:val="22"/>
          <w:szCs w:val="22"/>
        </w:rPr>
        <w:t>, namelijk geen groei van het aantal kinderen in armoede ten opzichte van 2024.</w:t>
      </w:r>
      <w:r w:rsidR="00196B7F">
        <w:rPr>
          <w:rFonts w:ascii="Calibri" w:hAnsi="Calibri" w:cs="Calibri"/>
          <w:color w:val="000000" w:themeColor="text1"/>
          <w:sz w:val="22"/>
          <w:szCs w:val="22"/>
        </w:rPr>
        <w:t xml:space="preserve"> Het </w:t>
      </w:r>
      <w:r w:rsidR="00B83936">
        <w:rPr>
          <w:rFonts w:ascii="Calibri" w:hAnsi="Calibri" w:cs="Calibri"/>
          <w:color w:val="000000" w:themeColor="text1"/>
          <w:sz w:val="22"/>
          <w:szCs w:val="22"/>
        </w:rPr>
        <w:t>Centraal Planbureau</w:t>
      </w:r>
      <w:r w:rsidR="00196B7F">
        <w:rPr>
          <w:rFonts w:ascii="Calibri" w:hAnsi="Calibri" w:cs="Calibri"/>
          <w:color w:val="000000" w:themeColor="text1"/>
          <w:sz w:val="22"/>
          <w:szCs w:val="22"/>
        </w:rPr>
        <w:t xml:space="preserve"> laat in haar doorrekening van het hoofdlijnenakkoord zien dat in 2028 </w:t>
      </w:r>
      <w:r w:rsidR="00196B7F" w:rsidRPr="003D1BCF">
        <w:rPr>
          <w:rFonts w:ascii="Calibri" w:hAnsi="Calibri" w:cs="Calibri"/>
          <w:color w:val="000000" w:themeColor="text1"/>
          <w:sz w:val="22"/>
          <w:szCs w:val="22"/>
        </w:rPr>
        <w:lastRenderedPageBreak/>
        <w:t>armoe</w:t>
      </w:r>
      <w:r w:rsidR="00196B7F">
        <w:rPr>
          <w:rFonts w:ascii="Calibri" w:hAnsi="Calibri" w:cs="Calibri"/>
          <w:color w:val="000000" w:themeColor="text1"/>
          <w:sz w:val="22"/>
          <w:szCs w:val="22"/>
        </w:rPr>
        <w:t xml:space="preserve">de onder kinderen in Nederland juist weer  toeneemt. </w:t>
      </w:r>
      <w:r>
        <w:rPr>
          <w:rFonts w:ascii="Calibri" w:hAnsi="Calibri" w:cs="Calibri"/>
          <w:color w:val="000000" w:themeColor="text1"/>
          <w:sz w:val="22"/>
          <w:szCs w:val="22"/>
        </w:rPr>
        <w:t xml:space="preserve">Naar een </w:t>
      </w:r>
      <w:r w:rsidR="00196B7F" w:rsidRPr="003D1BCF">
        <w:rPr>
          <w:rFonts w:ascii="Calibri" w:hAnsi="Calibri" w:cs="Calibri"/>
          <w:color w:val="000000" w:themeColor="text1"/>
          <w:sz w:val="22"/>
          <w:szCs w:val="22"/>
        </w:rPr>
        <w:t>hoger percentage</w:t>
      </w:r>
      <w:r>
        <w:rPr>
          <w:rFonts w:ascii="Calibri" w:hAnsi="Calibri" w:cs="Calibri"/>
          <w:color w:val="000000" w:themeColor="text1"/>
          <w:sz w:val="22"/>
          <w:szCs w:val="22"/>
        </w:rPr>
        <w:t xml:space="preserve"> dan het huidige cijfer</w:t>
      </w:r>
      <w:r w:rsidR="00196B7F" w:rsidRPr="003D1BCF">
        <w:rPr>
          <w:rFonts w:ascii="Calibri" w:hAnsi="Calibri" w:cs="Calibri"/>
          <w:color w:val="000000" w:themeColor="text1"/>
          <w:sz w:val="22"/>
          <w:szCs w:val="22"/>
        </w:rPr>
        <w:t>.</w:t>
      </w:r>
      <w:r w:rsidR="00196B7F">
        <w:rPr>
          <w:rFonts w:ascii="Calibri" w:hAnsi="Calibri" w:cs="Calibri"/>
          <w:color w:val="000000" w:themeColor="text1"/>
          <w:sz w:val="22"/>
          <w:szCs w:val="22"/>
        </w:rPr>
        <w:t xml:space="preserve"> Verschillende </w:t>
      </w:r>
      <w:proofErr w:type="spellStart"/>
      <w:r w:rsidR="00196B7F">
        <w:rPr>
          <w:rFonts w:ascii="Calibri" w:hAnsi="Calibri" w:cs="Calibri"/>
          <w:color w:val="000000" w:themeColor="text1"/>
          <w:sz w:val="22"/>
          <w:szCs w:val="22"/>
        </w:rPr>
        <w:t>NGO’s</w:t>
      </w:r>
      <w:proofErr w:type="spellEnd"/>
      <w:r w:rsidR="00196B7F">
        <w:rPr>
          <w:rFonts w:ascii="Calibri" w:hAnsi="Calibri" w:cs="Calibri"/>
          <w:color w:val="000000" w:themeColor="text1"/>
          <w:sz w:val="22"/>
          <w:szCs w:val="22"/>
        </w:rPr>
        <w:t xml:space="preserve"> hebben hierover hun zorg uitgesproken.</w:t>
      </w:r>
      <w:r w:rsidR="00196B7F">
        <w:rPr>
          <w:rStyle w:val="Voetnootmarkering"/>
          <w:rFonts w:ascii="Calibri" w:hAnsi="Calibri" w:cs="Calibri"/>
          <w:color w:val="000000" w:themeColor="text1"/>
          <w:sz w:val="22"/>
          <w:szCs w:val="22"/>
        </w:rPr>
        <w:footnoteReference w:id="1"/>
      </w:r>
    </w:p>
    <w:p w14:paraId="379F08C4" w14:textId="7412A1F6" w:rsidR="00444A12" w:rsidRDefault="00444A12" w:rsidP="0091080B">
      <w:pPr>
        <w:textAlignment w:val="baseline"/>
        <w:rPr>
          <w:rFonts w:ascii="Calibri" w:hAnsi="Calibri" w:cs="Calibri"/>
          <w:color w:val="000000" w:themeColor="text1"/>
          <w:sz w:val="22"/>
          <w:szCs w:val="22"/>
        </w:rPr>
      </w:pPr>
    </w:p>
    <w:p w14:paraId="5E5F9338" w14:textId="4B65D5DE" w:rsidR="007E2970" w:rsidRPr="00574182" w:rsidRDefault="007E2970" w:rsidP="0091080B">
      <w:pPr>
        <w:textAlignment w:val="baseline"/>
        <w:rPr>
          <w:rFonts w:ascii="Calibri" w:hAnsi="Calibri" w:cs="Calibri"/>
          <w:i/>
          <w:color w:val="000000" w:themeColor="text1"/>
          <w:sz w:val="22"/>
          <w:szCs w:val="22"/>
        </w:rPr>
      </w:pPr>
      <w:r w:rsidRPr="00574182">
        <w:rPr>
          <w:rFonts w:ascii="Calibri" w:hAnsi="Calibri" w:cs="Calibri"/>
          <w:i/>
          <w:color w:val="000000" w:themeColor="text1"/>
          <w:sz w:val="22"/>
          <w:szCs w:val="22"/>
        </w:rPr>
        <w:t>Verantwoordelijkheidsverdeling</w:t>
      </w:r>
    </w:p>
    <w:p w14:paraId="5787DD99" w14:textId="4BF91709" w:rsidR="0091080B" w:rsidRPr="002331E4" w:rsidRDefault="00444A12" w:rsidP="0091080B">
      <w:pPr>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Veel van de factoren die van invloed zijn op armoede en schulden zijn de verantwoordelijkheid van het Rijk: </w:t>
      </w:r>
      <w:r w:rsidR="003B0A5A">
        <w:rPr>
          <w:rFonts w:ascii="Calibri" w:hAnsi="Calibri" w:cs="Calibri"/>
          <w:color w:val="000000" w:themeColor="text1"/>
          <w:sz w:val="22"/>
          <w:szCs w:val="22"/>
        </w:rPr>
        <w:t xml:space="preserve">zoals </w:t>
      </w:r>
      <w:r>
        <w:rPr>
          <w:rFonts w:ascii="Calibri" w:hAnsi="Calibri" w:cs="Calibri"/>
          <w:color w:val="000000" w:themeColor="text1"/>
          <w:sz w:val="22"/>
          <w:szCs w:val="22"/>
        </w:rPr>
        <w:t xml:space="preserve">de ontwikkeling van het minimumloon, het toeslagenstelsel en </w:t>
      </w:r>
      <w:r w:rsidR="00633780">
        <w:rPr>
          <w:rFonts w:ascii="Calibri" w:hAnsi="Calibri" w:cs="Calibri"/>
          <w:color w:val="000000" w:themeColor="text1"/>
          <w:sz w:val="22"/>
          <w:szCs w:val="22"/>
        </w:rPr>
        <w:t>het heffen van belasting</w:t>
      </w:r>
      <w:r>
        <w:rPr>
          <w:rFonts w:ascii="Calibri" w:hAnsi="Calibri" w:cs="Calibri"/>
          <w:color w:val="000000" w:themeColor="text1"/>
          <w:sz w:val="22"/>
          <w:szCs w:val="22"/>
        </w:rPr>
        <w:t xml:space="preserve">. De gemeente gaat niet over inkomenspolitiek maar heeft wel een rol in de </w:t>
      </w:r>
      <w:r w:rsidR="002331E4">
        <w:rPr>
          <w:rFonts w:ascii="Calibri" w:hAnsi="Calibri" w:cs="Calibri"/>
          <w:color w:val="000000" w:themeColor="text1"/>
          <w:sz w:val="22"/>
          <w:szCs w:val="22"/>
        </w:rPr>
        <w:t xml:space="preserve">aanpak van armoede en schulden. </w:t>
      </w:r>
      <w:r>
        <w:rPr>
          <w:rFonts w:ascii="Calibri" w:hAnsi="Calibri" w:cs="Calibri"/>
          <w:color w:val="000000" w:themeColor="text1"/>
          <w:sz w:val="22"/>
          <w:szCs w:val="22"/>
        </w:rPr>
        <w:t>Daarbij</w:t>
      </w:r>
      <w:r w:rsidR="00481D6B">
        <w:rPr>
          <w:rFonts w:ascii="Calibri" w:hAnsi="Calibri" w:cs="Calibri"/>
          <w:color w:val="000000" w:themeColor="text1"/>
          <w:sz w:val="22"/>
          <w:szCs w:val="22"/>
        </w:rPr>
        <w:t xml:space="preserve"> hebben gemeenten de </w:t>
      </w:r>
      <w:r>
        <w:rPr>
          <w:rFonts w:ascii="Calibri" w:hAnsi="Calibri" w:cs="Calibri"/>
          <w:color w:val="000000" w:themeColor="text1"/>
          <w:sz w:val="22"/>
          <w:szCs w:val="22"/>
        </w:rPr>
        <w:t>opdracht om ervoor te zorgen da</w:t>
      </w:r>
      <w:r w:rsidR="00481D6B">
        <w:rPr>
          <w:rFonts w:ascii="Calibri" w:hAnsi="Calibri" w:cs="Calibri"/>
          <w:color w:val="000000" w:themeColor="text1"/>
          <w:sz w:val="22"/>
          <w:szCs w:val="22"/>
        </w:rPr>
        <w:t>t alle inwoners kunnen meedoen i</w:t>
      </w:r>
      <w:r>
        <w:rPr>
          <w:rFonts w:ascii="Calibri" w:hAnsi="Calibri" w:cs="Calibri"/>
          <w:color w:val="000000" w:themeColor="text1"/>
          <w:sz w:val="22"/>
          <w:szCs w:val="22"/>
        </w:rPr>
        <w:t>n de samenleving en</w:t>
      </w:r>
      <w:r w:rsidR="002331E4">
        <w:rPr>
          <w:rFonts w:ascii="Calibri" w:hAnsi="Calibri" w:cs="Calibri"/>
          <w:color w:val="000000" w:themeColor="text1"/>
          <w:sz w:val="22"/>
          <w:szCs w:val="22"/>
        </w:rPr>
        <w:t xml:space="preserve"> </w:t>
      </w:r>
      <w:r w:rsidR="00481D6B">
        <w:rPr>
          <w:rFonts w:ascii="Calibri" w:hAnsi="Calibri" w:cs="Calibri"/>
          <w:color w:val="000000" w:themeColor="text1"/>
          <w:sz w:val="22"/>
          <w:szCs w:val="22"/>
        </w:rPr>
        <w:t>eventuele belemmeringen</w:t>
      </w:r>
      <w:r w:rsidR="002331E4">
        <w:rPr>
          <w:rFonts w:ascii="Calibri" w:hAnsi="Calibri" w:cs="Calibri"/>
          <w:color w:val="000000" w:themeColor="text1"/>
          <w:sz w:val="22"/>
          <w:szCs w:val="22"/>
        </w:rPr>
        <w:t xml:space="preserve"> weg te nemen</w:t>
      </w:r>
      <w:r w:rsidR="00633780">
        <w:rPr>
          <w:rFonts w:ascii="Calibri" w:hAnsi="Calibri" w:cs="Calibri"/>
          <w:color w:val="000000" w:themeColor="text1"/>
          <w:sz w:val="22"/>
          <w:szCs w:val="22"/>
        </w:rPr>
        <w:t xml:space="preserve">. Daarnaast hebben </w:t>
      </w:r>
      <w:r>
        <w:rPr>
          <w:rFonts w:ascii="Calibri" w:hAnsi="Calibri" w:cs="Calibri"/>
          <w:color w:val="000000" w:themeColor="text1"/>
          <w:sz w:val="22"/>
          <w:szCs w:val="22"/>
        </w:rPr>
        <w:t>gemeenten</w:t>
      </w:r>
      <w:r w:rsidR="00633780">
        <w:rPr>
          <w:rFonts w:ascii="Calibri" w:hAnsi="Calibri" w:cs="Calibri"/>
          <w:color w:val="000000" w:themeColor="text1"/>
          <w:sz w:val="22"/>
          <w:szCs w:val="22"/>
        </w:rPr>
        <w:t xml:space="preserve"> de opdracht </w:t>
      </w:r>
      <w:r>
        <w:rPr>
          <w:rFonts w:ascii="Calibri" w:hAnsi="Calibri" w:cs="Calibri"/>
          <w:color w:val="000000" w:themeColor="text1"/>
          <w:sz w:val="22"/>
          <w:szCs w:val="22"/>
        </w:rPr>
        <w:t>om inwoners met schulden te helpen. Kortom</w:t>
      </w:r>
      <w:r w:rsidR="00481D6B">
        <w:rPr>
          <w:rFonts w:ascii="Calibri" w:hAnsi="Calibri" w:cs="Calibri"/>
          <w:color w:val="000000" w:themeColor="text1"/>
          <w:sz w:val="22"/>
          <w:szCs w:val="22"/>
        </w:rPr>
        <w:t>:</w:t>
      </w:r>
      <w:r>
        <w:rPr>
          <w:rFonts w:ascii="Calibri" w:hAnsi="Calibri" w:cs="Calibri"/>
          <w:color w:val="000000" w:themeColor="text1"/>
          <w:sz w:val="22"/>
          <w:szCs w:val="22"/>
        </w:rPr>
        <w:t xml:space="preserve"> h</w:t>
      </w:r>
      <w:r w:rsidR="0091080B" w:rsidRPr="00E0605F">
        <w:rPr>
          <w:rFonts w:ascii="Calibri" w:hAnsi="Calibri" w:cs="Calibri"/>
          <w:color w:val="000000" w:themeColor="text1"/>
          <w:sz w:val="22"/>
          <w:szCs w:val="22"/>
        </w:rPr>
        <w:t>oewel vooral het Rijk een groot aandeel heeft in het bereiken van de</w:t>
      </w:r>
      <w:r w:rsidR="00481D6B">
        <w:rPr>
          <w:rFonts w:ascii="Calibri" w:hAnsi="Calibri" w:cs="Calibri"/>
          <w:color w:val="000000" w:themeColor="text1"/>
          <w:sz w:val="22"/>
          <w:szCs w:val="22"/>
        </w:rPr>
        <w:t xml:space="preserve"> gestelde</w:t>
      </w:r>
      <w:r w:rsidR="0091080B" w:rsidRPr="00E0605F">
        <w:rPr>
          <w:rFonts w:ascii="Calibri" w:hAnsi="Calibri" w:cs="Calibri"/>
          <w:color w:val="000000" w:themeColor="text1"/>
          <w:sz w:val="22"/>
          <w:szCs w:val="22"/>
        </w:rPr>
        <w:t xml:space="preserve"> </w:t>
      </w:r>
      <w:r w:rsidR="00D54CC0">
        <w:rPr>
          <w:rFonts w:ascii="Calibri" w:hAnsi="Calibri" w:cs="Calibri"/>
          <w:color w:val="000000" w:themeColor="text1"/>
          <w:sz w:val="22"/>
          <w:szCs w:val="22"/>
        </w:rPr>
        <w:t xml:space="preserve">kwantitatieve </w:t>
      </w:r>
      <w:r w:rsidR="0091080B" w:rsidRPr="00E0605F">
        <w:rPr>
          <w:rFonts w:ascii="Calibri" w:hAnsi="Calibri" w:cs="Calibri"/>
          <w:color w:val="000000" w:themeColor="text1"/>
          <w:sz w:val="22"/>
          <w:szCs w:val="22"/>
        </w:rPr>
        <w:t xml:space="preserve">doelen, kan </w:t>
      </w:r>
      <w:r w:rsidR="00CC13B5">
        <w:rPr>
          <w:rFonts w:ascii="Calibri" w:hAnsi="Calibri" w:cs="Calibri"/>
          <w:color w:val="000000" w:themeColor="text1"/>
          <w:sz w:val="22"/>
          <w:szCs w:val="22"/>
        </w:rPr>
        <w:t xml:space="preserve">de gemeente </w:t>
      </w:r>
      <w:r w:rsidR="00D54CC0">
        <w:rPr>
          <w:rFonts w:ascii="Calibri" w:hAnsi="Calibri" w:cs="Calibri"/>
          <w:color w:val="000000" w:themeColor="text1"/>
          <w:sz w:val="22"/>
          <w:szCs w:val="22"/>
        </w:rPr>
        <w:t>hie</w:t>
      </w:r>
      <w:r w:rsidR="0091080B" w:rsidRPr="00E0605F">
        <w:rPr>
          <w:rFonts w:ascii="Calibri" w:hAnsi="Calibri" w:cs="Calibri"/>
          <w:color w:val="000000" w:themeColor="text1"/>
          <w:sz w:val="22"/>
          <w:szCs w:val="22"/>
        </w:rPr>
        <w:t>r op lokaal niveau ook aan</w:t>
      </w:r>
      <w:r w:rsidR="00CC13B5">
        <w:rPr>
          <w:rFonts w:ascii="Calibri" w:hAnsi="Calibri" w:cs="Calibri"/>
          <w:color w:val="000000" w:themeColor="text1"/>
          <w:sz w:val="22"/>
          <w:szCs w:val="22"/>
        </w:rPr>
        <w:t xml:space="preserve"> bijdragen</w:t>
      </w:r>
      <w:r w:rsidR="001D03E7">
        <w:rPr>
          <w:rFonts w:ascii="Calibri" w:hAnsi="Calibri" w:cs="Calibri"/>
          <w:color w:val="000000" w:themeColor="text1"/>
          <w:sz w:val="22"/>
          <w:szCs w:val="22"/>
        </w:rPr>
        <w:t>.</w:t>
      </w:r>
      <w:r w:rsidR="008E3479">
        <w:rPr>
          <w:rFonts w:ascii="Calibri" w:hAnsi="Calibri" w:cs="Calibri"/>
          <w:color w:val="000000" w:themeColor="text1"/>
          <w:sz w:val="22"/>
          <w:szCs w:val="22"/>
        </w:rPr>
        <w:t xml:space="preserve"> </w:t>
      </w:r>
      <w:r w:rsidR="002331E4">
        <w:rPr>
          <w:rFonts w:ascii="Calibri" w:hAnsi="Calibri" w:cs="Calibri"/>
          <w:color w:val="000000" w:themeColor="text1"/>
          <w:sz w:val="22"/>
          <w:szCs w:val="22"/>
        </w:rPr>
        <w:t xml:space="preserve">Voor </w:t>
      </w:r>
      <w:r w:rsidR="0091080B" w:rsidRPr="00E0605F">
        <w:rPr>
          <w:rFonts w:ascii="Calibri" w:hAnsi="Calibri" w:cs="Calibri"/>
          <w:color w:val="000000" w:themeColor="text1"/>
          <w:sz w:val="22"/>
          <w:szCs w:val="22"/>
        </w:rPr>
        <w:t xml:space="preserve">Gouda </w:t>
      </w:r>
      <w:r w:rsidR="00B83936">
        <w:rPr>
          <w:rFonts w:ascii="Calibri" w:hAnsi="Calibri" w:cs="Calibri"/>
          <w:color w:val="000000" w:themeColor="text1"/>
          <w:sz w:val="22"/>
          <w:szCs w:val="22"/>
        </w:rPr>
        <w:t>staat</w:t>
      </w:r>
      <w:r w:rsidR="001D03E7">
        <w:rPr>
          <w:rFonts w:ascii="Calibri" w:hAnsi="Calibri" w:cs="Calibri"/>
          <w:color w:val="000000" w:themeColor="text1"/>
          <w:sz w:val="22"/>
          <w:szCs w:val="22"/>
        </w:rPr>
        <w:t xml:space="preserve"> </w:t>
      </w:r>
      <w:r w:rsidR="0091080B" w:rsidRPr="00E0605F">
        <w:rPr>
          <w:rFonts w:ascii="Calibri" w:hAnsi="Calibri" w:cs="Calibri"/>
          <w:color w:val="000000" w:themeColor="text1"/>
          <w:sz w:val="22"/>
          <w:szCs w:val="22"/>
        </w:rPr>
        <w:t xml:space="preserve">het doorbreken van de </w:t>
      </w:r>
      <w:r w:rsidR="00CC13B5">
        <w:rPr>
          <w:rFonts w:ascii="Calibri" w:hAnsi="Calibri" w:cs="Calibri"/>
          <w:color w:val="000000" w:themeColor="text1"/>
          <w:sz w:val="22"/>
          <w:szCs w:val="22"/>
        </w:rPr>
        <w:t>cirkel van armoede en schulden</w:t>
      </w:r>
      <w:r w:rsidR="00B83936">
        <w:rPr>
          <w:rFonts w:ascii="Calibri" w:hAnsi="Calibri" w:cs="Calibri"/>
          <w:color w:val="000000" w:themeColor="text1"/>
          <w:sz w:val="22"/>
          <w:szCs w:val="22"/>
        </w:rPr>
        <w:t xml:space="preserve"> </w:t>
      </w:r>
      <w:r w:rsidR="002331E4">
        <w:rPr>
          <w:rFonts w:ascii="Calibri" w:hAnsi="Calibri" w:cs="Calibri"/>
          <w:color w:val="000000" w:themeColor="text1"/>
          <w:sz w:val="22"/>
          <w:szCs w:val="22"/>
        </w:rPr>
        <w:t xml:space="preserve">hierbij </w:t>
      </w:r>
      <w:r w:rsidR="00B83936">
        <w:rPr>
          <w:rFonts w:ascii="Calibri" w:hAnsi="Calibri" w:cs="Calibri"/>
          <w:color w:val="000000" w:themeColor="text1"/>
          <w:sz w:val="22"/>
          <w:szCs w:val="22"/>
        </w:rPr>
        <w:t>centraal</w:t>
      </w:r>
      <w:r w:rsidR="00CC13B5">
        <w:rPr>
          <w:rFonts w:ascii="Calibri" w:hAnsi="Calibri" w:cs="Calibri"/>
          <w:color w:val="000000" w:themeColor="text1"/>
          <w:sz w:val="22"/>
          <w:szCs w:val="22"/>
        </w:rPr>
        <w:t>.</w:t>
      </w:r>
      <w:r w:rsidR="0091080B" w:rsidRPr="00E0605F">
        <w:rPr>
          <w:rFonts w:cs="Arial"/>
          <w:color w:val="000000" w:themeColor="text1"/>
        </w:rPr>
        <w:t>  </w:t>
      </w:r>
    </w:p>
    <w:p w14:paraId="124D1D89" w14:textId="77777777" w:rsidR="00932E72" w:rsidRDefault="00932E72" w:rsidP="0091080B">
      <w:pPr>
        <w:textAlignment w:val="baseline"/>
        <w:rPr>
          <w:rFonts w:ascii="Segoe UI" w:hAnsi="Segoe UI" w:cs="Segoe UI"/>
          <w:color w:val="000000" w:themeColor="text1"/>
          <w:sz w:val="18"/>
          <w:szCs w:val="18"/>
        </w:rPr>
      </w:pPr>
    </w:p>
    <w:p w14:paraId="40B1C132" w14:textId="039B64D8" w:rsidR="0091080B" w:rsidRPr="00E0605F" w:rsidRDefault="007E2970" w:rsidP="0091080B">
      <w:pPr>
        <w:textAlignment w:val="baseline"/>
        <w:rPr>
          <w:rFonts w:ascii="Segoe UI" w:hAnsi="Segoe UI" w:cs="Segoe UI"/>
          <w:color w:val="000000" w:themeColor="text1"/>
          <w:sz w:val="18"/>
          <w:szCs w:val="18"/>
        </w:rPr>
      </w:pPr>
      <w:r w:rsidRPr="00574182">
        <w:rPr>
          <w:rFonts w:cs="Arial"/>
          <w:i/>
          <w:color w:val="000000" w:themeColor="text1"/>
        </w:rPr>
        <w:t>Doelstellingen</w:t>
      </w:r>
      <w:r w:rsidR="0091080B" w:rsidRPr="00E0605F">
        <w:rPr>
          <w:rFonts w:cs="Arial"/>
          <w:color w:val="000000" w:themeColor="text1"/>
        </w:rPr>
        <w:t> </w:t>
      </w:r>
      <w:r w:rsidR="00574182">
        <w:rPr>
          <w:rFonts w:cs="Arial"/>
          <w:color w:val="000000" w:themeColor="text1"/>
        </w:rPr>
        <w:t xml:space="preserve"> </w:t>
      </w:r>
    </w:p>
    <w:p w14:paraId="7E4D6471" w14:textId="63E72A61" w:rsidR="0091080B" w:rsidRPr="00437036" w:rsidRDefault="0091080B" w:rsidP="00437036">
      <w:pPr>
        <w:pStyle w:val="Lijstalinea"/>
        <w:numPr>
          <w:ilvl w:val="0"/>
          <w:numId w:val="51"/>
        </w:numPr>
        <w:textAlignment w:val="baseline"/>
        <w:rPr>
          <w:rFonts w:ascii="Calibri" w:hAnsi="Calibri" w:cs="Calibri"/>
          <w:color w:val="000000" w:themeColor="text1"/>
          <w:sz w:val="22"/>
          <w:szCs w:val="22"/>
          <w:u w:val="single"/>
        </w:rPr>
      </w:pPr>
      <w:r w:rsidRPr="00437036">
        <w:rPr>
          <w:rFonts w:ascii="Calibri" w:hAnsi="Calibri" w:cs="Calibri"/>
          <w:bCs/>
          <w:color w:val="000000" w:themeColor="text1"/>
          <w:sz w:val="22"/>
          <w:szCs w:val="22"/>
          <w:u w:val="single"/>
        </w:rPr>
        <w:t>Halvering van het aantal kinderen dat opgroeit in armoede in 2025.</w:t>
      </w:r>
      <w:r w:rsidRPr="00437036">
        <w:rPr>
          <w:rFonts w:ascii="Calibri" w:hAnsi="Calibri" w:cs="Calibri"/>
          <w:color w:val="000000" w:themeColor="text1"/>
          <w:sz w:val="22"/>
          <w:szCs w:val="22"/>
          <w:u w:val="single"/>
        </w:rPr>
        <w:t> </w:t>
      </w:r>
    </w:p>
    <w:p w14:paraId="65F6FAB3" w14:textId="33CCE69B" w:rsidR="0091080B" w:rsidRPr="00326229" w:rsidRDefault="003B7029" w:rsidP="0091080B">
      <w:pPr>
        <w:textAlignment w:val="baseline"/>
        <w:rPr>
          <w:rFonts w:ascii="Calibri" w:hAnsi="Calibri" w:cs="Calibri"/>
          <w:color w:val="000000" w:themeColor="text1"/>
          <w:sz w:val="22"/>
          <w:szCs w:val="22"/>
        </w:rPr>
      </w:pPr>
      <w:r w:rsidRPr="006C3098">
        <w:rPr>
          <w:rFonts w:ascii="Calibri" w:hAnsi="Calibri" w:cs="Calibri"/>
          <w:color w:val="000000" w:themeColor="text1"/>
          <w:sz w:val="22"/>
          <w:szCs w:val="22"/>
        </w:rPr>
        <w:t xml:space="preserve">Armoede onder kinderen leidt al op jonge leeftijd tot kansenongelijkheid en heeft een significante negatieve impact op het welzijn van kinderen. Daarom is dit een onderwerp dat in Gouda al </w:t>
      </w:r>
      <w:r w:rsidR="000F5714">
        <w:rPr>
          <w:rFonts w:ascii="Calibri" w:hAnsi="Calibri" w:cs="Calibri"/>
          <w:color w:val="000000" w:themeColor="text1"/>
          <w:sz w:val="22"/>
          <w:szCs w:val="22"/>
        </w:rPr>
        <w:t xml:space="preserve">sinds </w:t>
      </w:r>
      <w:r w:rsidRPr="006C3098">
        <w:rPr>
          <w:rFonts w:ascii="Calibri" w:hAnsi="Calibri" w:cs="Calibri"/>
          <w:color w:val="000000" w:themeColor="text1"/>
          <w:sz w:val="22"/>
          <w:szCs w:val="22"/>
        </w:rPr>
        <w:t>lange tijd hoog op de agenda staat en waar actief op ingezet wordt.</w:t>
      </w:r>
      <w:r w:rsidR="00176FBE" w:rsidRPr="006C3098">
        <w:rPr>
          <w:rFonts w:ascii="Calibri" w:hAnsi="Calibri" w:cs="Calibri"/>
          <w:color w:val="000000" w:themeColor="text1"/>
          <w:sz w:val="22"/>
          <w:szCs w:val="22"/>
        </w:rPr>
        <w:t xml:space="preserve"> </w:t>
      </w:r>
      <w:r w:rsidR="00EA61CF" w:rsidRPr="006C3098">
        <w:rPr>
          <w:rFonts w:ascii="Calibri" w:hAnsi="Calibri" w:cs="Calibri"/>
          <w:color w:val="000000" w:themeColor="text1"/>
          <w:sz w:val="22"/>
          <w:szCs w:val="22"/>
        </w:rPr>
        <w:t xml:space="preserve">Het Goudse armoedebeleid draagt bij aan het verminderen van het aantal kinderen dat opgroeit in armoede, doordat het </w:t>
      </w:r>
      <w:proofErr w:type="spellStart"/>
      <w:r w:rsidR="00EA61CF" w:rsidRPr="006C3098">
        <w:rPr>
          <w:rFonts w:ascii="Calibri" w:hAnsi="Calibri" w:cs="Calibri"/>
          <w:color w:val="000000" w:themeColor="text1"/>
          <w:sz w:val="22"/>
          <w:szCs w:val="22"/>
        </w:rPr>
        <w:t>Kindpakket</w:t>
      </w:r>
      <w:proofErr w:type="spellEnd"/>
      <w:r w:rsidR="00EA61CF" w:rsidRPr="006C3098">
        <w:rPr>
          <w:rFonts w:ascii="Calibri" w:hAnsi="Calibri" w:cs="Calibri"/>
          <w:color w:val="000000" w:themeColor="text1"/>
          <w:sz w:val="22"/>
          <w:szCs w:val="22"/>
        </w:rPr>
        <w:t xml:space="preserve"> voor alle kinderen meedoen mogelijk maakt. Meedoen op school, in de buurt </w:t>
      </w:r>
      <w:r w:rsidR="000F5714">
        <w:rPr>
          <w:rFonts w:ascii="Calibri" w:hAnsi="Calibri" w:cs="Calibri"/>
          <w:color w:val="000000" w:themeColor="text1"/>
          <w:sz w:val="22"/>
          <w:szCs w:val="22"/>
        </w:rPr>
        <w:t xml:space="preserve">en </w:t>
      </w:r>
      <w:r w:rsidR="00EA61CF" w:rsidRPr="006C3098">
        <w:rPr>
          <w:rFonts w:ascii="Calibri" w:hAnsi="Calibri" w:cs="Calibri"/>
          <w:color w:val="000000" w:themeColor="text1"/>
          <w:sz w:val="22"/>
          <w:szCs w:val="22"/>
        </w:rPr>
        <w:t>ook op een sportieve of culturele activiteit.</w:t>
      </w:r>
      <w:r w:rsidRPr="006C3098">
        <w:rPr>
          <w:rFonts w:ascii="Calibri" w:hAnsi="Calibri" w:cs="Calibri"/>
          <w:color w:val="000000" w:themeColor="text1"/>
          <w:sz w:val="22"/>
          <w:szCs w:val="22"/>
        </w:rPr>
        <w:t xml:space="preserve"> De tegoedbonnen voor huiswerkbe</w:t>
      </w:r>
      <w:r w:rsidR="00EA61CF" w:rsidRPr="006C3098">
        <w:rPr>
          <w:rFonts w:ascii="Calibri" w:hAnsi="Calibri" w:cs="Calibri"/>
          <w:color w:val="000000" w:themeColor="text1"/>
          <w:sz w:val="22"/>
          <w:szCs w:val="22"/>
        </w:rPr>
        <w:t>geleiding op de Rotterdampas zorgen voor kansengelijkheid</w:t>
      </w:r>
      <w:r w:rsidRPr="006C3098">
        <w:rPr>
          <w:rFonts w:ascii="Calibri" w:hAnsi="Calibri" w:cs="Calibri"/>
          <w:color w:val="000000" w:themeColor="text1"/>
          <w:sz w:val="22"/>
          <w:szCs w:val="22"/>
        </w:rPr>
        <w:t xml:space="preserve">. Door deze tegoedbonnen hebben kinderen, waarvoor dit thuis niet vanzelfsprekend is, toegang tot een rustige werkplek waar ondersteuning bij het huiswerk en de benodigde faciliteiten aanwezig zijn. </w:t>
      </w:r>
      <w:r w:rsidR="00176FBE" w:rsidRPr="006C3098">
        <w:rPr>
          <w:rFonts w:ascii="Calibri" w:hAnsi="Calibri" w:cs="Calibri"/>
          <w:color w:val="000000" w:themeColor="text1"/>
          <w:sz w:val="22"/>
          <w:szCs w:val="22"/>
        </w:rPr>
        <w:t xml:space="preserve">Ook </w:t>
      </w:r>
      <w:r w:rsidR="0068078E" w:rsidRPr="006C3098">
        <w:rPr>
          <w:rFonts w:ascii="Calibri" w:hAnsi="Calibri" w:cs="Calibri"/>
          <w:color w:val="000000" w:themeColor="text1"/>
          <w:sz w:val="22"/>
          <w:szCs w:val="22"/>
        </w:rPr>
        <w:t>staat op de Rotterdampas van kinderen uit gezinnen met een laag inkomen het jeugdtegoed</w:t>
      </w:r>
      <w:r w:rsidR="00E01454" w:rsidRPr="006C3098">
        <w:rPr>
          <w:rFonts w:ascii="Calibri" w:hAnsi="Calibri" w:cs="Calibri"/>
          <w:color w:val="000000" w:themeColor="text1"/>
          <w:sz w:val="22"/>
          <w:szCs w:val="22"/>
        </w:rPr>
        <w:t xml:space="preserve">. Dit tegoed, </w:t>
      </w:r>
      <w:r w:rsidRPr="006C3098">
        <w:rPr>
          <w:rFonts w:ascii="Calibri" w:hAnsi="Calibri" w:cs="Calibri"/>
          <w:color w:val="000000" w:themeColor="text1"/>
          <w:sz w:val="22"/>
          <w:szCs w:val="22"/>
        </w:rPr>
        <w:t>dat</w:t>
      </w:r>
      <w:r w:rsidR="00CE2A7E" w:rsidRPr="006C3098">
        <w:rPr>
          <w:rFonts w:ascii="Calibri" w:hAnsi="Calibri" w:cs="Calibri"/>
          <w:color w:val="000000" w:themeColor="text1"/>
          <w:sz w:val="22"/>
          <w:szCs w:val="22"/>
        </w:rPr>
        <w:t xml:space="preserve"> vanuit het Winterplan</w:t>
      </w:r>
      <w:r w:rsidRPr="006C3098">
        <w:rPr>
          <w:rFonts w:ascii="Calibri" w:hAnsi="Calibri" w:cs="Calibri"/>
          <w:color w:val="000000" w:themeColor="text1"/>
          <w:sz w:val="22"/>
          <w:szCs w:val="22"/>
        </w:rPr>
        <w:t xml:space="preserve"> </w:t>
      </w:r>
      <w:r w:rsidR="00CE2A7E" w:rsidRPr="006C3098">
        <w:rPr>
          <w:rFonts w:ascii="Calibri" w:hAnsi="Calibri" w:cs="Calibri"/>
          <w:color w:val="000000" w:themeColor="text1"/>
          <w:sz w:val="22"/>
          <w:szCs w:val="22"/>
        </w:rPr>
        <w:t xml:space="preserve">in 2024 </w:t>
      </w:r>
      <w:r w:rsidRPr="006C3098">
        <w:rPr>
          <w:rFonts w:ascii="Calibri" w:hAnsi="Calibri" w:cs="Calibri"/>
          <w:color w:val="000000" w:themeColor="text1"/>
          <w:sz w:val="22"/>
          <w:szCs w:val="22"/>
        </w:rPr>
        <w:t xml:space="preserve">tijdelijk is </w:t>
      </w:r>
      <w:r w:rsidR="007F27B5" w:rsidRPr="006C3098">
        <w:rPr>
          <w:rFonts w:ascii="Calibri" w:hAnsi="Calibri" w:cs="Calibri"/>
          <w:color w:val="000000" w:themeColor="text1"/>
          <w:sz w:val="22"/>
          <w:szCs w:val="22"/>
        </w:rPr>
        <w:t xml:space="preserve">opgehoogd </w:t>
      </w:r>
      <w:r w:rsidRPr="006C3098">
        <w:rPr>
          <w:rFonts w:ascii="Calibri" w:hAnsi="Calibri" w:cs="Calibri"/>
          <w:color w:val="000000" w:themeColor="text1"/>
          <w:sz w:val="22"/>
          <w:szCs w:val="22"/>
        </w:rPr>
        <w:t xml:space="preserve">van </w:t>
      </w:r>
      <w:r w:rsidR="00CE2A7E" w:rsidRPr="006C3098">
        <w:rPr>
          <w:rFonts w:ascii="Calibri" w:hAnsi="Calibri" w:cs="Calibri"/>
          <w:color w:val="000000" w:themeColor="text1"/>
          <w:sz w:val="22"/>
          <w:szCs w:val="22"/>
        </w:rPr>
        <w:t xml:space="preserve">€ </w:t>
      </w:r>
      <w:r w:rsidRPr="006C3098">
        <w:rPr>
          <w:rFonts w:ascii="Calibri" w:hAnsi="Calibri" w:cs="Calibri"/>
          <w:color w:val="000000" w:themeColor="text1"/>
          <w:sz w:val="22"/>
          <w:szCs w:val="22"/>
        </w:rPr>
        <w:t>150</w:t>
      </w:r>
      <w:r w:rsidR="00CE2A7E" w:rsidRPr="006C3098">
        <w:rPr>
          <w:rFonts w:ascii="Calibri" w:hAnsi="Calibri" w:cs="Calibri"/>
          <w:color w:val="000000" w:themeColor="text1"/>
          <w:sz w:val="22"/>
          <w:szCs w:val="22"/>
        </w:rPr>
        <w:t>,-</w:t>
      </w:r>
      <w:r w:rsidRPr="006C3098">
        <w:rPr>
          <w:rFonts w:ascii="Calibri" w:hAnsi="Calibri" w:cs="Calibri"/>
          <w:color w:val="000000" w:themeColor="text1"/>
          <w:sz w:val="22"/>
          <w:szCs w:val="22"/>
        </w:rPr>
        <w:t xml:space="preserve"> naar</w:t>
      </w:r>
      <w:r w:rsidR="00CE535A" w:rsidRPr="006C3098">
        <w:rPr>
          <w:rFonts w:ascii="Calibri" w:hAnsi="Calibri" w:cs="Calibri"/>
          <w:color w:val="000000" w:themeColor="text1"/>
          <w:sz w:val="22"/>
          <w:szCs w:val="22"/>
        </w:rPr>
        <w:t xml:space="preserve"> ten minste</w:t>
      </w:r>
      <w:r w:rsidRPr="006C3098">
        <w:rPr>
          <w:rFonts w:ascii="Calibri" w:hAnsi="Calibri" w:cs="Calibri"/>
          <w:color w:val="000000" w:themeColor="text1"/>
          <w:sz w:val="22"/>
          <w:szCs w:val="22"/>
        </w:rPr>
        <w:t xml:space="preserve"> </w:t>
      </w:r>
      <w:r w:rsidR="00CE2A7E" w:rsidRPr="006C3098">
        <w:rPr>
          <w:rFonts w:ascii="Calibri" w:hAnsi="Calibri" w:cs="Calibri"/>
          <w:color w:val="000000" w:themeColor="text1"/>
          <w:sz w:val="22"/>
          <w:szCs w:val="22"/>
        </w:rPr>
        <w:t xml:space="preserve">€ </w:t>
      </w:r>
      <w:r w:rsidRPr="006C3098">
        <w:rPr>
          <w:rFonts w:ascii="Calibri" w:hAnsi="Calibri" w:cs="Calibri"/>
          <w:color w:val="000000" w:themeColor="text1"/>
          <w:sz w:val="22"/>
          <w:szCs w:val="22"/>
        </w:rPr>
        <w:t>200</w:t>
      </w:r>
      <w:r w:rsidR="00CE2A7E" w:rsidRPr="006C3098">
        <w:rPr>
          <w:rFonts w:ascii="Calibri" w:hAnsi="Calibri" w:cs="Calibri"/>
          <w:color w:val="000000" w:themeColor="text1"/>
          <w:sz w:val="22"/>
          <w:szCs w:val="22"/>
        </w:rPr>
        <w:t>,-</w:t>
      </w:r>
      <w:r w:rsidRPr="006C3098">
        <w:rPr>
          <w:rFonts w:ascii="Calibri" w:hAnsi="Calibri" w:cs="Calibri"/>
          <w:color w:val="000000" w:themeColor="text1"/>
          <w:sz w:val="22"/>
          <w:szCs w:val="22"/>
        </w:rPr>
        <w:t xml:space="preserve"> euro per jaar</w:t>
      </w:r>
      <w:r w:rsidR="007F27B5" w:rsidRPr="006C3098">
        <w:rPr>
          <w:rFonts w:ascii="Calibri" w:hAnsi="Calibri" w:cs="Calibri"/>
          <w:color w:val="000000" w:themeColor="text1"/>
          <w:sz w:val="22"/>
          <w:szCs w:val="22"/>
        </w:rPr>
        <w:t>,</w:t>
      </w:r>
      <w:r w:rsidRPr="006C3098">
        <w:rPr>
          <w:rFonts w:ascii="Calibri" w:hAnsi="Calibri" w:cs="Calibri"/>
          <w:color w:val="000000" w:themeColor="text1"/>
          <w:sz w:val="22"/>
          <w:szCs w:val="22"/>
        </w:rPr>
        <w:t xml:space="preserve"> </w:t>
      </w:r>
      <w:r w:rsidR="00E01454" w:rsidRPr="006C3098">
        <w:rPr>
          <w:rFonts w:ascii="Calibri" w:hAnsi="Calibri" w:cs="Calibri"/>
          <w:color w:val="000000" w:themeColor="text1"/>
          <w:sz w:val="22"/>
          <w:szCs w:val="22"/>
        </w:rPr>
        <w:t xml:space="preserve">wordt </w:t>
      </w:r>
      <w:r w:rsidRPr="006C3098">
        <w:rPr>
          <w:rFonts w:ascii="Calibri" w:hAnsi="Calibri" w:cs="Calibri"/>
          <w:color w:val="000000" w:themeColor="text1"/>
          <w:sz w:val="22"/>
          <w:szCs w:val="22"/>
        </w:rPr>
        <w:t xml:space="preserve">actief gebruikt </w:t>
      </w:r>
      <w:r w:rsidR="00CE535A" w:rsidRPr="006C3098">
        <w:rPr>
          <w:rFonts w:ascii="Calibri" w:hAnsi="Calibri" w:cs="Calibri"/>
          <w:color w:val="000000" w:themeColor="text1"/>
          <w:sz w:val="22"/>
          <w:szCs w:val="22"/>
        </w:rPr>
        <w:t>voor het kopen van (sport)kleding en schoolspullen</w:t>
      </w:r>
      <w:r w:rsidR="007F27B5" w:rsidRPr="006C3098">
        <w:rPr>
          <w:rFonts w:ascii="Calibri" w:hAnsi="Calibri" w:cs="Calibri"/>
          <w:color w:val="000000" w:themeColor="text1"/>
          <w:sz w:val="22"/>
          <w:szCs w:val="22"/>
        </w:rPr>
        <w:t>. In 2023 maakte zo’n 84% van de doelgroep gebruik van de Rotterdampas</w:t>
      </w:r>
      <w:r w:rsidR="00E01454" w:rsidRPr="006C3098">
        <w:rPr>
          <w:rFonts w:ascii="Calibri" w:hAnsi="Calibri" w:cs="Calibri"/>
          <w:color w:val="000000" w:themeColor="text1"/>
          <w:sz w:val="22"/>
          <w:szCs w:val="22"/>
        </w:rPr>
        <w:t>. H</w:t>
      </w:r>
      <w:r w:rsidR="007F27B5" w:rsidRPr="006C3098">
        <w:rPr>
          <w:rFonts w:ascii="Calibri" w:hAnsi="Calibri" w:cs="Calibri"/>
          <w:color w:val="000000" w:themeColor="text1"/>
          <w:sz w:val="22"/>
          <w:szCs w:val="22"/>
        </w:rPr>
        <w:t>et jeugdtegoed w</w:t>
      </w:r>
      <w:r w:rsidR="00E01454" w:rsidRPr="006C3098">
        <w:rPr>
          <w:rFonts w:ascii="Calibri" w:hAnsi="Calibri" w:cs="Calibri"/>
          <w:color w:val="000000" w:themeColor="text1"/>
          <w:sz w:val="22"/>
          <w:szCs w:val="22"/>
        </w:rPr>
        <w:t>erd</w:t>
      </w:r>
      <w:r w:rsidR="007F27B5" w:rsidRPr="006C3098">
        <w:rPr>
          <w:rFonts w:ascii="Calibri" w:hAnsi="Calibri" w:cs="Calibri"/>
          <w:color w:val="000000" w:themeColor="text1"/>
          <w:sz w:val="22"/>
          <w:szCs w:val="22"/>
        </w:rPr>
        <w:t xml:space="preserve"> door</w:t>
      </w:r>
      <w:r w:rsidR="00C944D4">
        <w:rPr>
          <w:rFonts w:ascii="Calibri" w:hAnsi="Calibri" w:cs="Calibri"/>
          <w:color w:val="000000" w:themeColor="text1"/>
          <w:sz w:val="22"/>
          <w:szCs w:val="22"/>
        </w:rPr>
        <w:t xml:space="preserve"> 98% van</w:t>
      </w:r>
      <w:r w:rsidR="007F27B5" w:rsidRPr="006C3098">
        <w:rPr>
          <w:rFonts w:ascii="Calibri" w:hAnsi="Calibri" w:cs="Calibri"/>
          <w:color w:val="000000" w:themeColor="text1"/>
          <w:sz w:val="22"/>
          <w:szCs w:val="22"/>
        </w:rPr>
        <w:t xml:space="preserve"> de pashouders</w:t>
      </w:r>
      <w:r w:rsidR="0068078E" w:rsidRPr="006C3098">
        <w:rPr>
          <w:rFonts w:ascii="Calibri" w:hAnsi="Calibri" w:cs="Calibri"/>
          <w:color w:val="000000" w:themeColor="text1"/>
          <w:sz w:val="22"/>
          <w:szCs w:val="22"/>
        </w:rPr>
        <w:t xml:space="preserve"> </w:t>
      </w:r>
      <w:r w:rsidR="00EA61CF" w:rsidRPr="006C3098">
        <w:rPr>
          <w:rFonts w:ascii="Calibri" w:hAnsi="Calibri" w:cs="Calibri"/>
          <w:color w:val="000000" w:themeColor="text1"/>
          <w:sz w:val="22"/>
          <w:szCs w:val="22"/>
        </w:rPr>
        <w:t xml:space="preserve">bovendien </w:t>
      </w:r>
      <w:r w:rsidR="007F27B5" w:rsidRPr="006C3098">
        <w:rPr>
          <w:rFonts w:ascii="Calibri" w:hAnsi="Calibri" w:cs="Calibri"/>
          <w:color w:val="000000" w:themeColor="text1"/>
          <w:sz w:val="22"/>
          <w:szCs w:val="22"/>
        </w:rPr>
        <w:t>nagenoeg volledig benut</w:t>
      </w:r>
      <w:r w:rsidR="00EA61CF" w:rsidRPr="006C3098">
        <w:rPr>
          <w:rFonts w:ascii="Calibri" w:hAnsi="Calibri" w:cs="Calibri"/>
          <w:color w:val="000000" w:themeColor="text1"/>
          <w:sz w:val="22"/>
          <w:szCs w:val="22"/>
        </w:rPr>
        <w:t xml:space="preserve">. </w:t>
      </w:r>
      <w:r w:rsidR="00F80144" w:rsidRPr="006C3098">
        <w:rPr>
          <w:rFonts w:ascii="Calibri" w:hAnsi="Calibri" w:cs="Calibri"/>
          <w:color w:val="000000" w:themeColor="text1"/>
          <w:sz w:val="22"/>
          <w:szCs w:val="22"/>
        </w:rPr>
        <w:t>Dit actieve gebruik, waaruit blijkt dat het jeugdtegoed voorziet in een behoefte, vraagt om bestendiging van het opgehoogde</w:t>
      </w:r>
      <w:r w:rsidR="00176FBE" w:rsidRPr="006C3098">
        <w:rPr>
          <w:rFonts w:ascii="Calibri" w:hAnsi="Calibri" w:cs="Calibri"/>
          <w:color w:val="000000" w:themeColor="text1"/>
          <w:sz w:val="22"/>
          <w:szCs w:val="22"/>
        </w:rPr>
        <w:t xml:space="preserve"> </w:t>
      </w:r>
      <w:r w:rsidR="00F80144" w:rsidRPr="006C3098">
        <w:rPr>
          <w:rFonts w:ascii="Calibri" w:hAnsi="Calibri" w:cs="Calibri"/>
          <w:color w:val="000000" w:themeColor="text1"/>
          <w:sz w:val="22"/>
          <w:szCs w:val="22"/>
        </w:rPr>
        <w:t>tegoed</w:t>
      </w:r>
      <w:r w:rsidR="00F64323" w:rsidRPr="006C3098">
        <w:rPr>
          <w:rFonts w:ascii="Calibri" w:hAnsi="Calibri" w:cs="Calibri"/>
          <w:color w:val="000000" w:themeColor="text1"/>
          <w:sz w:val="22"/>
          <w:szCs w:val="22"/>
        </w:rPr>
        <w:t>.</w:t>
      </w:r>
      <w:r w:rsidR="00176FBE" w:rsidRPr="006C3098">
        <w:rPr>
          <w:rFonts w:ascii="Calibri" w:hAnsi="Calibri" w:cs="Calibri"/>
          <w:color w:val="000000" w:themeColor="text1"/>
          <w:sz w:val="22"/>
          <w:szCs w:val="22"/>
        </w:rPr>
        <w:t xml:space="preserve"> </w:t>
      </w:r>
      <w:r w:rsidR="00127DE7" w:rsidRPr="006C3098">
        <w:rPr>
          <w:rFonts w:ascii="Calibri" w:hAnsi="Calibri" w:cs="Calibri"/>
          <w:color w:val="000000" w:themeColor="text1"/>
          <w:sz w:val="22"/>
          <w:szCs w:val="22"/>
        </w:rPr>
        <w:t>Verder blijken schulden onder jongeren steeds verder toe te nemen en is er behoefte aan de verbetering van de financiële vaardigheden.</w:t>
      </w:r>
    </w:p>
    <w:p w14:paraId="4EFC8AC8"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4964E7C2"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Daarom gaan we extra inzetten op:</w:t>
      </w:r>
      <w:r w:rsidRPr="00E0605F">
        <w:rPr>
          <w:rFonts w:ascii="Calibri" w:hAnsi="Calibri" w:cs="Calibri"/>
          <w:color w:val="000000" w:themeColor="text1"/>
          <w:sz w:val="22"/>
          <w:szCs w:val="22"/>
        </w:rPr>
        <w:t> </w:t>
      </w:r>
    </w:p>
    <w:p w14:paraId="3F1BD3CB" w14:textId="4927A533" w:rsidR="001112B5" w:rsidRPr="00B00621" w:rsidRDefault="001112B5" w:rsidP="005F568C">
      <w:pPr>
        <w:pStyle w:val="Lijstalinea"/>
        <w:numPr>
          <w:ilvl w:val="0"/>
          <w:numId w:val="41"/>
        </w:numPr>
        <w:textAlignment w:val="baseline"/>
        <w:rPr>
          <w:rFonts w:ascii="Calibri" w:hAnsi="Calibri" w:cs="Calibri"/>
          <w:color w:val="000000" w:themeColor="text1"/>
          <w:sz w:val="22"/>
          <w:szCs w:val="22"/>
        </w:rPr>
      </w:pPr>
      <w:r w:rsidRPr="00B00621">
        <w:rPr>
          <w:rFonts w:ascii="Calibri" w:hAnsi="Calibri" w:cs="Calibri"/>
          <w:color w:val="000000" w:themeColor="text1"/>
          <w:sz w:val="22"/>
          <w:szCs w:val="22"/>
        </w:rPr>
        <w:t>Het structureel ophogen van het jeugdtegoed naar € 200,-</w:t>
      </w:r>
      <w:r w:rsidR="00574182" w:rsidRPr="00B00621">
        <w:rPr>
          <w:rFonts w:ascii="Calibri" w:hAnsi="Calibri" w:cs="Calibri"/>
          <w:color w:val="000000" w:themeColor="text1"/>
          <w:sz w:val="22"/>
          <w:szCs w:val="22"/>
        </w:rPr>
        <w:t xml:space="preserve"> per jaar</w:t>
      </w:r>
      <w:r w:rsidRPr="00B00621">
        <w:rPr>
          <w:rFonts w:ascii="Calibri" w:hAnsi="Calibri" w:cs="Calibri"/>
          <w:color w:val="000000" w:themeColor="text1"/>
          <w:sz w:val="22"/>
          <w:szCs w:val="22"/>
        </w:rPr>
        <w:t>.</w:t>
      </w:r>
    </w:p>
    <w:p w14:paraId="2998F62D" w14:textId="2E93D031" w:rsidR="0091080B" w:rsidRPr="00B00621" w:rsidRDefault="00574182" w:rsidP="005F568C">
      <w:pPr>
        <w:pStyle w:val="Lijstalinea"/>
        <w:numPr>
          <w:ilvl w:val="0"/>
          <w:numId w:val="41"/>
        </w:numPr>
        <w:textAlignment w:val="baseline"/>
        <w:rPr>
          <w:rFonts w:ascii="Calibri" w:hAnsi="Calibri" w:cs="Calibri"/>
          <w:color w:val="000000" w:themeColor="text1"/>
          <w:sz w:val="22"/>
          <w:szCs w:val="22"/>
        </w:rPr>
      </w:pPr>
      <w:r w:rsidRPr="00B00621">
        <w:rPr>
          <w:rFonts w:ascii="Calibri" w:hAnsi="Calibri" w:cs="Calibri"/>
          <w:color w:val="000000" w:themeColor="text1"/>
          <w:sz w:val="22"/>
          <w:szCs w:val="22"/>
        </w:rPr>
        <w:t xml:space="preserve">Het </w:t>
      </w:r>
      <w:r w:rsidR="0091080B" w:rsidRPr="00B00621">
        <w:rPr>
          <w:rFonts w:ascii="Calibri" w:hAnsi="Calibri" w:cs="Calibri"/>
          <w:color w:val="000000" w:themeColor="text1"/>
          <w:sz w:val="22"/>
          <w:szCs w:val="22"/>
        </w:rPr>
        <w:t>stimuleren van het gebruik van de tegoedbonnen voor sport en cultuur</w:t>
      </w:r>
      <w:r w:rsidR="00023D4D">
        <w:rPr>
          <w:rFonts w:ascii="Calibri" w:hAnsi="Calibri" w:cs="Calibri"/>
          <w:color w:val="000000" w:themeColor="text1"/>
          <w:sz w:val="22"/>
          <w:szCs w:val="22"/>
        </w:rPr>
        <w:t>.</w:t>
      </w:r>
      <w:r w:rsidR="0091080B" w:rsidRPr="00B00621">
        <w:rPr>
          <w:rFonts w:ascii="Calibri" w:hAnsi="Calibri" w:cs="Calibri"/>
          <w:color w:val="000000" w:themeColor="text1"/>
          <w:sz w:val="22"/>
          <w:szCs w:val="22"/>
        </w:rPr>
        <w:t xml:space="preserve">  </w:t>
      </w:r>
    </w:p>
    <w:p w14:paraId="6C28F79C" w14:textId="77777777" w:rsidR="0091080B" w:rsidRPr="00B00621" w:rsidRDefault="00EF170C" w:rsidP="005F568C">
      <w:pPr>
        <w:pStyle w:val="Lijstalinea"/>
        <w:numPr>
          <w:ilvl w:val="0"/>
          <w:numId w:val="41"/>
        </w:numPr>
        <w:textAlignment w:val="baseline"/>
        <w:rPr>
          <w:rFonts w:ascii="Calibri" w:hAnsi="Calibri" w:cs="Calibri"/>
          <w:sz w:val="22"/>
          <w:szCs w:val="22"/>
        </w:rPr>
      </w:pPr>
      <w:r w:rsidRPr="00B00621">
        <w:rPr>
          <w:rFonts w:ascii="Calibri" w:hAnsi="Calibri" w:cs="Calibri"/>
          <w:sz w:val="22"/>
          <w:szCs w:val="22"/>
        </w:rPr>
        <w:t>Het versterken van de f</w:t>
      </w:r>
      <w:r w:rsidR="0091080B" w:rsidRPr="00B00621">
        <w:rPr>
          <w:rFonts w:ascii="Calibri" w:hAnsi="Calibri" w:cs="Calibri"/>
          <w:sz w:val="22"/>
          <w:szCs w:val="22"/>
        </w:rPr>
        <w:t xml:space="preserve">inanciële vaardigheden </w:t>
      </w:r>
      <w:r w:rsidR="00171275" w:rsidRPr="00B00621">
        <w:rPr>
          <w:rFonts w:ascii="Calibri" w:hAnsi="Calibri" w:cs="Calibri"/>
          <w:sz w:val="22"/>
          <w:szCs w:val="22"/>
        </w:rPr>
        <w:t>van</w:t>
      </w:r>
      <w:r w:rsidR="0091080B" w:rsidRPr="00B00621">
        <w:rPr>
          <w:rFonts w:ascii="Calibri" w:hAnsi="Calibri" w:cs="Calibri"/>
          <w:sz w:val="22"/>
          <w:szCs w:val="22"/>
        </w:rPr>
        <w:t xml:space="preserve"> kinderen en jongeren.  </w:t>
      </w:r>
    </w:p>
    <w:p w14:paraId="5B8C5E56"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330BE1A9" w14:textId="2D55DE19" w:rsidR="0091080B" w:rsidRPr="00437036" w:rsidRDefault="0091080B" w:rsidP="00437036">
      <w:pPr>
        <w:pStyle w:val="Lijstalinea"/>
        <w:numPr>
          <w:ilvl w:val="0"/>
          <w:numId w:val="51"/>
        </w:numPr>
        <w:textAlignment w:val="baseline"/>
        <w:rPr>
          <w:rFonts w:ascii="Calibri" w:hAnsi="Calibri" w:cs="Calibri"/>
          <w:color w:val="000000" w:themeColor="text1"/>
          <w:sz w:val="22"/>
          <w:szCs w:val="22"/>
          <w:u w:val="single"/>
        </w:rPr>
      </w:pPr>
      <w:r w:rsidRPr="00437036">
        <w:rPr>
          <w:rFonts w:ascii="Calibri" w:hAnsi="Calibri" w:cs="Calibri"/>
          <w:bCs/>
          <w:color w:val="000000" w:themeColor="text1"/>
          <w:sz w:val="22"/>
          <w:szCs w:val="22"/>
          <w:u w:val="single"/>
        </w:rPr>
        <w:t>Halvering van het aantal mensen in armoede in 2030.</w:t>
      </w:r>
      <w:r w:rsidRPr="00437036">
        <w:rPr>
          <w:rFonts w:ascii="Calibri" w:hAnsi="Calibri" w:cs="Calibri"/>
          <w:color w:val="000000" w:themeColor="text1"/>
          <w:sz w:val="22"/>
          <w:szCs w:val="22"/>
          <w:u w:val="single"/>
        </w:rPr>
        <w:t> </w:t>
      </w:r>
    </w:p>
    <w:p w14:paraId="57417D70" w14:textId="73987332" w:rsidR="0091080B" w:rsidRPr="00D87B29" w:rsidRDefault="008F1E29" w:rsidP="0091080B">
      <w:pPr>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Kinderen maken deel uit van een gezin, zij hebben ouders of verzorgers. Voldoende middelen van bestaan in het gezin zijn daarom essentieel, ook voor de kinderen. Inkomenspolitiek is het domein van het Rijk. Wel bieden we als gemeente hulp bij het bereiken van bestaanszekerheid. </w:t>
      </w:r>
      <w:r w:rsidRPr="00E0605F">
        <w:rPr>
          <w:rFonts w:ascii="Calibri" w:hAnsi="Calibri" w:cs="Calibri"/>
          <w:color w:val="000000" w:themeColor="text1"/>
          <w:sz w:val="22"/>
          <w:szCs w:val="22"/>
        </w:rPr>
        <w:t>De verschillende minimaregelingen ondersteunen</w:t>
      </w:r>
      <w:r>
        <w:rPr>
          <w:rFonts w:ascii="Calibri" w:hAnsi="Calibri" w:cs="Calibri"/>
          <w:color w:val="000000" w:themeColor="text1"/>
          <w:sz w:val="22"/>
          <w:szCs w:val="22"/>
        </w:rPr>
        <w:t xml:space="preserve"> hierbij. Ook voor inwoners die langdurig te maken hebben met armoede, of bij onverwachte grote uitgaven, bieden deze regelingen een steuntje in de rug. </w:t>
      </w:r>
      <w:r w:rsidRPr="00E0605F">
        <w:rPr>
          <w:rFonts w:ascii="Calibri" w:hAnsi="Calibri" w:cs="Calibri"/>
          <w:color w:val="000000" w:themeColor="text1"/>
          <w:sz w:val="22"/>
          <w:szCs w:val="22"/>
        </w:rPr>
        <w:t>Inwoners die (langdurig) in de bijstand zitten worden op diverse manieren ondersteund en gestimuleerd om (uiteindelijk) weer aan het werk te gaan</w:t>
      </w:r>
      <w:r>
        <w:rPr>
          <w:rFonts w:ascii="Calibri" w:hAnsi="Calibri" w:cs="Calibri"/>
          <w:color w:val="000000" w:themeColor="text1"/>
          <w:sz w:val="22"/>
          <w:szCs w:val="22"/>
        </w:rPr>
        <w:t xml:space="preserve"> en daarmee zicht op een beter inkomen krijgen</w:t>
      </w:r>
      <w:r w:rsidR="00F80144">
        <w:rPr>
          <w:rFonts w:ascii="Calibri" w:hAnsi="Calibri" w:cs="Calibri"/>
          <w:color w:val="000000" w:themeColor="text1"/>
          <w:sz w:val="22"/>
          <w:szCs w:val="22"/>
        </w:rPr>
        <w:t xml:space="preserve">. </w:t>
      </w:r>
      <w:r w:rsidR="0091080B" w:rsidRPr="00E0605F">
        <w:rPr>
          <w:rFonts w:ascii="Calibri" w:hAnsi="Calibri" w:cs="Calibri"/>
          <w:color w:val="000000" w:themeColor="text1"/>
          <w:sz w:val="22"/>
          <w:szCs w:val="22"/>
        </w:rPr>
        <w:t>Ondanks deze inzet kan het gebruik beter en is het wenselijk om op een aantal onderdelen uit te breiden. Daarnaast ervaart een deel van de Goudse inwoners een verminderd welzijn en doen</w:t>
      </w:r>
      <w:r w:rsidR="00CA6E3F">
        <w:rPr>
          <w:rFonts w:ascii="Calibri" w:hAnsi="Calibri" w:cs="Calibri"/>
          <w:color w:val="000000" w:themeColor="text1"/>
          <w:sz w:val="22"/>
          <w:szCs w:val="22"/>
        </w:rPr>
        <w:t>-</w:t>
      </w:r>
      <w:r w:rsidR="0091080B" w:rsidRPr="00E0605F">
        <w:rPr>
          <w:rFonts w:ascii="Calibri" w:hAnsi="Calibri" w:cs="Calibri"/>
          <w:color w:val="000000" w:themeColor="text1"/>
          <w:sz w:val="22"/>
          <w:szCs w:val="22"/>
        </w:rPr>
        <w:t>vermogen</w:t>
      </w:r>
      <w:r w:rsidR="00171275">
        <w:rPr>
          <w:rFonts w:ascii="Calibri" w:hAnsi="Calibri" w:cs="Calibri"/>
          <w:color w:val="000000" w:themeColor="text1"/>
          <w:sz w:val="22"/>
          <w:szCs w:val="22"/>
        </w:rPr>
        <w:t xml:space="preserve"> (</w:t>
      </w:r>
      <w:r w:rsidR="00171275" w:rsidRPr="00E0605F">
        <w:rPr>
          <w:rFonts w:asciiTheme="minorHAnsi" w:hAnsiTheme="minorHAnsi" w:cstheme="minorHAnsi"/>
          <w:color w:val="000000" w:themeColor="text1"/>
          <w:sz w:val="22"/>
          <w:szCs w:val="22"/>
        </w:rPr>
        <w:t xml:space="preserve">het vermogen om </w:t>
      </w:r>
      <w:r w:rsidR="00171275" w:rsidRPr="00E0605F">
        <w:rPr>
          <w:rFonts w:asciiTheme="minorHAnsi" w:hAnsiTheme="minorHAnsi" w:cstheme="minorHAnsi"/>
          <w:color w:val="000000" w:themeColor="text1"/>
          <w:sz w:val="22"/>
          <w:szCs w:val="22"/>
        </w:rPr>
        <w:lastRenderedPageBreak/>
        <w:t>in actie te komen en vol te houden, zelfs bij tegenslagen</w:t>
      </w:r>
      <w:r w:rsidR="00171275">
        <w:rPr>
          <w:rFonts w:asciiTheme="minorHAnsi" w:hAnsiTheme="minorHAnsi" w:cstheme="minorHAnsi"/>
          <w:color w:val="000000" w:themeColor="text1"/>
          <w:sz w:val="22"/>
          <w:szCs w:val="22"/>
        </w:rPr>
        <w:t>)</w:t>
      </w:r>
      <w:r w:rsidR="0091080B" w:rsidRPr="00E0605F">
        <w:rPr>
          <w:rFonts w:ascii="Calibri" w:hAnsi="Calibri" w:cs="Calibri"/>
          <w:color w:val="000000" w:themeColor="text1"/>
          <w:sz w:val="22"/>
          <w:szCs w:val="22"/>
        </w:rPr>
        <w:t xml:space="preserve"> waardoor het maken van financieel verstandige keuzes extra lastig wordt</w:t>
      </w:r>
      <w:r w:rsidR="0091080B" w:rsidRPr="006C3098">
        <w:rPr>
          <w:rFonts w:ascii="Calibri" w:hAnsi="Calibri" w:cs="Calibri"/>
          <w:color w:val="000000" w:themeColor="text1"/>
          <w:sz w:val="22"/>
          <w:szCs w:val="22"/>
        </w:rPr>
        <w:t>.</w:t>
      </w:r>
      <w:r w:rsidR="003A5B2D" w:rsidRPr="006C3098">
        <w:rPr>
          <w:rFonts w:ascii="Calibri" w:hAnsi="Calibri" w:cs="Calibri"/>
          <w:color w:val="000000" w:themeColor="text1"/>
          <w:sz w:val="22"/>
          <w:szCs w:val="22"/>
        </w:rPr>
        <w:t xml:space="preserve"> De inzet op b</w:t>
      </w:r>
      <w:r w:rsidR="00CE5A5C" w:rsidRPr="006C3098">
        <w:rPr>
          <w:rFonts w:ascii="Calibri" w:hAnsi="Calibri" w:cs="Calibri"/>
          <w:color w:val="000000" w:themeColor="text1"/>
          <w:sz w:val="22"/>
          <w:szCs w:val="22"/>
        </w:rPr>
        <w:t xml:space="preserve">udgetbeheer, </w:t>
      </w:r>
      <w:r w:rsidR="003A5B2D" w:rsidRPr="006C3098">
        <w:rPr>
          <w:rFonts w:ascii="Calibri" w:hAnsi="Calibri" w:cs="Calibri"/>
          <w:color w:val="000000" w:themeColor="text1"/>
          <w:sz w:val="22"/>
          <w:szCs w:val="22"/>
        </w:rPr>
        <w:t>coaching</w:t>
      </w:r>
      <w:r w:rsidR="00CE5A5C" w:rsidRPr="006C3098">
        <w:rPr>
          <w:rFonts w:ascii="Calibri" w:hAnsi="Calibri" w:cs="Calibri"/>
          <w:color w:val="000000" w:themeColor="text1"/>
          <w:sz w:val="22"/>
          <w:szCs w:val="22"/>
        </w:rPr>
        <w:t xml:space="preserve"> en het trainen van de financiële vaardigheden</w:t>
      </w:r>
      <w:r w:rsidR="003A5B2D" w:rsidRPr="006C3098">
        <w:rPr>
          <w:rFonts w:ascii="Calibri" w:hAnsi="Calibri" w:cs="Calibri"/>
          <w:color w:val="000000" w:themeColor="text1"/>
          <w:sz w:val="22"/>
          <w:szCs w:val="22"/>
        </w:rPr>
        <w:t xml:space="preserve"> kan hierbij helpen </w:t>
      </w:r>
      <w:r w:rsidR="00CE5A5C" w:rsidRPr="006C3098">
        <w:rPr>
          <w:rFonts w:ascii="Calibri" w:hAnsi="Calibri" w:cs="Calibri"/>
          <w:color w:val="000000" w:themeColor="text1"/>
          <w:sz w:val="22"/>
          <w:szCs w:val="22"/>
        </w:rPr>
        <w:t>en bovendien (nieuwe) schulden voorkomen.</w:t>
      </w:r>
    </w:p>
    <w:p w14:paraId="06761F29"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7C9629D4"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Daarom gaan we extra inzetten op:</w:t>
      </w:r>
      <w:r w:rsidRPr="00E0605F">
        <w:rPr>
          <w:rFonts w:ascii="Calibri" w:hAnsi="Calibri" w:cs="Calibri"/>
          <w:color w:val="000000" w:themeColor="text1"/>
          <w:sz w:val="22"/>
          <w:szCs w:val="22"/>
        </w:rPr>
        <w:t> </w:t>
      </w:r>
    </w:p>
    <w:p w14:paraId="27CFA43A" w14:textId="77777777" w:rsidR="0091080B" w:rsidRPr="00566345" w:rsidRDefault="00171275" w:rsidP="005F568C">
      <w:pPr>
        <w:pStyle w:val="Lijstalinea"/>
        <w:numPr>
          <w:ilvl w:val="0"/>
          <w:numId w:val="25"/>
        </w:numPr>
        <w:textAlignment w:val="baseline"/>
        <w:rPr>
          <w:rFonts w:ascii="Calibri" w:hAnsi="Calibri" w:cs="Calibri"/>
          <w:color w:val="000000" w:themeColor="text1"/>
          <w:sz w:val="22"/>
          <w:szCs w:val="22"/>
        </w:rPr>
      </w:pPr>
      <w:r>
        <w:rPr>
          <w:rFonts w:ascii="Calibri" w:hAnsi="Calibri" w:cs="Calibri"/>
          <w:color w:val="000000" w:themeColor="text1"/>
          <w:sz w:val="22"/>
          <w:szCs w:val="22"/>
        </w:rPr>
        <w:t>Het</w:t>
      </w:r>
      <w:r w:rsidR="0091080B" w:rsidRPr="00566345">
        <w:rPr>
          <w:rFonts w:ascii="Calibri" w:hAnsi="Calibri" w:cs="Calibri"/>
          <w:color w:val="000000" w:themeColor="text1"/>
          <w:sz w:val="22"/>
          <w:szCs w:val="22"/>
        </w:rPr>
        <w:t xml:space="preserve"> stimuleren van het gebruik van het volwassenentegoed door extra communicatie. </w:t>
      </w:r>
    </w:p>
    <w:p w14:paraId="63DC026F" w14:textId="77777777" w:rsidR="0091080B" w:rsidRPr="00566345" w:rsidRDefault="00EF170C" w:rsidP="005F568C">
      <w:pPr>
        <w:pStyle w:val="Lijstalinea"/>
        <w:numPr>
          <w:ilvl w:val="0"/>
          <w:numId w:val="25"/>
        </w:numPr>
        <w:textAlignment w:val="baseline"/>
        <w:rPr>
          <w:rFonts w:ascii="Calibri" w:hAnsi="Calibri" w:cs="Calibri"/>
          <w:color w:val="000000" w:themeColor="text1"/>
          <w:sz w:val="22"/>
          <w:szCs w:val="22"/>
        </w:rPr>
      </w:pPr>
      <w:r>
        <w:rPr>
          <w:rFonts w:ascii="Calibri" w:hAnsi="Calibri" w:cs="Calibri"/>
          <w:color w:val="000000" w:themeColor="text1"/>
          <w:sz w:val="22"/>
          <w:szCs w:val="22"/>
        </w:rPr>
        <w:t>Het versterken van de f</w:t>
      </w:r>
      <w:r w:rsidRPr="00E0605F">
        <w:rPr>
          <w:rFonts w:ascii="Calibri" w:hAnsi="Calibri" w:cs="Calibri"/>
          <w:color w:val="000000" w:themeColor="text1"/>
          <w:sz w:val="22"/>
          <w:szCs w:val="22"/>
        </w:rPr>
        <w:t xml:space="preserve">inanciële vaardigheden </w:t>
      </w:r>
      <w:r w:rsidR="0091080B" w:rsidRPr="00566345">
        <w:rPr>
          <w:rFonts w:ascii="Calibri" w:hAnsi="Calibri" w:cs="Calibri"/>
          <w:color w:val="000000" w:themeColor="text1"/>
          <w:sz w:val="22"/>
          <w:szCs w:val="22"/>
        </w:rPr>
        <w:t>van volwassenen. </w:t>
      </w:r>
    </w:p>
    <w:p w14:paraId="0A565377" w14:textId="77777777" w:rsidR="0091080B" w:rsidRPr="00566345" w:rsidRDefault="0091080B" w:rsidP="005F568C">
      <w:pPr>
        <w:pStyle w:val="Lijstalinea"/>
        <w:numPr>
          <w:ilvl w:val="0"/>
          <w:numId w:val="25"/>
        </w:numPr>
        <w:textAlignment w:val="baseline"/>
        <w:rPr>
          <w:rFonts w:ascii="Calibri" w:hAnsi="Calibri" w:cs="Calibri"/>
          <w:color w:val="000000" w:themeColor="text1"/>
          <w:sz w:val="22"/>
          <w:szCs w:val="22"/>
        </w:rPr>
      </w:pPr>
      <w:r w:rsidRPr="00566345">
        <w:rPr>
          <w:rFonts w:ascii="Calibri" w:hAnsi="Calibri" w:cs="Calibri"/>
          <w:color w:val="000000" w:themeColor="text1"/>
          <w:sz w:val="22"/>
          <w:szCs w:val="22"/>
        </w:rPr>
        <w:t>Het uitbreiden van het aanbod van budgetbeheer en coaching in combinatie met de inzet van een digitaal hulpmiddel. </w:t>
      </w:r>
    </w:p>
    <w:p w14:paraId="2CCCA85D" w14:textId="77777777" w:rsidR="0091080B" w:rsidRPr="00E0605F" w:rsidRDefault="0091080B" w:rsidP="0091080B">
      <w:pPr>
        <w:ind w:left="720"/>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4263D11A" w14:textId="3DFDE7D0" w:rsidR="0091080B" w:rsidRPr="00437036" w:rsidRDefault="0091080B" w:rsidP="00437036">
      <w:pPr>
        <w:pStyle w:val="Lijstalinea"/>
        <w:numPr>
          <w:ilvl w:val="0"/>
          <w:numId w:val="51"/>
        </w:numPr>
        <w:textAlignment w:val="baseline"/>
        <w:rPr>
          <w:rFonts w:ascii="Calibri" w:hAnsi="Calibri" w:cs="Calibri"/>
          <w:color w:val="000000" w:themeColor="text1"/>
          <w:sz w:val="22"/>
          <w:szCs w:val="22"/>
          <w:u w:val="single"/>
        </w:rPr>
      </w:pPr>
      <w:r w:rsidRPr="00437036">
        <w:rPr>
          <w:rFonts w:ascii="Calibri" w:hAnsi="Calibri" w:cs="Calibri"/>
          <w:bCs/>
          <w:color w:val="000000" w:themeColor="text1"/>
          <w:sz w:val="22"/>
          <w:szCs w:val="22"/>
          <w:u w:val="single"/>
        </w:rPr>
        <w:t>Halvering van het aantal huishoudens met problematische schulden in 2030.</w:t>
      </w:r>
      <w:r w:rsidRPr="00437036">
        <w:rPr>
          <w:rFonts w:ascii="Calibri" w:hAnsi="Calibri" w:cs="Calibri"/>
          <w:color w:val="000000" w:themeColor="text1"/>
          <w:sz w:val="22"/>
          <w:szCs w:val="22"/>
          <w:u w:val="single"/>
        </w:rPr>
        <w:t>  </w:t>
      </w:r>
    </w:p>
    <w:p w14:paraId="0A5999B5" w14:textId="1855C5FC"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De gemeente heeft zich de afgelopen jaren ingezet om het aantal mensen dat te maken heeft met problematische schulden te verminderen. Er is gewerkt aan het zo laagdrempelig mogelijk beschikbaar maken van schuldhulpverlening, het vergroten van de bekendheid en verbeteren van de kwaliteit. Daarnaast is de aanpak Jongerenperspectief</w:t>
      </w:r>
      <w:r w:rsidR="00D87B29">
        <w:rPr>
          <w:rFonts w:ascii="Calibri" w:hAnsi="Calibri" w:cs="Calibri"/>
          <w:color w:val="000000" w:themeColor="text1"/>
          <w:sz w:val="22"/>
          <w:szCs w:val="22"/>
        </w:rPr>
        <w:t xml:space="preserve"> (JPF)</w:t>
      </w:r>
      <w:r w:rsidRPr="00E0605F">
        <w:rPr>
          <w:rFonts w:ascii="Calibri" w:hAnsi="Calibri" w:cs="Calibri"/>
          <w:color w:val="000000" w:themeColor="text1"/>
          <w:sz w:val="22"/>
          <w:szCs w:val="22"/>
        </w:rPr>
        <w:t xml:space="preserve"> opgezet. Tegelijkertijd blijft het aantal aanmeldingen voor schuldhulpverlening, </w:t>
      </w:r>
      <w:r w:rsidR="00CA6E3F">
        <w:rPr>
          <w:rFonts w:ascii="Calibri" w:hAnsi="Calibri" w:cs="Calibri"/>
          <w:color w:val="000000" w:themeColor="text1"/>
          <w:sz w:val="22"/>
          <w:szCs w:val="22"/>
        </w:rPr>
        <w:t>net als</w:t>
      </w:r>
      <w:r w:rsidR="00CA6E3F" w:rsidRPr="00E0605F">
        <w:rPr>
          <w:rFonts w:ascii="Calibri" w:hAnsi="Calibri" w:cs="Calibri"/>
          <w:color w:val="000000" w:themeColor="text1"/>
          <w:sz w:val="22"/>
          <w:szCs w:val="22"/>
        </w:rPr>
        <w:t xml:space="preserve"> </w:t>
      </w:r>
      <w:r w:rsidRPr="00E0605F">
        <w:rPr>
          <w:rFonts w:ascii="Calibri" w:hAnsi="Calibri" w:cs="Calibri"/>
          <w:color w:val="000000" w:themeColor="text1"/>
          <w:sz w:val="22"/>
          <w:szCs w:val="22"/>
        </w:rPr>
        <w:t>bij het landelijke beeld, achter bij het stijgende aantal inwoners dat te maken heeft met problematische schulden.</w:t>
      </w:r>
      <w:r w:rsidR="00495C7E">
        <w:rPr>
          <w:rFonts w:ascii="Calibri" w:hAnsi="Calibri" w:cs="Calibri"/>
          <w:color w:val="000000" w:themeColor="text1"/>
          <w:sz w:val="22"/>
          <w:szCs w:val="22"/>
        </w:rPr>
        <w:t xml:space="preserve"> Er zijn met name zorgen over schulden onder jongeren, die </w:t>
      </w:r>
      <w:r w:rsidR="00310DAC">
        <w:rPr>
          <w:rFonts w:ascii="Calibri" w:hAnsi="Calibri" w:cs="Calibri"/>
          <w:color w:val="000000" w:themeColor="text1"/>
          <w:sz w:val="22"/>
          <w:szCs w:val="22"/>
        </w:rPr>
        <w:t xml:space="preserve">meer dan gemiddeld </w:t>
      </w:r>
      <w:r w:rsidR="00495C7E">
        <w:rPr>
          <w:rFonts w:ascii="Calibri" w:hAnsi="Calibri" w:cs="Calibri"/>
          <w:color w:val="000000" w:themeColor="text1"/>
          <w:sz w:val="22"/>
          <w:szCs w:val="22"/>
        </w:rPr>
        <w:t xml:space="preserve">te maken hebben met </w:t>
      </w:r>
      <w:r w:rsidR="00310DAC">
        <w:rPr>
          <w:rFonts w:ascii="Calibri" w:hAnsi="Calibri" w:cs="Calibri"/>
          <w:color w:val="000000" w:themeColor="text1"/>
          <w:sz w:val="22"/>
          <w:szCs w:val="22"/>
        </w:rPr>
        <w:t>betalingsproblemen</w:t>
      </w:r>
      <w:r w:rsidR="00495C7E">
        <w:rPr>
          <w:rFonts w:ascii="Calibri" w:hAnsi="Calibri" w:cs="Calibri"/>
          <w:color w:val="000000" w:themeColor="text1"/>
          <w:sz w:val="22"/>
          <w:szCs w:val="22"/>
        </w:rPr>
        <w:t>.</w:t>
      </w:r>
      <w:r w:rsidRPr="00E0605F">
        <w:rPr>
          <w:rFonts w:ascii="Calibri" w:hAnsi="Calibri" w:cs="Calibri"/>
          <w:color w:val="000000" w:themeColor="text1"/>
          <w:sz w:val="22"/>
          <w:szCs w:val="22"/>
        </w:rPr>
        <w:t xml:space="preserve"> Daarnaast is er tijdens het traject</w:t>
      </w:r>
      <w:r w:rsidR="008E6580">
        <w:rPr>
          <w:rFonts w:ascii="Calibri" w:hAnsi="Calibri" w:cs="Calibri"/>
          <w:color w:val="000000" w:themeColor="text1"/>
          <w:sz w:val="22"/>
          <w:szCs w:val="22"/>
        </w:rPr>
        <w:t xml:space="preserve"> voor schuldhulpverlening</w:t>
      </w:r>
      <w:r w:rsidRPr="00E0605F">
        <w:rPr>
          <w:rFonts w:ascii="Calibri" w:hAnsi="Calibri" w:cs="Calibri"/>
          <w:color w:val="000000" w:themeColor="text1"/>
          <w:sz w:val="22"/>
          <w:szCs w:val="22"/>
        </w:rPr>
        <w:t xml:space="preserve"> meer aandacht nodig voor het bieden van handvatten voor na het traject, om terugval te voorkomen. </w:t>
      </w:r>
    </w:p>
    <w:p w14:paraId="2A6A5E44" w14:textId="77777777" w:rsidR="008E6580" w:rsidRDefault="008E6580" w:rsidP="0091080B">
      <w:pPr>
        <w:textAlignment w:val="baseline"/>
        <w:rPr>
          <w:rFonts w:ascii="Calibri" w:hAnsi="Calibri" w:cs="Calibri"/>
          <w:i/>
          <w:iCs/>
          <w:color w:val="000000" w:themeColor="text1"/>
          <w:sz w:val="22"/>
          <w:szCs w:val="22"/>
        </w:rPr>
      </w:pPr>
    </w:p>
    <w:p w14:paraId="4DAF224E"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Daarom gaan we extra inzetten op:</w:t>
      </w:r>
      <w:r w:rsidRPr="00E0605F">
        <w:rPr>
          <w:rFonts w:ascii="Calibri" w:hAnsi="Calibri" w:cs="Calibri"/>
          <w:color w:val="000000" w:themeColor="text1"/>
          <w:sz w:val="22"/>
          <w:szCs w:val="22"/>
        </w:rPr>
        <w:t> </w:t>
      </w:r>
    </w:p>
    <w:p w14:paraId="4C733FCA" w14:textId="77777777" w:rsidR="0091080B" w:rsidRPr="00FB7AEB" w:rsidRDefault="0091080B" w:rsidP="005F568C">
      <w:pPr>
        <w:pStyle w:val="Lijstalinea"/>
        <w:numPr>
          <w:ilvl w:val="0"/>
          <w:numId w:val="23"/>
        </w:numPr>
        <w:textAlignment w:val="baseline"/>
        <w:rPr>
          <w:rFonts w:ascii="Calibri" w:hAnsi="Calibri" w:cs="Calibri"/>
          <w:color w:val="000000" w:themeColor="text1"/>
          <w:sz w:val="22"/>
          <w:szCs w:val="22"/>
        </w:rPr>
      </w:pPr>
      <w:r w:rsidRPr="00FB7AEB">
        <w:rPr>
          <w:rFonts w:ascii="Calibri" w:hAnsi="Calibri" w:cs="Calibri"/>
          <w:color w:val="000000" w:themeColor="text1"/>
          <w:sz w:val="22"/>
          <w:szCs w:val="22"/>
        </w:rPr>
        <w:t>Extra coaching tijdens het traject voor schuldhulpverlening en nazorg. </w:t>
      </w:r>
    </w:p>
    <w:p w14:paraId="7DC65176" w14:textId="58E278B8" w:rsidR="0091080B" w:rsidRPr="00FB7AEB" w:rsidRDefault="0091080B" w:rsidP="005F568C">
      <w:pPr>
        <w:pStyle w:val="Lijstalinea"/>
        <w:numPr>
          <w:ilvl w:val="0"/>
          <w:numId w:val="23"/>
        </w:numPr>
        <w:textAlignment w:val="baseline"/>
        <w:rPr>
          <w:rFonts w:ascii="Calibri" w:hAnsi="Calibri" w:cs="Calibri"/>
          <w:color w:val="000000" w:themeColor="text1"/>
          <w:sz w:val="22"/>
          <w:szCs w:val="22"/>
        </w:rPr>
      </w:pPr>
      <w:r w:rsidRPr="00FB7AEB">
        <w:rPr>
          <w:rFonts w:ascii="Calibri" w:hAnsi="Calibri" w:cs="Calibri"/>
          <w:color w:val="000000" w:themeColor="text1"/>
          <w:sz w:val="22"/>
          <w:szCs w:val="22"/>
        </w:rPr>
        <w:t>Monitoring van recidive en registreren van de hoogte van de schuldenlast bij aanmelding</w:t>
      </w:r>
      <w:r w:rsidR="000F5714">
        <w:rPr>
          <w:rFonts w:ascii="Calibri" w:hAnsi="Calibri" w:cs="Calibri"/>
          <w:color w:val="000000" w:themeColor="text1"/>
          <w:sz w:val="22"/>
          <w:szCs w:val="22"/>
        </w:rPr>
        <w:t>.</w:t>
      </w:r>
      <w:r w:rsidR="00DB2606">
        <w:rPr>
          <w:rStyle w:val="Voetnootmarkering"/>
          <w:rFonts w:ascii="Calibri" w:hAnsi="Calibri" w:cs="Calibri"/>
          <w:color w:val="000000" w:themeColor="text1"/>
          <w:sz w:val="22"/>
          <w:szCs w:val="22"/>
        </w:rPr>
        <w:footnoteReference w:id="2"/>
      </w:r>
      <w:r w:rsidRPr="00FB7AEB">
        <w:rPr>
          <w:rFonts w:ascii="Calibri" w:hAnsi="Calibri" w:cs="Calibri"/>
          <w:color w:val="000000" w:themeColor="text1"/>
          <w:sz w:val="22"/>
          <w:szCs w:val="22"/>
        </w:rPr>
        <w:t> </w:t>
      </w:r>
    </w:p>
    <w:p w14:paraId="115E2AA4" w14:textId="091AA45D" w:rsidR="00326229" w:rsidRDefault="00326229" w:rsidP="005F568C">
      <w:pPr>
        <w:numPr>
          <w:ilvl w:val="0"/>
          <w:numId w:val="23"/>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Het</w:t>
      </w:r>
      <w:r w:rsidR="00B5513B">
        <w:rPr>
          <w:rFonts w:ascii="Calibri" w:hAnsi="Calibri" w:cs="Calibri"/>
          <w:color w:val="000000" w:themeColor="text1"/>
          <w:sz w:val="22"/>
          <w:szCs w:val="22"/>
        </w:rPr>
        <w:t xml:space="preserve"> voortzetten </w:t>
      </w:r>
      <w:r w:rsidRPr="00E0605F">
        <w:rPr>
          <w:rFonts w:ascii="Calibri" w:hAnsi="Calibri" w:cs="Calibri"/>
          <w:color w:val="000000" w:themeColor="text1"/>
          <w:sz w:val="22"/>
          <w:szCs w:val="22"/>
        </w:rPr>
        <w:t>van de aanpak jongerenperspectief</w:t>
      </w:r>
      <w:r>
        <w:rPr>
          <w:rFonts w:ascii="Calibri" w:hAnsi="Calibri" w:cs="Calibri"/>
          <w:color w:val="000000" w:themeColor="text1"/>
          <w:sz w:val="22"/>
          <w:szCs w:val="22"/>
        </w:rPr>
        <w:t xml:space="preserve"> zodat jongeren</w:t>
      </w:r>
      <w:r w:rsidR="00577897">
        <w:rPr>
          <w:rFonts w:ascii="Calibri" w:hAnsi="Calibri" w:cs="Calibri"/>
          <w:color w:val="000000" w:themeColor="text1"/>
          <w:sz w:val="22"/>
          <w:szCs w:val="22"/>
        </w:rPr>
        <w:t xml:space="preserve"> ondanks hun schulden kunnen werken aan hun toekomstperspectief</w:t>
      </w:r>
      <w:r>
        <w:rPr>
          <w:rFonts w:ascii="Calibri" w:hAnsi="Calibri" w:cs="Calibri"/>
          <w:color w:val="000000" w:themeColor="text1"/>
          <w:sz w:val="22"/>
          <w:szCs w:val="22"/>
        </w:rPr>
        <w:t>.</w:t>
      </w:r>
    </w:p>
    <w:p w14:paraId="2AE9CEEE" w14:textId="6336370A" w:rsidR="003765E6" w:rsidRDefault="003765E6" w:rsidP="005F568C">
      <w:pPr>
        <w:pStyle w:val="Lijstalinea"/>
        <w:numPr>
          <w:ilvl w:val="0"/>
          <w:numId w:val="23"/>
        </w:numPr>
        <w:textAlignment w:val="baseline"/>
        <w:rPr>
          <w:rFonts w:ascii="Calibri" w:hAnsi="Calibri" w:cs="Calibri"/>
          <w:color w:val="000000" w:themeColor="text1"/>
          <w:sz w:val="22"/>
          <w:szCs w:val="22"/>
        </w:rPr>
      </w:pPr>
      <w:r>
        <w:rPr>
          <w:rFonts w:ascii="Calibri" w:hAnsi="Calibri" w:cs="Calibri"/>
          <w:color w:val="000000" w:themeColor="text1"/>
          <w:sz w:val="22"/>
          <w:szCs w:val="22"/>
        </w:rPr>
        <w:t>Verkennen van vernieuwende vormen van schuldhulpverlening.</w:t>
      </w:r>
    </w:p>
    <w:p w14:paraId="31EA572C" w14:textId="15B9DC8F" w:rsidR="00D54502" w:rsidRPr="00CE5A5C" w:rsidRDefault="00D54502" w:rsidP="005F568C">
      <w:pPr>
        <w:pStyle w:val="Lijstalinea"/>
        <w:numPr>
          <w:ilvl w:val="0"/>
          <w:numId w:val="23"/>
        </w:numPr>
        <w:textAlignment w:val="baseline"/>
        <w:rPr>
          <w:rFonts w:asciiTheme="minorHAnsi" w:hAnsiTheme="minorHAnsi" w:cstheme="minorHAnsi"/>
          <w:color w:val="000000" w:themeColor="text1"/>
          <w:sz w:val="22"/>
          <w:szCs w:val="22"/>
        </w:rPr>
      </w:pPr>
      <w:r w:rsidRPr="00CE5A5C">
        <w:rPr>
          <w:rFonts w:asciiTheme="minorHAnsi" w:hAnsiTheme="minorHAnsi" w:cstheme="minorHAnsi"/>
          <w:color w:val="000000" w:themeColor="text1"/>
          <w:sz w:val="22"/>
          <w:szCs w:val="22"/>
        </w:rPr>
        <w:t>Het zoveel mogelijk aansluiten bij de verschillende onderdelen van de basisdienstverlening</w:t>
      </w:r>
      <w:r w:rsidR="00CE5A5C" w:rsidRPr="00CE5A5C">
        <w:rPr>
          <w:rFonts w:asciiTheme="minorHAnsi" w:hAnsiTheme="minorHAnsi" w:cstheme="minorHAnsi"/>
          <w:color w:val="000000" w:themeColor="text1"/>
          <w:sz w:val="22"/>
          <w:szCs w:val="22"/>
        </w:rPr>
        <w:t>.</w:t>
      </w:r>
      <w:r w:rsidRPr="00CE5A5C">
        <w:rPr>
          <w:rStyle w:val="Voetnootmarkering"/>
          <w:rFonts w:asciiTheme="minorHAnsi" w:hAnsiTheme="minorHAnsi" w:cstheme="minorHAnsi"/>
          <w:color w:val="000000" w:themeColor="text1"/>
          <w:sz w:val="22"/>
          <w:szCs w:val="22"/>
        </w:rPr>
        <w:footnoteReference w:id="3"/>
      </w:r>
    </w:p>
    <w:p w14:paraId="48D94015" w14:textId="40B6EEBB" w:rsidR="0042035A" w:rsidRPr="0042035A" w:rsidRDefault="0042035A" w:rsidP="005F568C">
      <w:pPr>
        <w:pStyle w:val="Lijstalinea"/>
        <w:numPr>
          <w:ilvl w:val="0"/>
          <w:numId w:val="23"/>
        </w:numPr>
        <w:textAlignment w:val="baseline"/>
        <w:rPr>
          <w:rFonts w:asciiTheme="minorHAnsi" w:hAnsiTheme="minorHAnsi" w:cstheme="minorHAnsi"/>
          <w:color w:val="000000" w:themeColor="text1"/>
          <w:sz w:val="22"/>
          <w:szCs w:val="22"/>
        </w:rPr>
      </w:pPr>
      <w:r w:rsidRPr="0042035A">
        <w:rPr>
          <w:rFonts w:asciiTheme="minorHAnsi" w:hAnsiTheme="minorHAnsi" w:cstheme="minorHAnsi"/>
          <w:color w:val="000000" w:themeColor="text1"/>
          <w:sz w:val="22"/>
          <w:szCs w:val="22"/>
        </w:rPr>
        <w:t xml:space="preserve">Het aanpassen van de aanpak voor </w:t>
      </w:r>
      <w:proofErr w:type="spellStart"/>
      <w:r w:rsidRPr="0042035A">
        <w:rPr>
          <w:rFonts w:asciiTheme="minorHAnsi" w:hAnsiTheme="minorHAnsi" w:cstheme="minorHAnsi"/>
          <w:color w:val="000000" w:themeColor="text1"/>
          <w:sz w:val="22"/>
          <w:szCs w:val="22"/>
        </w:rPr>
        <w:t>vroegsignalering</w:t>
      </w:r>
      <w:proofErr w:type="spellEnd"/>
      <w:r w:rsidRPr="0042035A">
        <w:rPr>
          <w:rFonts w:asciiTheme="minorHAnsi" w:hAnsiTheme="minorHAnsi" w:cstheme="minorHAnsi"/>
          <w:color w:val="000000" w:themeColor="text1"/>
          <w:sz w:val="22"/>
          <w:szCs w:val="22"/>
        </w:rPr>
        <w:t xml:space="preserve"> op basis van de laatste kennis omtrent het vergroten van het bereik.  </w:t>
      </w:r>
    </w:p>
    <w:p w14:paraId="1C27B67F"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3A90E620"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63D9381C"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1F4A65E3"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4337588"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4530A17F" w14:textId="0428EC1C" w:rsidR="0091080B" w:rsidRDefault="0091080B" w:rsidP="001112B5">
      <w:p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w:t>
      </w:r>
    </w:p>
    <w:p w14:paraId="30F6ABD7" w14:textId="0DDAFFDF" w:rsidR="00577897" w:rsidRDefault="00577897" w:rsidP="001112B5">
      <w:pPr>
        <w:textAlignment w:val="baseline"/>
        <w:rPr>
          <w:rFonts w:ascii="Calibri" w:hAnsi="Calibri" w:cs="Calibri"/>
          <w:color w:val="000000" w:themeColor="text1"/>
          <w:sz w:val="22"/>
          <w:szCs w:val="22"/>
        </w:rPr>
      </w:pPr>
    </w:p>
    <w:p w14:paraId="2596B9B2" w14:textId="366FB375" w:rsidR="00577897" w:rsidRDefault="00577897" w:rsidP="001112B5">
      <w:pPr>
        <w:textAlignment w:val="baseline"/>
        <w:rPr>
          <w:rFonts w:ascii="Calibri" w:hAnsi="Calibri" w:cs="Calibri"/>
          <w:color w:val="000000" w:themeColor="text1"/>
          <w:sz w:val="22"/>
          <w:szCs w:val="22"/>
        </w:rPr>
      </w:pPr>
    </w:p>
    <w:p w14:paraId="76446D89" w14:textId="1B0E191E" w:rsidR="00577897" w:rsidRDefault="00577897" w:rsidP="001112B5">
      <w:pPr>
        <w:textAlignment w:val="baseline"/>
        <w:rPr>
          <w:rFonts w:ascii="Calibri" w:hAnsi="Calibri" w:cs="Calibri"/>
          <w:color w:val="000000" w:themeColor="text1"/>
          <w:sz w:val="22"/>
          <w:szCs w:val="22"/>
        </w:rPr>
      </w:pPr>
    </w:p>
    <w:p w14:paraId="06E64BE0" w14:textId="2E34F272" w:rsidR="00577897" w:rsidRDefault="00577897" w:rsidP="001112B5">
      <w:pPr>
        <w:textAlignment w:val="baseline"/>
        <w:rPr>
          <w:rFonts w:ascii="Calibri" w:hAnsi="Calibri" w:cs="Calibri"/>
          <w:color w:val="000000" w:themeColor="text1"/>
          <w:sz w:val="22"/>
          <w:szCs w:val="22"/>
        </w:rPr>
      </w:pPr>
    </w:p>
    <w:p w14:paraId="4045D07D" w14:textId="654E8DCA" w:rsidR="00577897" w:rsidRDefault="00577897" w:rsidP="001112B5">
      <w:pPr>
        <w:textAlignment w:val="baseline"/>
        <w:rPr>
          <w:rFonts w:ascii="Calibri" w:hAnsi="Calibri" w:cs="Calibri"/>
          <w:color w:val="000000" w:themeColor="text1"/>
          <w:sz w:val="22"/>
          <w:szCs w:val="22"/>
        </w:rPr>
      </w:pPr>
    </w:p>
    <w:p w14:paraId="11A26BC8" w14:textId="640FB897" w:rsidR="00577897" w:rsidRDefault="00577897" w:rsidP="001112B5">
      <w:pPr>
        <w:textAlignment w:val="baseline"/>
        <w:rPr>
          <w:rFonts w:ascii="Calibri" w:hAnsi="Calibri" w:cs="Calibri"/>
          <w:color w:val="000000" w:themeColor="text1"/>
          <w:sz w:val="22"/>
          <w:szCs w:val="22"/>
        </w:rPr>
      </w:pPr>
    </w:p>
    <w:p w14:paraId="4A2953D1" w14:textId="3FDEAB16" w:rsidR="00577897" w:rsidRDefault="00577897" w:rsidP="001112B5">
      <w:pPr>
        <w:textAlignment w:val="baseline"/>
        <w:rPr>
          <w:rFonts w:ascii="Calibri" w:hAnsi="Calibri" w:cs="Calibri"/>
          <w:color w:val="000000" w:themeColor="text1"/>
          <w:sz w:val="22"/>
          <w:szCs w:val="22"/>
        </w:rPr>
      </w:pPr>
    </w:p>
    <w:p w14:paraId="5C564EA5" w14:textId="1E423E75" w:rsidR="00577897" w:rsidRDefault="00577897" w:rsidP="001112B5">
      <w:pPr>
        <w:textAlignment w:val="baseline"/>
        <w:rPr>
          <w:rFonts w:ascii="Calibri" w:hAnsi="Calibri" w:cs="Calibri"/>
          <w:color w:val="000000" w:themeColor="text1"/>
          <w:sz w:val="22"/>
          <w:szCs w:val="22"/>
        </w:rPr>
      </w:pPr>
    </w:p>
    <w:p w14:paraId="6E62CBDE" w14:textId="0BAD5DE3" w:rsidR="00EE41D4" w:rsidRDefault="00EE41D4" w:rsidP="001112B5">
      <w:pPr>
        <w:textAlignment w:val="baseline"/>
        <w:rPr>
          <w:rFonts w:ascii="Calibri" w:hAnsi="Calibri" w:cs="Calibri"/>
          <w:color w:val="000000" w:themeColor="text1"/>
          <w:sz w:val="22"/>
          <w:szCs w:val="22"/>
        </w:rPr>
      </w:pPr>
    </w:p>
    <w:p w14:paraId="14F78E6E" w14:textId="433F99FC" w:rsidR="00EE41D4" w:rsidRDefault="00EE41D4" w:rsidP="001112B5">
      <w:pPr>
        <w:textAlignment w:val="baseline"/>
        <w:rPr>
          <w:rFonts w:ascii="Calibri" w:hAnsi="Calibri" w:cs="Calibri"/>
          <w:color w:val="000000" w:themeColor="text1"/>
          <w:sz w:val="22"/>
          <w:szCs w:val="22"/>
        </w:rPr>
      </w:pPr>
    </w:p>
    <w:p w14:paraId="7A033049" w14:textId="290B5D6D" w:rsidR="00EE41D4" w:rsidRDefault="00EE41D4" w:rsidP="001112B5">
      <w:pPr>
        <w:textAlignment w:val="baseline"/>
        <w:rPr>
          <w:rFonts w:ascii="Calibri" w:hAnsi="Calibri" w:cs="Calibri"/>
          <w:color w:val="000000" w:themeColor="text1"/>
          <w:sz w:val="22"/>
          <w:szCs w:val="22"/>
        </w:rPr>
      </w:pPr>
    </w:p>
    <w:p w14:paraId="75B05CBA" w14:textId="79096A18" w:rsidR="0091080B" w:rsidRPr="006A5C55" w:rsidRDefault="0091080B" w:rsidP="006A5C55">
      <w:pPr>
        <w:pStyle w:val="Lijstalinea"/>
        <w:numPr>
          <w:ilvl w:val="0"/>
          <w:numId w:val="50"/>
        </w:numPr>
        <w:textAlignment w:val="baseline"/>
        <w:rPr>
          <w:rFonts w:ascii="Segoe UI" w:hAnsi="Segoe UI" w:cs="Segoe UI"/>
          <w:color w:val="000000" w:themeColor="text1"/>
          <w:sz w:val="18"/>
          <w:szCs w:val="18"/>
        </w:rPr>
      </w:pPr>
      <w:r w:rsidRPr="006A5C55">
        <w:rPr>
          <w:rFonts w:ascii="Calibri" w:hAnsi="Calibri" w:cs="Calibri"/>
          <w:color w:val="000000" w:themeColor="text1"/>
          <w:sz w:val="22"/>
          <w:szCs w:val="22"/>
        </w:rPr>
        <w:lastRenderedPageBreak/>
        <w:t>INLEIDING </w:t>
      </w:r>
    </w:p>
    <w:p w14:paraId="09E23260"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45B34871" w14:textId="5B4AF3A0" w:rsidR="009904DD" w:rsidRDefault="0091080B" w:rsidP="0091080B">
      <w:pPr>
        <w:textAlignment w:val="baseline"/>
        <w:rPr>
          <w:rFonts w:ascii="Calibri" w:hAnsi="Calibri" w:cs="Calibri"/>
          <w:color w:val="000000" w:themeColor="text1"/>
          <w:sz w:val="22"/>
          <w:szCs w:val="22"/>
        </w:rPr>
      </w:pPr>
      <w:r w:rsidRPr="00E0605F">
        <w:rPr>
          <w:rFonts w:ascii="Calibri" w:hAnsi="Calibri" w:cs="Calibri"/>
          <w:i/>
          <w:iCs/>
          <w:color w:val="000000" w:themeColor="text1"/>
          <w:sz w:val="22"/>
          <w:szCs w:val="22"/>
        </w:rPr>
        <w:t>Tijd voor een nieuw beleidskader</w:t>
      </w:r>
      <w:r w:rsidRPr="00E0605F">
        <w:rPr>
          <w:rFonts w:ascii="Calibri" w:hAnsi="Calibri" w:cs="Calibri"/>
          <w:color w:val="000000" w:themeColor="text1"/>
          <w:sz w:val="22"/>
          <w:szCs w:val="22"/>
        </w:rPr>
        <w:t> </w:t>
      </w:r>
      <w:r w:rsidRPr="00E0605F">
        <w:rPr>
          <w:rFonts w:ascii="Calibri" w:hAnsi="Calibri" w:cs="Calibri"/>
          <w:color w:val="000000" w:themeColor="text1"/>
          <w:sz w:val="22"/>
          <w:szCs w:val="22"/>
        </w:rPr>
        <w:br/>
        <w:t>Nederland komt steeds een beetje beter rond, blijkt uit onderzoek van het NIBUD. In 2018 gaf nog 38% van de Nederlandse huishoudens aan moeilijk te kunnen rondkomen, in 2024 is dit percentage gedaald naar 32%. Ondanks de ontwrichtende maatschappelijke ontwikkelingen</w:t>
      </w:r>
      <w:r w:rsidR="00171275">
        <w:rPr>
          <w:rFonts w:ascii="Calibri" w:hAnsi="Calibri" w:cs="Calibri"/>
          <w:color w:val="000000" w:themeColor="text1"/>
          <w:sz w:val="22"/>
          <w:szCs w:val="22"/>
        </w:rPr>
        <w:t xml:space="preserve"> </w:t>
      </w:r>
      <w:r w:rsidRPr="00E0605F">
        <w:rPr>
          <w:rFonts w:ascii="Calibri" w:hAnsi="Calibri" w:cs="Calibri"/>
          <w:color w:val="000000" w:themeColor="text1"/>
          <w:sz w:val="22"/>
          <w:szCs w:val="22"/>
        </w:rPr>
        <w:t>van de afgelopen jaren</w:t>
      </w:r>
      <w:r w:rsidR="00B004F9">
        <w:rPr>
          <w:rFonts w:ascii="Calibri" w:hAnsi="Calibri" w:cs="Calibri"/>
          <w:color w:val="000000" w:themeColor="text1"/>
          <w:sz w:val="22"/>
          <w:szCs w:val="22"/>
        </w:rPr>
        <w:t>, zoals corona en de flink gestegen prijzen,</w:t>
      </w:r>
      <w:r w:rsidRPr="00E0605F">
        <w:rPr>
          <w:rFonts w:ascii="Calibri" w:hAnsi="Calibri" w:cs="Calibri"/>
          <w:color w:val="000000" w:themeColor="text1"/>
          <w:sz w:val="22"/>
          <w:szCs w:val="22"/>
        </w:rPr>
        <w:t xml:space="preserve"> is deze voorzichtige positieve beweging sinds 2012 zichtbaar.</w:t>
      </w:r>
      <w:r w:rsidR="00F4168A">
        <w:rPr>
          <w:rStyle w:val="Voetnootmarkering"/>
          <w:rFonts w:ascii="Calibri" w:eastAsia="Calibri" w:hAnsi="Calibri" w:cs="Calibri"/>
          <w:color w:val="000000" w:themeColor="text1"/>
          <w:sz w:val="22"/>
          <w:szCs w:val="22"/>
        </w:rPr>
        <w:footnoteReference w:id="4"/>
      </w:r>
      <w:r w:rsidRPr="00E0605F">
        <w:rPr>
          <w:rFonts w:ascii="Calibri" w:hAnsi="Calibri" w:cs="Calibri"/>
          <w:color w:val="000000" w:themeColor="text1"/>
          <w:sz w:val="22"/>
          <w:szCs w:val="22"/>
        </w:rPr>
        <w:t xml:space="preserve"> Ook met de me</w:t>
      </w:r>
      <w:r w:rsidR="009904DD">
        <w:rPr>
          <w:rFonts w:ascii="Calibri" w:hAnsi="Calibri" w:cs="Calibri"/>
          <w:color w:val="000000" w:themeColor="text1"/>
          <w:sz w:val="22"/>
          <w:szCs w:val="22"/>
        </w:rPr>
        <w:t xml:space="preserve">este Gouwenaren gaat het goed. </w:t>
      </w:r>
      <w:r w:rsidRPr="00E0605F">
        <w:rPr>
          <w:rFonts w:ascii="Calibri" w:hAnsi="Calibri" w:cs="Calibri"/>
          <w:color w:val="000000" w:themeColor="text1"/>
          <w:sz w:val="22"/>
          <w:szCs w:val="22"/>
        </w:rPr>
        <w:t>Ruim 80% heeft een betaalde baan</w:t>
      </w:r>
      <w:r w:rsidR="009904DD">
        <w:rPr>
          <w:rStyle w:val="Voetnootmarkering"/>
          <w:rFonts w:ascii="Calibri" w:hAnsi="Calibri" w:cs="Calibri"/>
          <w:color w:val="000000" w:themeColor="text1"/>
          <w:sz w:val="22"/>
          <w:szCs w:val="22"/>
        </w:rPr>
        <w:footnoteReference w:id="5"/>
      </w:r>
      <w:r w:rsidRPr="00E0605F">
        <w:rPr>
          <w:rFonts w:ascii="Calibri" w:hAnsi="Calibri" w:cs="Calibri"/>
          <w:color w:val="000000" w:themeColor="text1"/>
          <w:sz w:val="22"/>
          <w:szCs w:val="22"/>
        </w:rPr>
        <w:t xml:space="preserve"> en 72% van de volwassenen geeft aan dat zij een goede gezondheid hebben.</w:t>
      </w:r>
      <w:r w:rsidR="009904DD">
        <w:rPr>
          <w:rStyle w:val="Voetnootmarkering"/>
          <w:rFonts w:ascii="Calibri" w:hAnsi="Calibri" w:cs="Calibri"/>
          <w:color w:val="000000" w:themeColor="text1"/>
          <w:sz w:val="22"/>
          <w:szCs w:val="22"/>
        </w:rPr>
        <w:footnoteReference w:id="6"/>
      </w:r>
      <w:r w:rsidRPr="00E0605F">
        <w:rPr>
          <w:rFonts w:ascii="Calibri" w:hAnsi="Calibri" w:cs="Calibri"/>
          <w:color w:val="000000" w:themeColor="text1"/>
          <w:sz w:val="22"/>
          <w:szCs w:val="22"/>
        </w:rPr>
        <w:t xml:space="preserve"> Bijna 76% van de jongeren zegt zich meestal (zeer) gelukkig te voelen.</w:t>
      </w:r>
      <w:r w:rsidR="009904DD">
        <w:rPr>
          <w:rStyle w:val="Voetnootmarkering"/>
          <w:rFonts w:ascii="Calibri" w:hAnsi="Calibri" w:cs="Calibri"/>
          <w:color w:val="000000" w:themeColor="text1"/>
          <w:sz w:val="22"/>
          <w:szCs w:val="22"/>
        </w:rPr>
        <w:footnoteReference w:id="7"/>
      </w:r>
      <w:r w:rsidRPr="00E0605F">
        <w:rPr>
          <w:rFonts w:ascii="Calibri" w:hAnsi="Calibri" w:cs="Calibri"/>
          <w:color w:val="000000" w:themeColor="text1"/>
          <w:sz w:val="22"/>
          <w:szCs w:val="22"/>
        </w:rPr>
        <w:t xml:space="preserve"> Ondertussen geldt voor een derde van de Nederlandse bevolking dat zij nog steeds moeite hebben om hun inkomsten en uitgaven in balans te houden. Zij zijn kwetsbaar omdat zij te maken hebben met onduidelijkheid over het recht op toeslagen, hoge woonlasten, onvoldoende grip op energiekosten en beperkte mogelijkheden om een financiële buffer op te bouwen.</w:t>
      </w:r>
      <w:r w:rsidR="009904DD">
        <w:rPr>
          <w:rStyle w:val="Voetnootmarkering"/>
          <w:rFonts w:ascii="Calibri" w:hAnsi="Calibri" w:cs="Calibri"/>
          <w:color w:val="000000" w:themeColor="text1"/>
          <w:sz w:val="22"/>
          <w:szCs w:val="22"/>
        </w:rPr>
        <w:footnoteReference w:id="8"/>
      </w:r>
      <w:r w:rsidRPr="00E0605F">
        <w:rPr>
          <w:rFonts w:ascii="Calibri" w:hAnsi="Calibri" w:cs="Calibri"/>
          <w:color w:val="000000" w:themeColor="text1"/>
          <w:sz w:val="22"/>
          <w:szCs w:val="22"/>
        </w:rPr>
        <w:t xml:space="preserve"> Uit onderzoek van het SCP blijkt dat de leefwerelden van armen en rijken in toenemende mate gescheiden zijn. Hierdoor komen de huishoudens met weinig hulpbronnen in het dagelijks leven weinig mensen tegen met meer hulpbronnen, wat ten koste gaan van de kansengelijkheid.</w:t>
      </w:r>
      <w:r w:rsidR="009904DD">
        <w:rPr>
          <w:rStyle w:val="Voetnootmarkering"/>
          <w:rFonts w:ascii="Calibri" w:hAnsi="Calibri" w:cs="Calibri"/>
          <w:color w:val="000000" w:themeColor="text1"/>
          <w:sz w:val="22"/>
          <w:szCs w:val="22"/>
        </w:rPr>
        <w:footnoteReference w:id="9"/>
      </w:r>
      <w:r w:rsidR="009904DD">
        <w:rPr>
          <w:rFonts w:ascii="Calibri" w:hAnsi="Calibri" w:cs="Calibri"/>
          <w:color w:val="000000" w:themeColor="text1"/>
          <w:sz w:val="22"/>
          <w:szCs w:val="22"/>
        </w:rPr>
        <w:t> </w:t>
      </w:r>
      <w:r w:rsidRPr="00E0605F">
        <w:rPr>
          <w:rFonts w:ascii="Calibri" w:hAnsi="Calibri" w:cs="Calibri"/>
          <w:color w:val="000000" w:themeColor="text1"/>
          <w:sz w:val="22"/>
          <w:szCs w:val="22"/>
        </w:rPr>
        <w:t>Daarnaast rapporteert het CBS in 2023 over een stijging van het aantal Nederlandse huishoudens dat te maken heeft met geregistreerde problematische schulden. In 2021 waren dit er zo’n 618 duizend en in 2023 726 duizend.</w:t>
      </w:r>
      <w:r w:rsidR="009904DD">
        <w:rPr>
          <w:rStyle w:val="Voetnootmarkering"/>
          <w:rFonts w:ascii="Calibri" w:hAnsi="Calibri" w:cs="Calibri"/>
          <w:color w:val="000000" w:themeColor="text1"/>
          <w:sz w:val="22"/>
          <w:szCs w:val="22"/>
        </w:rPr>
        <w:footnoteReference w:id="10"/>
      </w:r>
      <w:r w:rsidR="00C93B58">
        <w:rPr>
          <w:rFonts w:ascii="Calibri" w:hAnsi="Calibri" w:cs="Calibri"/>
          <w:color w:val="000000" w:themeColor="text1"/>
          <w:sz w:val="22"/>
          <w:szCs w:val="22"/>
        </w:rPr>
        <w:t xml:space="preserve"> </w:t>
      </w:r>
      <w:r w:rsidR="00C93B58" w:rsidRPr="00E0605F">
        <w:rPr>
          <w:rFonts w:ascii="Calibri" w:hAnsi="Calibri" w:cs="Calibri"/>
          <w:color w:val="000000" w:themeColor="text1"/>
          <w:sz w:val="22"/>
          <w:szCs w:val="22"/>
        </w:rPr>
        <w:t xml:space="preserve">Het NIBUD </w:t>
      </w:r>
      <w:r w:rsidR="00C93B58">
        <w:rPr>
          <w:rFonts w:ascii="Calibri" w:hAnsi="Calibri" w:cs="Calibri"/>
          <w:color w:val="000000" w:themeColor="text1"/>
          <w:sz w:val="22"/>
          <w:szCs w:val="22"/>
        </w:rPr>
        <w:t xml:space="preserve">benoemt </w:t>
      </w:r>
      <w:r w:rsidR="00C93B58" w:rsidRPr="00E0605F">
        <w:rPr>
          <w:rFonts w:ascii="Calibri" w:hAnsi="Calibri" w:cs="Calibri"/>
          <w:color w:val="000000" w:themeColor="text1"/>
          <w:sz w:val="22"/>
          <w:szCs w:val="22"/>
        </w:rPr>
        <w:t xml:space="preserve">in </w:t>
      </w:r>
      <w:r w:rsidR="00C93B58">
        <w:rPr>
          <w:rFonts w:ascii="Calibri" w:hAnsi="Calibri" w:cs="Calibri"/>
          <w:color w:val="000000" w:themeColor="text1"/>
          <w:sz w:val="22"/>
          <w:szCs w:val="22"/>
        </w:rPr>
        <w:t>zijn</w:t>
      </w:r>
      <w:r w:rsidR="00C93B58" w:rsidRPr="00E0605F">
        <w:rPr>
          <w:rFonts w:ascii="Calibri" w:hAnsi="Calibri" w:cs="Calibri"/>
          <w:color w:val="000000" w:themeColor="text1"/>
          <w:sz w:val="22"/>
          <w:szCs w:val="22"/>
        </w:rPr>
        <w:t xml:space="preserve"> rapport ‘r</w:t>
      </w:r>
      <w:r w:rsidR="00C93B58">
        <w:rPr>
          <w:rFonts w:ascii="Calibri" w:hAnsi="Calibri" w:cs="Calibri"/>
          <w:color w:val="000000" w:themeColor="text1"/>
          <w:sz w:val="22"/>
          <w:szCs w:val="22"/>
        </w:rPr>
        <w:t>ondkomen en betalingsproblemen’,</w:t>
      </w:r>
      <w:r w:rsidR="00C93B58" w:rsidRPr="00E0605F">
        <w:rPr>
          <w:rFonts w:ascii="Calibri" w:hAnsi="Calibri" w:cs="Calibri"/>
          <w:color w:val="000000" w:themeColor="text1"/>
          <w:sz w:val="22"/>
          <w:szCs w:val="22"/>
        </w:rPr>
        <w:t xml:space="preserve"> de situatie van de groep jongvolwassenen het meest zorgwekkend te vinden</w:t>
      </w:r>
      <w:r w:rsidR="00F549B5">
        <w:rPr>
          <w:rFonts w:ascii="Calibri" w:hAnsi="Calibri" w:cs="Calibri"/>
          <w:color w:val="000000" w:themeColor="text1"/>
          <w:sz w:val="22"/>
          <w:szCs w:val="22"/>
        </w:rPr>
        <w:t>.</w:t>
      </w:r>
      <w:r w:rsidR="00F549B5">
        <w:rPr>
          <w:rStyle w:val="Voetnootmarkering"/>
          <w:rFonts w:ascii="Calibri" w:hAnsi="Calibri" w:cs="Calibri"/>
          <w:color w:val="000000" w:themeColor="text1"/>
          <w:sz w:val="22"/>
          <w:szCs w:val="22"/>
        </w:rPr>
        <w:footnoteReference w:id="11"/>
      </w:r>
      <w:r w:rsidR="00F549B5">
        <w:rPr>
          <w:rFonts w:ascii="Calibri" w:hAnsi="Calibri" w:cs="Calibri"/>
          <w:color w:val="000000" w:themeColor="text1"/>
          <w:sz w:val="22"/>
          <w:szCs w:val="22"/>
        </w:rPr>
        <w:t xml:space="preserve"> U</w:t>
      </w:r>
      <w:r w:rsidRPr="00E0605F">
        <w:rPr>
          <w:rFonts w:ascii="Calibri" w:hAnsi="Calibri" w:cs="Calibri"/>
          <w:color w:val="000000" w:themeColor="text1"/>
          <w:sz w:val="22"/>
          <w:szCs w:val="22"/>
        </w:rPr>
        <w:t xml:space="preserve">it onderzoek onder Goudse huishoudens blijkt </w:t>
      </w:r>
      <w:r w:rsidR="00F549B5">
        <w:rPr>
          <w:rFonts w:ascii="Calibri" w:hAnsi="Calibri" w:cs="Calibri"/>
          <w:color w:val="000000" w:themeColor="text1"/>
          <w:sz w:val="22"/>
          <w:szCs w:val="22"/>
        </w:rPr>
        <w:t xml:space="preserve">ook </w:t>
      </w:r>
      <w:r w:rsidRPr="00E0605F">
        <w:rPr>
          <w:rFonts w:ascii="Calibri" w:hAnsi="Calibri" w:cs="Calibri"/>
          <w:color w:val="000000" w:themeColor="text1"/>
          <w:sz w:val="22"/>
          <w:szCs w:val="22"/>
        </w:rPr>
        <w:t>dat er sprake is van een stijging</w:t>
      </w:r>
      <w:r w:rsidR="00F549B5">
        <w:rPr>
          <w:rFonts w:ascii="Calibri" w:hAnsi="Calibri" w:cs="Calibri"/>
          <w:color w:val="000000" w:themeColor="text1"/>
          <w:sz w:val="22"/>
          <w:szCs w:val="22"/>
        </w:rPr>
        <w:t xml:space="preserve"> van het aantal huishoudens met problematische schulden</w:t>
      </w:r>
      <w:r w:rsidRPr="00E0605F">
        <w:rPr>
          <w:rFonts w:ascii="Calibri" w:hAnsi="Calibri" w:cs="Calibri"/>
          <w:color w:val="000000" w:themeColor="text1"/>
          <w:sz w:val="22"/>
          <w:szCs w:val="22"/>
        </w:rPr>
        <w:t>. In 2020 gaf 6% van de Goudse huishoudens in de leeftijd van 18 tot 65 jaar aan te maken te hebben met risicovolle of problematische schulden en in 2022 was dit 10%.</w:t>
      </w:r>
      <w:r w:rsidR="009904DD">
        <w:rPr>
          <w:rStyle w:val="Voetnootmarkering"/>
          <w:rFonts w:ascii="Calibri" w:hAnsi="Calibri" w:cs="Calibri"/>
          <w:color w:val="000000" w:themeColor="text1"/>
          <w:sz w:val="22"/>
          <w:szCs w:val="22"/>
        </w:rPr>
        <w:footnoteReference w:id="12"/>
      </w:r>
    </w:p>
    <w:p w14:paraId="09EF0067"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30EF31BB" w14:textId="7F85CE8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xml:space="preserve">Zowel landelijk als lokaal is de afgelopen jaren hard gewerkt aan het terugdringen van armoede en schulden. Bestaanszekerheid staat hoog op de politieke agenda en er zijn door het kabinet verschillende incidentele en structurele maatregelen genomen om kwetsbare huishoudens te ondersteunen. </w:t>
      </w:r>
      <w:r w:rsidR="001027EA">
        <w:rPr>
          <w:rFonts w:ascii="Calibri" w:hAnsi="Calibri" w:cs="Calibri"/>
          <w:color w:val="000000" w:themeColor="text1"/>
          <w:sz w:val="22"/>
          <w:szCs w:val="22"/>
        </w:rPr>
        <w:t>Lokaal stuurt de gemeente</w:t>
      </w:r>
      <w:r w:rsidR="00EB37A2">
        <w:rPr>
          <w:rFonts w:ascii="Calibri" w:hAnsi="Calibri" w:cs="Calibri"/>
          <w:color w:val="000000" w:themeColor="text1"/>
          <w:sz w:val="22"/>
          <w:szCs w:val="22"/>
        </w:rPr>
        <w:t xml:space="preserve"> constant</w:t>
      </w:r>
      <w:r w:rsidR="001027EA">
        <w:rPr>
          <w:rFonts w:ascii="Calibri" w:hAnsi="Calibri" w:cs="Calibri"/>
          <w:color w:val="000000" w:themeColor="text1"/>
          <w:sz w:val="22"/>
          <w:szCs w:val="22"/>
        </w:rPr>
        <w:t xml:space="preserve"> bij om </w:t>
      </w:r>
      <w:r w:rsidR="00EB37A2">
        <w:rPr>
          <w:rFonts w:ascii="Calibri" w:hAnsi="Calibri" w:cs="Calibri"/>
          <w:color w:val="000000" w:themeColor="text1"/>
          <w:sz w:val="22"/>
          <w:szCs w:val="22"/>
        </w:rPr>
        <w:t>de</w:t>
      </w:r>
      <w:r w:rsidR="001027EA">
        <w:rPr>
          <w:rFonts w:ascii="Calibri" w:hAnsi="Calibri" w:cs="Calibri"/>
          <w:color w:val="000000" w:themeColor="text1"/>
          <w:sz w:val="22"/>
          <w:szCs w:val="22"/>
        </w:rPr>
        <w:t xml:space="preserve"> inwoners die te maken hebben met armoede en schulden zo goed mogelijk te</w:t>
      </w:r>
      <w:r w:rsidR="00EB37A2">
        <w:rPr>
          <w:rFonts w:ascii="Calibri" w:hAnsi="Calibri" w:cs="Calibri"/>
          <w:color w:val="000000" w:themeColor="text1"/>
          <w:sz w:val="22"/>
          <w:szCs w:val="22"/>
        </w:rPr>
        <w:t xml:space="preserve"> blijven</w:t>
      </w:r>
      <w:r w:rsidR="001027EA">
        <w:rPr>
          <w:rFonts w:ascii="Calibri" w:hAnsi="Calibri" w:cs="Calibri"/>
          <w:color w:val="000000" w:themeColor="text1"/>
          <w:sz w:val="22"/>
          <w:szCs w:val="22"/>
        </w:rPr>
        <w:t xml:space="preserve"> ondersteunen. </w:t>
      </w:r>
      <w:r w:rsidR="00477A2A">
        <w:rPr>
          <w:rFonts w:ascii="Calibri" w:hAnsi="Calibri" w:cs="Calibri"/>
          <w:color w:val="000000" w:themeColor="text1"/>
          <w:sz w:val="22"/>
          <w:szCs w:val="22"/>
        </w:rPr>
        <w:t xml:space="preserve">Om het lokale beleid zo goed mogelijk aan te laten sluiten bij de inwoner </w:t>
      </w:r>
      <w:r w:rsidR="00EB37A2">
        <w:rPr>
          <w:rFonts w:ascii="Calibri" w:hAnsi="Calibri" w:cs="Calibri"/>
          <w:color w:val="000000" w:themeColor="text1"/>
          <w:sz w:val="22"/>
          <w:szCs w:val="22"/>
        </w:rPr>
        <w:t>is</w:t>
      </w:r>
      <w:r w:rsidR="00477A2A">
        <w:rPr>
          <w:rFonts w:ascii="Calibri" w:hAnsi="Calibri" w:cs="Calibri"/>
          <w:color w:val="000000" w:themeColor="text1"/>
          <w:sz w:val="22"/>
          <w:szCs w:val="22"/>
        </w:rPr>
        <w:t xml:space="preserve"> het, ook gezien de vele ontwikkelingen, tijd om het beleid aan te scherpen en </w:t>
      </w:r>
      <w:r w:rsidR="00EB37A2">
        <w:rPr>
          <w:rFonts w:ascii="Calibri" w:hAnsi="Calibri" w:cs="Calibri"/>
          <w:color w:val="000000" w:themeColor="text1"/>
          <w:sz w:val="22"/>
          <w:szCs w:val="22"/>
        </w:rPr>
        <w:t xml:space="preserve">opnieuw de </w:t>
      </w:r>
      <w:r w:rsidR="00477A2A">
        <w:rPr>
          <w:rFonts w:ascii="Calibri" w:hAnsi="Calibri" w:cs="Calibri"/>
          <w:color w:val="000000" w:themeColor="text1"/>
          <w:sz w:val="22"/>
          <w:szCs w:val="22"/>
        </w:rPr>
        <w:t xml:space="preserve">focus te bepalen. Bovendien is het </w:t>
      </w:r>
      <w:r w:rsidRPr="00E0605F">
        <w:rPr>
          <w:rFonts w:ascii="Calibri" w:hAnsi="Calibri" w:cs="Calibri"/>
          <w:color w:val="000000" w:themeColor="text1"/>
          <w:sz w:val="22"/>
          <w:szCs w:val="22"/>
        </w:rPr>
        <w:t>de gemeentelijke verplichting vanuit de Wet gemeentelijke schuldhulpverlening (</w:t>
      </w:r>
      <w:proofErr w:type="spellStart"/>
      <w:r w:rsidRPr="00E0605F">
        <w:rPr>
          <w:rFonts w:ascii="Calibri" w:hAnsi="Calibri" w:cs="Calibri"/>
          <w:color w:val="000000" w:themeColor="text1"/>
          <w:sz w:val="22"/>
          <w:szCs w:val="22"/>
        </w:rPr>
        <w:t>Wgs</w:t>
      </w:r>
      <w:proofErr w:type="spellEnd"/>
      <w:r w:rsidRPr="00E0605F">
        <w:rPr>
          <w:rFonts w:ascii="Calibri" w:hAnsi="Calibri" w:cs="Calibri"/>
          <w:color w:val="000000" w:themeColor="text1"/>
          <w:sz w:val="22"/>
          <w:szCs w:val="22"/>
        </w:rPr>
        <w:t>) om iedere 4 jaar een plan op te stellen, die richting geeft aan de integrale schuldhulpverlening</w:t>
      </w:r>
      <w:r w:rsidR="00FB7AEB">
        <w:rPr>
          <w:rFonts w:ascii="Calibri" w:hAnsi="Calibri" w:cs="Calibri"/>
          <w:color w:val="000000" w:themeColor="text1"/>
          <w:sz w:val="22"/>
          <w:szCs w:val="22"/>
        </w:rPr>
        <w:t xml:space="preserve">. </w:t>
      </w:r>
      <w:r w:rsidRPr="00E0605F">
        <w:rPr>
          <w:rFonts w:ascii="Calibri" w:hAnsi="Calibri" w:cs="Calibri"/>
          <w:color w:val="000000" w:themeColor="text1"/>
          <w:sz w:val="22"/>
          <w:szCs w:val="22"/>
        </w:rPr>
        <w:t>Daarom is door de gemeente Gouda het nieuwe beleidskader armoede en schulden 2</w:t>
      </w:r>
      <w:r w:rsidR="00DE62D1">
        <w:rPr>
          <w:rFonts w:ascii="Calibri" w:hAnsi="Calibri" w:cs="Calibri"/>
          <w:color w:val="000000" w:themeColor="text1"/>
          <w:sz w:val="22"/>
          <w:szCs w:val="22"/>
        </w:rPr>
        <w:t>025-202</w:t>
      </w:r>
      <w:r w:rsidR="007C0252">
        <w:rPr>
          <w:rFonts w:ascii="Calibri" w:hAnsi="Calibri" w:cs="Calibri"/>
          <w:color w:val="000000" w:themeColor="text1"/>
          <w:sz w:val="22"/>
          <w:szCs w:val="22"/>
        </w:rPr>
        <w:t>9</w:t>
      </w:r>
      <w:r w:rsidRPr="00E0605F">
        <w:rPr>
          <w:rFonts w:ascii="Calibri" w:hAnsi="Calibri" w:cs="Calibri"/>
          <w:color w:val="000000" w:themeColor="text1"/>
          <w:sz w:val="22"/>
          <w:szCs w:val="22"/>
        </w:rPr>
        <w:t xml:space="preserve"> </w:t>
      </w:r>
      <w:r w:rsidRPr="00E0605F">
        <w:rPr>
          <w:rFonts w:ascii="Calibri" w:hAnsi="Calibri" w:cs="Calibri"/>
          <w:i/>
          <w:iCs/>
          <w:color w:val="000000" w:themeColor="text1"/>
          <w:sz w:val="22"/>
          <w:szCs w:val="22"/>
        </w:rPr>
        <w:t>De cirkel doorbreken</w:t>
      </w:r>
      <w:r w:rsidRPr="00E0605F">
        <w:rPr>
          <w:rFonts w:ascii="Calibri" w:hAnsi="Calibri" w:cs="Calibri"/>
          <w:color w:val="000000" w:themeColor="text1"/>
          <w:sz w:val="22"/>
          <w:szCs w:val="22"/>
        </w:rPr>
        <w:t xml:space="preserve"> opgesteld. Dit beleidskader</w:t>
      </w:r>
      <w:r w:rsidR="0086636C">
        <w:rPr>
          <w:rFonts w:ascii="Calibri" w:hAnsi="Calibri" w:cs="Calibri"/>
          <w:color w:val="000000" w:themeColor="text1"/>
          <w:sz w:val="22"/>
          <w:szCs w:val="22"/>
        </w:rPr>
        <w:t xml:space="preserve"> is een actualisatie en vervangt h</w:t>
      </w:r>
      <w:r w:rsidRPr="00E0605F">
        <w:rPr>
          <w:rFonts w:ascii="Calibri" w:hAnsi="Calibri" w:cs="Calibri"/>
          <w:color w:val="000000" w:themeColor="text1"/>
          <w:sz w:val="22"/>
          <w:szCs w:val="22"/>
        </w:rPr>
        <w:t>et beleidskader armoede en schulden Gouda 2017-</w:t>
      </w:r>
      <w:r w:rsidRPr="00E0605F">
        <w:rPr>
          <w:rFonts w:ascii="Calibri" w:hAnsi="Calibri" w:cs="Calibri"/>
          <w:i/>
          <w:iCs/>
          <w:color w:val="000000" w:themeColor="text1"/>
          <w:sz w:val="22"/>
          <w:szCs w:val="22"/>
        </w:rPr>
        <w:t>2020 Samen mee(r) doen</w:t>
      </w:r>
      <w:r w:rsidRPr="00E0605F">
        <w:rPr>
          <w:rFonts w:ascii="Calibri" w:hAnsi="Calibri" w:cs="Calibri"/>
          <w:color w:val="000000" w:themeColor="text1"/>
          <w:sz w:val="22"/>
          <w:szCs w:val="22"/>
        </w:rPr>
        <w:t xml:space="preserve">. De stevige basis die gelegd is vanuit het oude beleidskader blijft behouden, met de focus op het aanpakken van de gevolgen van armoede en schulden voor kinderen en jongeren. </w:t>
      </w:r>
      <w:r w:rsidR="00F549B5">
        <w:rPr>
          <w:rFonts w:ascii="Calibri" w:hAnsi="Calibri" w:cs="Calibri"/>
          <w:color w:val="000000" w:themeColor="text1"/>
          <w:sz w:val="22"/>
          <w:szCs w:val="22"/>
        </w:rPr>
        <w:t>Zorgen dat inwoners zoveel mogelijk kunnen m</w:t>
      </w:r>
      <w:r w:rsidRPr="00E0605F">
        <w:rPr>
          <w:rFonts w:ascii="Calibri" w:hAnsi="Calibri" w:cs="Calibri"/>
          <w:color w:val="000000" w:themeColor="text1"/>
          <w:sz w:val="22"/>
          <w:szCs w:val="22"/>
        </w:rPr>
        <w:t xml:space="preserve">eedoen blijft de beste remedie tegen </w:t>
      </w:r>
      <w:r w:rsidR="00F549B5">
        <w:rPr>
          <w:rFonts w:ascii="Calibri" w:hAnsi="Calibri" w:cs="Calibri"/>
          <w:color w:val="000000" w:themeColor="text1"/>
          <w:sz w:val="22"/>
          <w:szCs w:val="22"/>
        </w:rPr>
        <w:t xml:space="preserve">de gevolgen van </w:t>
      </w:r>
      <w:r w:rsidRPr="00E0605F">
        <w:rPr>
          <w:rFonts w:ascii="Calibri" w:hAnsi="Calibri" w:cs="Calibri"/>
          <w:color w:val="000000" w:themeColor="text1"/>
          <w:sz w:val="22"/>
          <w:szCs w:val="22"/>
        </w:rPr>
        <w:t>armoede</w:t>
      </w:r>
      <w:r w:rsidR="00F549B5">
        <w:rPr>
          <w:rFonts w:ascii="Calibri" w:hAnsi="Calibri" w:cs="Calibri"/>
          <w:color w:val="000000" w:themeColor="text1"/>
          <w:sz w:val="22"/>
          <w:szCs w:val="22"/>
        </w:rPr>
        <w:t>,</w:t>
      </w:r>
      <w:r w:rsidRPr="00E0605F">
        <w:rPr>
          <w:rFonts w:ascii="Calibri" w:hAnsi="Calibri" w:cs="Calibri"/>
          <w:color w:val="000000" w:themeColor="text1"/>
          <w:sz w:val="22"/>
          <w:szCs w:val="22"/>
        </w:rPr>
        <w:t xml:space="preserve"> en het voorkomen en aanpakken van problematische (schuld)situaties blijft het streven. Er worden geen koerswijzigingen doorgevoerd. Deze actualisatie bouwt op basis van nieuwe ontwikkelingen, uitdagingen en inzichten voort op de ingeslagen weg. </w:t>
      </w:r>
    </w:p>
    <w:p w14:paraId="6353A341" w14:textId="77777777" w:rsidR="00FB7AEB" w:rsidRDefault="00FB7AEB" w:rsidP="0091080B">
      <w:pPr>
        <w:textAlignment w:val="baseline"/>
        <w:rPr>
          <w:rFonts w:ascii="Calibri" w:hAnsi="Calibri" w:cs="Calibri"/>
          <w:i/>
          <w:iCs/>
          <w:color w:val="000000" w:themeColor="text1"/>
          <w:sz w:val="22"/>
          <w:szCs w:val="22"/>
        </w:rPr>
      </w:pPr>
    </w:p>
    <w:p w14:paraId="1AAAEA07" w14:textId="4D3CCE1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lastRenderedPageBreak/>
        <w:t>Ophalen van input en bouwen aan draagvlak</w:t>
      </w:r>
      <w:r w:rsidRPr="00E0605F">
        <w:rPr>
          <w:rFonts w:ascii="Calibri" w:hAnsi="Calibri" w:cs="Calibri"/>
          <w:color w:val="000000" w:themeColor="text1"/>
          <w:sz w:val="22"/>
          <w:szCs w:val="22"/>
        </w:rPr>
        <w:t> </w:t>
      </w:r>
      <w:r w:rsidRPr="00E0605F">
        <w:rPr>
          <w:rFonts w:ascii="Calibri" w:hAnsi="Calibri" w:cs="Calibri"/>
          <w:color w:val="000000" w:themeColor="text1"/>
          <w:sz w:val="22"/>
          <w:szCs w:val="22"/>
        </w:rPr>
        <w:br/>
        <w:t xml:space="preserve">Om met deze actualisatie zo goed mogelijk aan te sluiten bij de behoeften van inwoners die te maken hebben met armoede een schulden, zijn beleidsadviseurs van de gemeente Gouda de afgelopen periode uitgebreid in gesprek gegaan </w:t>
      </w:r>
      <w:r w:rsidR="0074301D">
        <w:rPr>
          <w:rFonts w:ascii="Calibri" w:hAnsi="Calibri" w:cs="Calibri"/>
          <w:color w:val="000000" w:themeColor="text1"/>
          <w:sz w:val="22"/>
          <w:szCs w:val="22"/>
        </w:rPr>
        <w:t xml:space="preserve">met inwoners, sleutelfiguren, </w:t>
      </w:r>
      <w:r w:rsidRPr="00E0605F">
        <w:rPr>
          <w:rFonts w:ascii="Calibri" w:hAnsi="Calibri" w:cs="Calibri"/>
          <w:color w:val="000000" w:themeColor="text1"/>
          <w:sz w:val="22"/>
          <w:szCs w:val="22"/>
        </w:rPr>
        <w:t>ervaringsdeskundigen</w:t>
      </w:r>
      <w:r w:rsidR="0074301D">
        <w:rPr>
          <w:rFonts w:ascii="Calibri" w:hAnsi="Calibri" w:cs="Calibri"/>
          <w:color w:val="000000" w:themeColor="text1"/>
          <w:sz w:val="22"/>
          <w:szCs w:val="22"/>
        </w:rPr>
        <w:t xml:space="preserve"> en (ex)cliënten</w:t>
      </w:r>
      <w:r w:rsidRPr="00E0605F">
        <w:rPr>
          <w:rFonts w:ascii="Calibri" w:hAnsi="Calibri" w:cs="Calibri"/>
          <w:color w:val="000000" w:themeColor="text1"/>
          <w:sz w:val="22"/>
          <w:szCs w:val="22"/>
        </w:rPr>
        <w:t xml:space="preserve"> over hun ervaringen </w:t>
      </w:r>
      <w:r w:rsidR="00953635">
        <w:rPr>
          <w:rFonts w:ascii="Calibri" w:hAnsi="Calibri" w:cs="Calibri"/>
          <w:color w:val="000000" w:themeColor="text1"/>
          <w:sz w:val="22"/>
          <w:szCs w:val="22"/>
        </w:rPr>
        <w:t>met</w:t>
      </w:r>
      <w:r w:rsidRPr="00E0605F">
        <w:rPr>
          <w:rFonts w:ascii="Calibri" w:hAnsi="Calibri" w:cs="Calibri"/>
          <w:color w:val="000000" w:themeColor="text1"/>
          <w:sz w:val="22"/>
          <w:szCs w:val="22"/>
        </w:rPr>
        <w:t xml:space="preserve"> armoede en schulden. Ook is er een digitale uitvraag gedaan via de applicatie ‘Gouda denkt mee’, over de bekendheid van ondersteuningsmogelijkheden en eventuele verbeterpunten op het gebied van armoede en schulden. Daarnaast is er </w:t>
      </w:r>
      <w:r w:rsidR="00C97DF1">
        <w:rPr>
          <w:rFonts w:ascii="Calibri" w:hAnsi="Calibri" w:cs="Calibri"/>
          <w:color w:val="000000" w:themeColor="text1"/>
          <w:sz w:val="22"/>
          <w:szCs w:val="22"/>
        </w:rPr>
        <w:t>in de periode van</w:t>
      </w:r>
      <w:r w:rsidR="00C97DF1" w:rsidRPr="00E0605F">
        <w:rPr>
          <w:rFonts w:ascii="Calibri" w:hAnsi="Calibri" w:cs="Calibri"/>
          <w:color w:val="000000" w:themeColor="text1"/>
          <w:sz w:val="22"/>
          <w:szCs w:val="22"/>
        </w:rPr>
        <w:t xml:space="preserve"> </w:t>
      </w:r>
      <w:r w:rsidRPr="00E0605F">
        <w:rPr>
          <w:rFonts w:ascii="Calibri" w:hAnsi="Calibri" w:cs="Calibri"/>
          <w:color w:val="000000" w:themeColor="text1"/>
          <w:sz w:val="22"/>
          <w:szCs w:val="22"/>
        </w:rPr>
        <w:t>een halfjaar uitgebreid gesproken met sociale partners</w:t>
      </w:r>
      <w:r w:rsidR="00EB37A2">
        <w:rPr>
          <w:rFonts w:ascii="Calibri" w:hAnsi="Calibri" w:cs="Calibri"/>
          <w:color w:val="000000" w:themeColor="text1"/>
          <w:sz w:val="22"/>
          <w:szCs w:val="22"/>
        </w:rPr>
        <w:t xml:space="preserve"> en medewerkers van de gemeente</w:t>
      </w:r>
      <w:r w:rsidRPr="00E0605F">
        <w:rPr>
          <w:rFonts w:ascii="Calibri" w:hAnsi="Calibri" w:cs="Calibri"/>
          <w:color w:val="000000" w:themeColor="text1"/>
          <w:sz w:val="22"/>
          <w:szCs w:val="22"/>
        </w:rPr>
        <w:t>.  </w:t>
      </w:r>
      <w:r w:rsidRPr="00E0605F">
        <w:rPr>
          <w:rFonts w:ascii="Calibri" w:hAnsi="Calibri" w:cs="Calibri"/>
          <w:color w:val="000000" w:themeColor="text1"/>
          <w:sz w:val="22"/>
          <w:szCs w:val="22"/>
        </w:rPr>
        <w:br/>
      </w:r>
      <w:r w:rsidRPr="00E0605F">
        <w:rPr>
          <w:rFonts w:cs="Arial"/>
          <w:color w:val="000000" w:themeColor="text1"/>
          <w:sz w:val="22"/>
          <w:szCs w:val="22"/>
        </w:rPr>
        <w:t> </w:t>
      </w:r>
      <w:r w:rsidRPr="00E0605F">
        <w:rPr>
          <w:rFonts w:cs="Arial"/>
          <w:color w:val="000000" w:themeColor="text1"/>
          <w:sz w:val="22"/>
          <w:szCs w:val="22"/>
        </w:rPr>
        <w:br/>
      </w:r>
      <w:r w:rsidRPr="00E0605F">
        <w:rPr>
          <w:rFonts w:ascii="Calibri" w:hAnsi="Calibri" w:cs="Calibri"/>
          <w:color w:val="000000" w:themeColor="text1"/>
          <w:sz w:val="22"/>
          <w:szCs w:val="22"/>
        </w:rPr>
        <w:t>In de aanpak van armoede en schulden is de samenwerking met onze sociale partners cruciaal. Daarom heeft de gemeente eind oktober 2023 een conferentie georganiseerd over armoede en schulden. Tijdens deze conferentie is in verschillende werksessies ingegaan op wat er goed gaat en wat er beter kan. Ervaringsdeskundigen hebben samen met de sociale partners, die in grote getalen aanwezig waren, waardevolle input geleverd tijdens de workshops. Deze input is uiteindelijk overhandigd aan wethouder Jan Kees Oppelaar. Ter afsluiting van de inputfase heeft er in februari 2024 een tweedelige werksessie plaatsgevonden met de commissie Samenleving, om zo ook raadsleden de mogelijkheid te geven om aan de voorkant richting mee te geven aan het beleidskader.  </w:t>
      </w:r>
    </w:p>
    <w:p w14:paraId="29E0DA39" w14:textId="3B5EE53E" w:rsidR="0091080B" w:rsidRDefault="0091080B" w:rsidP="0091080B">
      <w:p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xml:space="preserve">De speerpunten uit alle opgehaalde informatie zijn samengebracht in het beleidskader </w:t>
      </w:r>
      <w:r w:rsidRPr="00E0605F">
        <w:rPr>
          <w:rFonts w:ascii="Calibri" w:hAnsi="Calibri" w:cs="Calibri"/>
          <w:i/>
          <w:iCs/>
          <w:color w:val="000000" w:themeColor="text1"/>
          <w:sz w:val="22"/>
          <w:szCs w:val="22"/>
        </w:rPr>
        <w:t>De cirkel doorbreken</w:t>
      </w:r>
      <w:r w:rsidRPr="00E0605F">
        <w:rPr>
          <w:rFonts w:ascii="Calibri" w:hAnsi="Calibri" w:cs="Calibri"/>
          <w:color w:val="000000" w:themeColor="text1"/>
          <w:sz w:val="22"/>
          <w:szCs w:val="22"/>
        </w:rPr>
        <w:t>. Uit de verkregen input blijkt dat er behoefte is aan het doorbreken van de situatie op verschillende manieren. Het gaat hierbij bijvoorbeeld om: </w:t>
      </w:r>
    </w:p>
    <w:p w14:paraId="428D5DD4" w14:textId="77777777" w:rsidR="002C3AB4" w:rsidRPr="00E0605F" w:rsidRDefault="002C3AB4" w:rsidP="0091080B">
      <w:pPr>
        <w:textAlignment w:val="baseline"/>
        <w:rPr>
          <w:rFonts w:ascii="Segoe UI" w:hAnsi="Segoe UI" w:cs="Segoe UI"/>
          <w:color w:val="000000" w:themeColor="text1"/>
          <w:sz w:val="18"/>
          <w:szCs w:val="18"/>
        </w:rPr>
      </w:pPr>
    </w:p>
    <w:p w14:paraId="1FDDA7CE" w14:textId="513A6D9D" w:rsidR="0074301D" w:rsidRDefault="0074301D" w:rsidP="005F568C">
      <w:pPr>
        <w:pStyle w:val="Lijstalinea"/>
        <w:numPr>
          <w:ilvl w:val="0"/>
          <w:numId w:val="22"/>
        </w:numPr>
        <w:textAlignment w:val="baseline"/>
        <w:rPr>
          <w:rFonts w:ascii="Calibri" w:hAnsi="Calibri" w:cs="Calibri"/>
          <w:color w:val="000000" w:themeColor="text1"/>
          <w:sz w:val="22"/>
          <w:szCs w:val="22"/>
        </w:rPr>
      </w:pPr>
      <w:r>
        <w:rPr>
          <w:rFonts w:ascii="Calibri" w:hAnsi="Calibri" w:cs="Calibri"/>
          <w:color w:val="000000" w:themeColor="text1"/>
          <w:sz w:val="22"/>
          <w:szCs w:val="22"/>
        </w:rPr>
        <w:t>Het doorbreken van de situatie door zoveel mogelijk mee te kunnen doen.</w:t>
      </w:r>
    </w:p>
    <w:p w14:paraId="322081B8" w14:textId="16359FC8" w:rsidR="0091080B" w:rsidRPr="00FB7AEB" w:rsidRDefault="004C2F6B" w:rsidP="005F568C">
      <w:pPr>
        <w:pStyle w:val="Lijstalinea"/>
        <w:numPr>
          <w:ilvl w:val="0"/>
          <w:numId w:val="22"/>
        </w:numPr>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Het </w:t>
      </w:r>
      <w:r w:rsidR="00657881">
        <w:rPr>
          <w:rFonts w:ascii="Calibri" w:hAnsi="Calibri" w:cs="Calibri"/>
          <w:color w:val="000000" w:themeColor="text1"/>
          <w:sz w:val="22"/>
          <w:szCs w:val="22"/>
        </w:rPr>
        <w:t xml:space="preserve">doorbreken van afhankelijkheid, door het versterken van de </w:t>
      </w:r>
      <w:r>
        <w:rPr>
          <w:rFonts w:ascii="Calibri" w:hAnsi="Calibri" w:cs="Calibri"/>
          <w:color w:val="000000" w:themeColor="text1"/>
          <w:sz w:val="22"/>
          <w:szCs w:val="22"/>
        </w:rPr>
        <w:t>eigen regie.</w:t>
      </w:r>
      <w:r w:rsidR="0091080B" w:rsidRPr="00FB7AEB">
        <w:rPr>
          <w:rFonts w:ascii="Calibri" w:hAnsi="Calibri" w:cs="Calibri"/>
          <w:color w:val="000000" w:themeColor="text1"/>
          <w:sz w:val="22"/>
          <w:szCs w:val="22"/>
        </w:rPr>
        <w:t xml:space="preserve">  </w:t>
      </w:r>
    </w:p>
    <w:p w14:paraId="241D2E7C" w14:textId="77777777" w:rsidR="0091080B" w:rsidRPr="00FB7AEB" w:rsidRDefault="0091080B" w:rsidP="005F568C">
      <w:pPr>
        <w:pStyle w:val="Lijstalinea"/>
        <w:numPr>
          <w:ilvl w:val="0"/>
          <w:numId w:val="22"/>
        </w:numPr>
        <w:textAlignment w:val="baseline"/>
        <w:rPr>
          <w:rFonts w:ascii="Calibri" w:hAnsi="Calibri" w:cs="Calibri"/>
          <w:color w:val="000000" w:themeColor="text1"/>
          <w:sz w:val="22"/>
          <w:szCs w:val="22"/>
        </w:rPr>
      </w:pPr>
      <w:r w:rsidRPr="00FB7AEB">
        <w:rPr>
          <w:rFonts w:ascii="Calibri" w:hAnsi="Calibri" w:cs="Calibri"/>
          <w:color w:val="000000" w:themeColor="text1"/>
          <w:sz w:val="22"/>
          <w:szCs w:val="22"/>
        </w:rPr>
        <w:t>Het voorkomen dat armoede en schulden generatie op generatie worden doorgegeven.  </w:t>
      </w:r>
    </w:p>
    <w:p w14:paraId="56F273F7" w14:textId="7D723512" w:rsidR="0091080B" w:rsidRPr="00D027DF" w:rsidRDefault="004C2F6B" w:rsidP="0091080B">
      <w:pPr>
        <w:pStyle w:val="Lijstalinea"/>
        <w:numPr>
          <w:ilvl w:val="0"/>
          <w:numId w:val="22"/>
        </w:numPr>
        <w:textAlignment w:val="baseline"/>
        <w:rPr>
          <w:rFonts w:ascii="Calibri" w:hAnsi="Calibri" w:cs="Calibri"/>
          <w:color w:val="000000" w:themeColor="text1"/>
          <w:sz w:val="22"/>
          <w:szCs w:val="22"/>
        </w:rPr>
      </w:pPr>
      <w:r w:rsidRPr="00657881">
        <w:rPr>
          <w:rFonts w:ascii="Calibri" w:hAnsi="Calibri" w:cs="Calibri"/>
          <w:color w:val="000000" w:themeColor="text1"/>
          <w:sz w:val="22"/>
          <w:szCs w:val="22"/>
        </w:rPr>
        <w:t>Het voorkomen van nieuwe schulden</w:t>
      </w:r>
      <w:r w:rsidR="00657881" w:rsidRPr="00657881">
        <w:rPr>
          <w:rFonts w:ascii="Calibri" w:hAnsi="Calibri" w:cs="Calibri"/>
          <w:color w:val="000000" w:themeColor="text1"/>
          <w:sz w:val="22"/>
          <w:szCs w:val="22"/>
        </w:rPr>
        <w:t xml:space="preserve">, </w:t>
      </w:r>
      <w:r w:rsidR="00657881">
        <w:rPr>
          <w:rFonts w:ascii="Calibri" w:hAnsi="Calibri" w:cs="Calibri"/>
          <w:color w:val="000000" w:themeColor="text1"/>
          <w:sz w:val="22"/>
          <w:szCs w:val="22"/>
        </w:rPr>
        <w:t>door intensivering van de o</w:t>
      </w:r>
      <w:r w:rsidR="0091080B" w:rsidRPr="00657881">
        <w:rPr>
          <w:rFonts w:ascii="Calibri" w:hAnsi="Calibri" w:cs="Calibri"/>
          <w:color w:val="000000" w:themeColor="text1"/>
          <w:sz w:val="22"/>
          <w:szCs w:val="22"/>
        </w:rPr>
        <w:t>ndersteuning vanuit</w:t>
      </w:r>
      <w:r w:rsidR="00657881">
        <w:rPr>
          <w:rFonts w:ascii="Calibri" w:hAnsi="Calibri" w:cs="Calibri"/>
          <w:color w:val="000000" w:themeColor="text1"/>
          <w:sz w:val="22"/>
          <w:szCs w:val="22"/>
        </w:rPr>
        <w:t xml:space="preserve"> schuldhulpverlening</w:t>
      </w:r>
      <w:r w:rsidR="0091080B" w:rsidRPr="00657881">
        <w:rPr>
          <w:rFonts w:ascii="Calibri" w:hAnsi="Calibri" w:cs="Calibri"/>
          <w:color w:val="000000" w:themeColor="text1"/>
          <w:sz w:val="22"/>
          <w:szCs w:val="22"/>
        </w:rPr>
        <w:t xml:space="preserve">. </w:t>
      </w:r>
    </w:p>
    <w:p w14:paraId="16F48C45" w14:textId="77777777" w:rsidR="002F19ED" w:rsidRDefault="002F19ED" w:rsidP="0091080B">
      <w:pPr>
        <w:textAlignment w:val="baseline"/>
        <w:rPr>
          <w:rFonts w:ascii="Calibri" w:hAnsi="Calibri" w:cs="Calibri"/>
          <w:i/>
          <w:color w:val="000000" w:themeColor="text1"/>
          <w:sz w:val="22"/>
          <w:szCs w:val="22"/>
        </w:rPr>
      </w:pPr>
    </w:p>
    <w:p w14:paraId="3628034C" w14:textId="77777777" w:rsidR="00D027DF" w:rsidRDefault="00D027DF" w:rsidP="0091080B">
      <w:pPr>
        <w:textAlignment w:val="baseline"/>
        <w:rPr>
          <w:rFonts w:ascii="Calibri" w:hAnsi="Calibri" w:cs="Calibri"/>
          <w:i/>
          <w:color w:val="000000" w:themeColor="text1"/>
          <w:sz w:val="22"/>
          <w:szCs w:val="22"/>
        </w:rPr>
      </w:pPr>
    </w:p>
    <w:p w14:paraId="11F5024B" w14:textId="53567088" w:rsidR="0091080B" w:rsidRPr="00E0605F" w:rsidRDefault="009D3175" w:rsidP="0091080B">
      <w:pPr>
        <w:textAlignment w:val="baseline"/>
        <w:rPr>
          <w:rFonts w:ascii="Segoe UI" w:hAnsi="Segoe UI" w:cs="Segoe UI"/>
          <w:color w:val="000000" w:themeColor="text1"/>
          <w:sz w:val="18"/>
          <w:szCs w:val="18"/>
        </w:rPr>
      </w:pPr>
      <w:r w:rsidRPr="009D3175">
        <w:rPr>
          <w:rFonts w:ascii="Calibri" w:hAnsi="Calibri" w:cs="Calibri"/>
          <w:i/>
          <w:color w:val="000000" w:themeColor="text1"/>
          <w:sz w:val="22"/>
          <w:szCs w:val="22"/>
        </w:rPr>
        <w:t>Leeswijzer </w:t>
      </w:r>
      <w:r w:rsidR="00EE41D4">
        <w:rPr>
          <w:rFonts w:ascii="Calibri" w:hAnsi="Calibri" w:cs="Calibri"/>
          <w:color w:val="000000" w:themeColor="text1"/>
          <w:sz w:val="22"/>
          <w:szCs w:val="22"/>
        </w:rPr>
        <w:t> </w:t>
      </w:r>
      <w:r w:rsidR="00EE41D4">
        <w:rPr>
          <w:rFonts w:ascii="Calibri" w:hAnsi="Calibri" w:cs="Calibri"/>
          <w:color w:val="000000" w:themeColor="text1"/>
          <w:sz w:val="22"/>
          <w:szCs w:val="22"/>
        </w:rPr>
        <w:br/>
        <w:t>Hoofdstuk 2</w:t>
      </w:r>
      <w:r w:rsidR="0091080B" w:rsidRPr="00E0605F">
        <w:rPr>
          <w:rFonts w:ascii="Calibri" w:hAnsi="Calibri" w:cs="Calibri"/>
          <w:color w:val="000000" w:themeColor="text1"/>
          <w:sz w:val="22"/>
          <w:szCs w:val="22"/>
        </w:rPr>
        <w:t xml:space="preserve"> gaat in op zowel de landelijke als lokale ontwikkelingen in de afgelopen jaren in de aanpak van armoede en schulden. Hoofdstuk </w:t>
      </w:r>
      <w:r w:rsidR="00EE41D4">
        <w:rPr>
          <w:rFonts w:ascii="Calibri" w:hAnsi="Calibri" w:cs="Calibri"/>
          <w:color w:val="000000" w:themeColor="text1"/>
          <w:sz w:val="22"/>
          <w:szCs w:val="22"/>
        </w:rPr>
        <w:t>3</w:t>
      </w:r>
      <w:r w:rsidR="0091080B" w:rsidRPr="00E0605F">
        <w:rPr>
          <w:rFonts w:ascii="Calibri" w:hAnsi="Calibri" w:cs="Calibri"/>
          <w:color w:val="000000" w:themeColor="text1"/>
          <w:sz w:val="22"/>
          <w:szCs w:val="22"/>
        </w:rPr>
        <w:t xml:space="preserve"> beschrijft de lokale uitgangspunten die opgehaald zijn tijdens de vele interventies in de stad en de basis vormen van dit beleidskader. Omdat armoede en schulden raken aan diverse beleidsterr</w:t>
      </w:r>
      <w:r w:rsidR="00EE41D4">
        <w:rPr>
          <w:rFonts w:ascii="Calibri" w:hAnsi="Calibri" w:cs="Calibri"/>
          <w:color w:val="000000" w:themeColor="text1"/>
          <w:sz w:val="22"/>
          <w:szCs w:val="22"/>
        </w:rPr>
        <w:t xml:space="preserve">einen verduidelijkt hoofdstuk 4 </w:t>
      </w:r>
      <w:r w:rsidR="0091080B" w:rsidRPr="00E0605F">
        <w:rPr>
          <w:rFonts w:ascii="Calibri" w:hAnsi="Calibri" w:cs="Calibri"/>
          <w:color w:val="000000" w:themeColor="text1"/>
          <w:sz w:val="22"/>
          <w:szCs w:val="22"/>
        </w:rPr>
        <w:t>wat de reikwijdte is</w:t>
      </w:r>
      <w:r w:rsidR="00D47862">
        <w:rPr>
          <w:rFonts w:ascii="Calibri" w:hAnsi="Calibri" w:cs="Calibri"/>
          <w:color w:val="000000" w:themeColor="text1"/>
          <w:sz w:val="22"/>
          <w:szCs w:val="22"/>
        </w:rPr>
        <w:t xml:space="preserve"> van dit beleidskader</w:t>
      </w:r>
      <w:r w:rsidR="00EE41D4">
        <w:rPr>
          <w:rFonts w:ascii="Calibri" w:hAnsi="Calibri" w:cs="Calibri"/>
          <w:color w:val="000000" w:themeColor="text1"/>
          <w:sz w:val="22"/>
          <w:szCs w:val="22"/>
        </w:rPr>
        <w:t>. Hoofdstuk 5</w:t>
      </w:r>
      <w:r w:rsidR="0091080B" w:rsidRPr="00E0605F">
        <w:rPr>
          <w:rFonts w:ascii="Calibri" w:hAnsi="Calibri" w:cs="Calibri"/>
          <w:color w:val="000000" w:themeColor="text1"/>
          <w:sz w:val="22"/>
          <w:szCs w:val="22"/>
        </w:rPr>
        <w:t xml:space="preserve"> gaat </w:t>
      </w:r>
      <w:r w:rsidR="00731E33">
        <w:rPr>
          <w:rFonts w:ascii="Calibri" w:hAnsi="Calibri" w:cs="Calibri"/>
          <w:color w:val="000000" w:themeColor="text1"/>
          <w:sz w:val="22"/>
          <w:szCs w:val="22"/>
        </w:rPr>
        <w:t xml:space="preserve">in </w:t>
      </w:r>
      <w:r w:rsidR="0091080B" w:rsidRPr="00E0605F">
        <w:rPr>
          <w:rFonts w:ascii="Calibri" w:hAnsi="Calibri" w:cs="Calibri"/>
          <w:color w:val="000000" w:themeColor="text1"/>
          <w:sz w:val="22"/>
          <w:szCs w:val="22"/>
        </w:rPr>
        <w:t xml:space="preserve">op de 3 door het Rijk opgestelde kwantitatieve doelen en benoemt per doel op welke manier het Goudse beleid inzet op de verschillende doelen, wat hiervan de </w:t>
      </w:r>
      <w:r w:rsidR="004E1932">
        <w:rPr>
          <w:rFonts w:ascii="Calibri" w:hAnsi="Calibri" w:cs="Calibri"/>
          <w:color w:val="000000" w:themeColor="text1"/>
          <w:sz w:val="22"/>
          <w:szCs w:val="22"/>
        </w:rPr>
        <w:t xml:space="preserve">lokale </w:t>
      </w:r>
      <w:r w:rsidR="0091080B" w:rsidRPr="00E0605F">
        <w:rPr>
          <w:rFonts w:ascii="Calibri" w:hAnsi="Calibri" w:cs="Calibri"/>
          <w:color w:val="000000" w:themeColor="text1"/>
          <w:sz w:val="22"/>
          <w:szCs w:val="22"/>
        </w:rPr>
        <w:t>uitwerking is en waar aan de hand van dit beleidskader ex</w:t>
      </w:r>
      <w:r w:rsidR="00B84DDF">
        <w:rPr>
          <w:rFonts w:ascii="Calibri" w:hAnsi="Calibri" w:cs="Calibri"/>
          <w:color w:val="000000" w:themeColor="text1"/>
          <w:sz w:val="22"/>
          <w:szCs w:val="22"/>
        </w:rPr>
        <w:t>tra op ingezet gaat worden. H</w:t>
      </w:r>
      <w:r w:rsidR="00EE41D4">
        <w:rPr>
          <w:rFonts w:ascii="Calibri" w:hAnsi="Calibri" w:cs="Calibri"/>
          <w:color w:val="000000" w:themeColor="text1"/>
          <w:sz w:val="22"/>
          <w:szCs w:val="22"/>
        </w:rPr>
        <w:t>oofdstuk 6</w:t>
      </w:r>
      <w:r w:rsidR="0091080B" w:rsidRPr="00E0605F">
        <w:rPr>
          <w:rFonts w:ascii="Calibri" w:hAnsi="Calibri" w:cs="Calibri"/>
          <w:color w:val="000000" w:themeColor="text1"/>
          <w:sz w:val="22"/>
          <w:szCs w:val="22"/>
        </w:rPr>
        <w:t xml:space="preserve"> gaat in op de monitoring en de elementen waar per doel, in aanvulling op de cijfers waar al op gerapporteerd wordt, kwantitatieve informatie van wordt bijgehouden. Hoofdstuk </w:t>
      </w:r>
      <w:r w:rsidR="00EE41D4">
        <w:rPr>
          <w:rFonts w:ascii="Calibri" w:hAnsi="Calibri" w:cs="Calibri"/>
          <w:color w:val="000000" w:themeColor="text1"/>
          <w:sz w:val="22"/>
          <w:szCs w:val="22"/>
        </w:rPr>
        <w:t>7</w:t>
      </w:r>
      <w:r w:rsidR="0091080B" w:rsidRPr="00E0605F">
        <w:rPr>
          <w:rFonts w:ascii="Calibri" w:hAnsi="Calibri" w:cs="Calibri"/>
          <w:color w:val="000000" w:themeColor="text1"/>
          <w:sz w:val="22"/>
          <w:szCs w:val="22"/>
        </w:rPr>
        <w:t xml:space="preserve"> geeft de</w:t>
      </w:r>
      <w:r w:rsidR="004E1932">
        <w:rPr>
          <w:rFonts w:ascii="Calibri" w:hAnsi="Calibri" w:cs="Calibri"/>
          <w:color w:val="000000" w:themeColor="text1"/>
          <w:sz w:val="22"/>
          <w:szCs w:val="22"/>
        </w:rPr>
        <w:t xml:space="preserve"> financiële consequenties weer.</w:t>
      </w:r>
    </w:p>
    <w:p w14:paraId="7F65B343"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7B9AFE22"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41454AB"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59258B3E" w14:textId="77777777" w:rsidR="00D027DF" w:rsidRDefault="00D027DF" w:rsidP="00D027DF">
      <w:pPr>
        <w:textAlignment w:val="baseline"/>
        <w:rPr>
          <w:rFonts w:ascii="Calibri" w:hAnsi="Calibri" w:cs="Calibri"/>
          <w:color w:val="000000" w:themeColor="text1"/>
          <w:sz w:val="22"/>
          <w:szCs w:val="22"/>
        </w:rPr>
      </w:pPr>
    </w:p>
    <w:p w14:paraId="259FC395" w14:textId="77777777" w:rsidR="00D027DF" w:rsidRDefault="00D027DF" w:rsidP="00D027DF">
      <w:pPr>
        <w:textAlignment w:val="baseline"/>
        <w:rPr>
          <w:rFonts w:ascii="Calibri" w:hAnsi="Calibri" w:cs="Calibri"/>
          <w:color w:val="000000" w:themeColor="text1"/>
          <w:sz w:val="22"/>
          <w:szCs w:val="22"/>
        </w:rPr>
      </w:pPr>
    </w:p>
    <w:p w14:paraId="259C22FB" w14:textId="77777777" w:rsidR="00D027DF" w:rsidRDefault="00D027DF" w:rsidP="00D027DF">
      <w:pPr>
        <w:textAlignment w:val="baseline"/>
        <w:rPr>
          <w:rFonts w:ascii="Calibri" w:hAnsi="Calibri" w:cs="Calibri"/>
          <w:color w:val="000000" w:themeColor="text1"/>
          <w:sz w:val="22"/>
          <w:szCs w:val="22"/>
        </w:rPr>
      </w:pPr>
    </w:p>
    <w:p w14:paraId="220BC3E4" w14:textId="77777777" w:rsidR="00D027DF" w:rsidRDefault="00D027DF" w:rsidP="00D027DF">
      <w:pPr>
        <w:textAlignment w:val="baseline"/>
        <w:rPr>
          <w:rFonts w:ascii="Calibri" w:hAnsi="Calibri" w:cs="Calibri"/>
          <w:color w:val="000000" w:themeColor="text1"/>
          <w:sz w:val="22"/>
          <w:szCs w:val="22"/>
        </w:rPr>
      </w:pPr>
    </w:p>
    <w:p w14:paraId="5BB88FCB" w14:textId="77777777" w:rsidR="00D027DF" w:rsidRDefault="00D027DF" w:rsidP="00D027DF">
      <w:pPr>
        <w:textAlignment w:val="baseline"/>
        <w:rPr>
          <w:rFonts w:ascii="Calibri" w:hAnsi="Calibri" w:cs="Calibri"/>
          <w:color w:val="000000" w:themeColor="text1"/>
          <w:sz w:val="22"/>
          <w:szCs w:val="22"/>
        </w:rPr>
      </w:pPr>
    </w:p>
    <w:p w14:paraId="5F29C66B" w14:textId="77777777" w:rsidR="00D027DF" w:rsidRDefault="00D027DF" w:rsidP="00D027DF">
      <w:pPr>
        <w:textAlignment w:val="baseline"/>
        <w:rPr>
          <w:rFonts w:ascii="Calibri" w:hAnsi="Calibri" w:cs="Calibri"/>
          <w:color w:val="000000" w:themeColor="text1"/>
          <w:sz w:val="22"/>
          <w:szCs w:val="22"/>
        </w:rPr>
      </w:pPr>
    </w:p>
    <w:p w14:paraId="4A87B5CE" w14:textId="527149D1" w:rsidR="00D027DF" w:rsidRPr="00D027DF" w:rsidRDefault="00D027DF" w:rsidP="00D027DF">
      <w:pPr>
        <w:textAlignment w:val="baseline"/>
        <w:rPr>
          <w:rFonts w:ascii="Calibri" w:hAnsi="Calibri" w:cs="Calibri"/>
          <w:i/>
          <w:iCs/>
          <w:color w:val="000000" w:themeColor="text1"/>
          <w:sz w:val="22"/>
          <w:szCs w:val="22"/>
        </w:rPr>
      </w:pPr>
      <w:r w:rsidRPr="00D027DF">
        <w:rPr>
          <w:rFonts w:ascii="Calibri" w:hAnsi="Calibri" w:cs="Calibri"/>
          <w:i/>
          <w:iCs/>
          <w:color w:val="000000" w:themeColor="text1"/>
          <w:sz w:val="22"/>
          <w:szCs w:val="22"/>
        </w:rPr>
        <w:t>Het beleidskader armoede en schulden Gouda 2017-2020 Samen mee(r) doen komt te vervallen op het moment dat het nieuwe beleidskader armoede en schulden Gouda 2025-2029 De cirkel doorbreken in werking treedt.</w:t>
      </w:r>
    </w:p>
    <w:p w14:paraId="1B00D068" w14:textId="206E8241" w:rsidR="0091080B" w:rsidRPr="00E0605F" w:rsidRDefault="0091080B" w:rsidP="0091080B">
      <w:pPr>
        <w:textAlignment w:val="baseline"/>
        <w:rPr>
          <w:rFonts w:ascii="Segoe UI" w:hAnsi="Segoe UI" w:cs="Segoe UI"/>
          <w:color w:val="000000" w:themeColor="text1"/>
          <w:sz w:val="18"/>
          <w:szCs w:val="18"/>
        </w:rPr>
      </w:pPr>
    </w:p>
    <w:p w14:paraId="62B592D7" w14:textId="756FB640"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35333F04" w14:textId="30461744" w:rsidR="0091080B" w:rsidRPr="006A5C55" w:rsidRDefault="0091080B" w:rsidP="006A5C55">
      <w:pPr>
        <w:pStyle w:val="Lijstalinea"/>
        <w:numPr>
          <w:ilvl w:val="0"/>
          <w:numId w:val="50"/>
        </w:numPr>
        <w:textAlignment w:val="baseline"/>
        <w:rPr>
          <w:rFonts w:ascii="Calibri" w:hAnsi="Calibri" w:cs="Calibri"/>
          <w:color w:val="000000" w:themeColor="text1"/>
          <w:sz w:val="22"/>
          <w:szCs w:val="22"/>
        </w:rPr>
      </w:pPr>
      <w:r w:rsidRPr="006A5C55">
        <w:rPr>
          <w:rFonts w:ascii="Calibri" w:hAnsi="Calibri" w:cs="Calibri"/>
          <w:color w:val="000000" w:themeColor="text1"/>
          <w:sz w:val="22"/>
          <w:szCs w:val="22"/>
        </w:rPr>
        <w:lastRenderedPageBreak/>
        <w:t>WAAR KOMEN WE VANDAAN? </w:t>
      </w:r>
    </w:p>
    <w:p w14:paraId="0A0556D2"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 </w:t>
      </w:r>
      <w:r w:rsidRPr="00E0605F">
        <w:rPr>
          <w:rFonts w:ascii="Calibri" w:hAnsi="Calibri" w:cs="Calibri"/>
          <w:color w:val="000000" w:themeColor="text1"/>
          <w:sz w:val="22"/>
          <w:szCs w:val="22"/>
        </w:rPr>
        <w:t> </w:t>
      </w:r>
    </w:p>
    <w:p w14:paraId="6E99B47B" w14:textId="064AF380" w:rsidR="0091080B" w:rsidRPr="004E1932" w:rsidRDefault="006A5C55" w:rsidP="0091080B">
      <w:pPr>
        <w:textAlignment w:val="baseline"/>
        <w:rPr>
          <w:rFonts w:ascii="Calibri" w:hAnsi="Calibri" w:cs="Calibri"/>
          <w:color w:val="000000" w:themeColor="text1"/>
          <w:sz w:val="22"/>
          <w:szCs w:val="22"/>
        </w:rPr>
      </w:pPr>
      <w:r>
        <w:rPr>
          <w:rFonts w:ascii="Calibri" w:hAnsi="Calibri" w:cs="Calibri"/>
          <w:i/>
          <w:iCs/>
          <w:color w:val="000000" w:themeColor="text1"/>
          <w:sz w:val="22"/>
          <w:szCs w:val="22"/>
        </w:rPr>
        <w:t xml:space="preserve">2.1 </w:t>
      </w:r>
      <w:r w:rsidR="0091080B" w:rsidRPr="00E0605F">
        <w:rPr>
          <w:rFonts w:ascii="Calibri" w:hAnsi="Calibri" w:cs="Calibri"/>
          <w:i/>
          <w:iCs/>
          <w:color w:val="000000" w:themeColor="text1"/>
          <w:sz w:val="22"/>
          <w:szCs w:val="22"/>
        </w:rPr>
        <w:t>Landelijke aanpak geldzorgen, armoede en schulden</w:t>
      </w:r>
      <w:r w:rsidR="0091080B" w:rsidRPr="00E0605F">
        <w:rPr>
          <w:rFonts w:ascii="Calibri" w:hAnsi="Calibri" w:cs="Calibri"/>
          <w:color w:val="000000" w:themeColor="text1"/>
          <w:sz w:val="22"/>
          <w:szCs w:val="22"/>
        </w:rPr>
        <w:t> </w:t>
      </w:r>
      <w:r w:rsidR="0091080B" w:rsidRPr="00E0605F">
        <w:rPr>
          <w:rFonts w:ascii="Calibri" w:hAnsi="Calibri" w:cs="Calibri"/>
          <w:color w:val="000000" w:themeColor="text1"/>
          <w:sz w:val="22"/>
          <w:szCs w:val="22"/>
        </w:rPr>
        <w:br/>
        <w:t>Het Rijk heeft de afgelopen jaren diverse incidentele maatregelen genomen om ervoor te zorgen dat (kwetsbare) huishoudens de verschillende cris</w:t>
      </w:r>
      <w:r w:rsidR="00C97DF1">
        <w:rPr>
          <w:rFonts w:ascii="Calibri" w:hAnsi="Calibri" w:cs="Calibri"/>
          <w:color w:val="000000" w:themeColor="text1"/>
          <w:sz w:val="22"/>
          <w:szCs w:val="22"/>
        </w:rPr>
        <w:t>e</w:t>
      </w:r>
      <w:r w:rsidR="0091080B" w:rsidRPr="00E0605F">
        <w:rPr>
          <w:rFonts w:ascii="Calibri" w:hAnsi="Calibri" w:cs="Calibri"/>
          <w:color w:val="000000" w:themeColor="text1"/>
          <w:sz w:val="22"/>
          <w:szCs w:val="22"/>
        </w:rPr>
        <w:t xml:space="preserve">s op konden vangen. Zo hebben ondernemers </w:t>
      </w:r>
      <w:r w:rsidR="00C97DF1">
        <w:rPr>
          <w:rFonts w:ascii="Calibri" w:hAnsi="Calibri" w:cs="Calibri"/>
          <w:color w:val="000000" w:themeColor="text1"/>
          <w:sz w:val="22"/>
          <w:szCs w:val="22"/>
        </w:rPr>
        <w:t>tijdens</w:t>
      </w:r>
      <w:r w:rsidR="00C97DF1" w:rsidRPr="00E0605F">
        <w:rPr>
          <w:rFonts w:ascii="Calibri" w:hAnsi="Calibri" w:cs="Calibri"/>
          <w:color w:val="000000" w:themeColor="text1"/>
          <w:sz w:val="22"/>
          <w:szCs w:val="22"/>
        </w:rPr>
        <w:t xml:space="preserve"> </w:t>
      </w:r>
      <w:r w:rsidR="0091080B" w:rsidRPr="00E0605F">
        <w:rPr>
          <w:rFonts w:ascii="Calibri" w:hAnsi="Calibri" w:cs="Calibri"/>
          <w:color w:val="000000" w:themeColor="text1"/>
          <w:sz w:val="22"/>
          <w:szCs w:val="22"/>
        </w:rPr>
        <w:t xml:space="preserve">de coronacrisis een uitkering ontvangen, is de energietoeslag uitgekeerd en is er een tijdelijk energieprijsplafond ingevoerd. Naast deze incidentele maatregelen vraagt de aanpak van armoede en schulden vooral </w:t>
      </w:r>
      <w:r w:rsidR="004E1932">
        <w:rPr>
          <w:rFonts w:ascii="Calibri" w:hAnsi="Calibri" w:cs="Calibri"/>
          <w:color w:val="000000" w:themeColor="text1"/>
          <w:sz w:val="22"/>
          <w:szCs w:val="22"/>
        </w:rPr>
        <w:t xml:space="preserve">ook om een structurele aanpak. </w:t>
      </w:r>
      <w:r w:rsidR="0091080B" w:rsidRPr="00E0605F">
        <w:rPr>
          <w:rFonts w:ascii="Calibri" w:hAnsi="Calibri" w:cs="Calibri"/>
          <w:color w:val="000000" w:themeColor="text1"/>
          <w:sz w:val="22"/>
          <w:szCs w:val="22"/>
        </w:rPr>
        <w:t>Sinds 2022 is er een landelijke meerjarige Aanpak geldzorgen, armoede en schulden opgesteld</w:t>
      </w:r>
      <w:r w:rsidR="004E1932">
        <w:rPr>
          <w:rFonts w:ascii="Calibri" w:hAnsi="Calibri" w:cs="Calibri"/>
          <w:color w:val="000000" w:themeColor="text1"/>
          <w:sz w:val="22"/>
          <w:szCs w:val="22"/>
        </w:rPr>
        <w:t>,</w:t>
      </w:r>
      <w:r w:rsidR="0091080B" w:rsidRPr="00E0605F">
        <w:rPr>
          <w:rFonts w:ascii="Calibri" w:hAnsi="Calibri" w:cs="Calibri"/>
          <w:color w:val="000000" w:themeColor="text1"/>
          <w:sz w:val="22"/>
          <w:szCs w:val="22"/>
        </w:rPr>
        <w:t xml:space="preserve"> met daarin hoge ambities. Vanuit landelijk beleid wordt er gestreef</w:t>
      </w:r>
      <w:r w:rsidR="004C6B72">
        <w:rPr>
          <w:rFonts w:ascii="Calibri" w:hAnsi="Calibri" w:cs="Calibri"/>
          <w:color w:val="000000" w:themeColor="text1"/>
          <w:sz w:val="22"/>
          <w:szCs w:val="22"/>
        </w:rPr>
        <w:t>d naar bestaanszekerheid.</w:t>
      </w:r>
      <w:r w:rsidR="0091080B" w:rsidRPr="00E0605F">
        <w:rPr>
          <w:rFonts w:ascii="Calibri" w:hAnsi="Calibri" w:cs="Calibri"/>
          <w:color w:val="000000" w:themeColor="text1"/>
          <w:sz w:val="22"/>
          <w:szCs w:val="22"/>
        </w:rPr>
        <w:t xml:space="preserve"> Deze ambitie is vertaald naar 3 kwantitatieve doelen ten opzichte van 2015. Deze doelen sluiten aan bij doel 1 van de </w:t>
      </w:r>
      <w:proofErr w:type="spellStart"/>
      <w:r w:rsidR="0091080B" w:rsidRPr="00E0605F">
        <w:rPr>
          <w:rFonts w:ascii="Calibri" w:hAnsi="Calibri" w:cs="Calibri"/>
          <w:i/>
          <w:iCs/>
          <w:color w:val="000000" w:themeColor="text1"/>
          <w:sz w:val="22"/>
          <w:szCs w:val="22"/>
        </w:rPr>
        <w:t>Sustainable</w:t>
      </w:r>
      <w:proofErr w:type="spellEnd"/>
      <w:r w:rsidR="0091080B" w:rsidRPr="00E0605F">
        <w:rPr>
          <w:rFonts w:ascii="Calibri" w:hAnsi="Calibri" w:cs="Calibri"/>
          <w:i/>
          <w:iCs/>
          <w:color w:val="000000" w:themeColor="text1"/>
          <w:sz w:val="22"/>
          <w:szCs w:val="22"/>
        </w:rPr>
        <w:t xml:space="preserve"> Dev</w:t>
      </w:r>
      <w:r w:rsidR="00C97DF1">
        <w:rPr>
          <w:rFonts w:ascii="Calibri" w:hAnsi="Calibri" w:cs="Calibri"/>
          <w:i/>
          <w:iCs/>
          <w:color w:val="000000" w:themeColor="text1"/>
          <w:sz w:val="22"/>
          <w:szCs w:val="22"/>
        </w:rPr>
        <w:t>el</w:t>
      </w:r>
      <w:r w:rsidR="0091080B" w:rsidRPr="00E0605F">
        <w:rPr>
          <w:rFonts w:ascii="Calibri" w:hAnsi="Calibri" w:cs="Calibri"/>
          <w:i/>
          <w:iCs/>
          <w:color w:val="000000" w:themeColor="text1"/>
          <w:sz w:val="22"/>
          <w:szCs w:val="22"/>
        </w:rPr>
        <w:t>opment Goals</w:t>
      </w:r>
      <w:r w:rsidR="0091080B" w:rsidRPr="00E0605F">
        <w:rPr>
          <w:rFonts w:ascii="Calibri" w:hAnsi="Calibri" w:cs="Calibri"/>
          <w:color w:val="000000" w:themeColor="text1"/>
          <w:sz w:val="22"/>
          <w:szCs w:val="22"/>
        </w:rPr>
        <w:t xml:space="preserve"> (</w:t>
      </w:r>
      <w:proofErr w:type="spellStart"/>
      <w:r w:rsidR="0091080B" w:rsidRPr="00E0605F">
        <w:rPr>
          <w:rFonts w:ascii="Calibri" w:hAnsi="Calibri" w:cs="Calibri"/>
          <w:color w:val="000000" w:themeColor="text1"/>
          <w:sz w:val="22"/>
          <w:szCs w:val="22"/>
        </w:rPr>
        <w:t>SDG’s</w:t>
      </w:r>
      <w:proofErr w:type="spellEnd"/>
      <w:r w:rsidR="0091080B" w:rsidRPr="00E0605F">
        <w:rPr>
          <w:rFonts w:ascii="Calibri" w:hAnsi="Calibri" w:cs="Calibri"/>
          <w:color w:val="000000" w:themeColor="text1"/>
          <w:sz w:val="22"/>
          <w:szCs w:val="22"/>
        </w:rPr>
        <w:t>) van de Verenigde Naties: ‘beëindig armoede overal en in al haar vormen’. Ministers uit diverse departementen werken samen om deze doelen te bereiken. Gezamenlijk hebben zij het implementatieplan Aanpak, geldzorgen, armoede en schulden 2022-2025 opgesteld waarin de volgende doelen en bijbehorende aandachtspunten zijn opgenomen:</w:t>
      </w:r>
      <w:r w:rsidR="004C6B72">
        <w:rPr>
          <w:rStyle w:val="Voetnootmarkering"/>
          <w:rFonts w:ascii="Calibri" w:hAnsi="Calibri" w:cs="Calibri"/>
          <w:color w:val="000000" w:themeColor="text1"/>
          <w:sz w:val="22"/>
          <w:szCs w:val="22"/>
        </w:rPr>
        <w:footnoteReference w:id="13"/>
      </w:r>
      <w:r w:rsidR="0091080B" w:rsidRPr="00E0605F">
        <w:rPr>
          <w:rFonts w:ascii="Calibri" w:hAnsi="Calibri" w:cs="Calibri"/>
          <w:color w:val="000000" w:themeColor="text1"/>
          <w:sz w:val="22"/>
          <w:szCs w:val="22"/>
        </w:rPr>
        <w:t> </w:t>
      </w:r>
    </w:p>
    <w:p w14:paraId="19ADD284"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3C71CC53" w14:textId="77777777" w:rsidR="0091080B" w:rsidRPr="00493B0A" w:rsidRDefault="0091080B" w:rsidP="005F568C">
      <w:pPr>
        <w:pStyle w:val="Lijstalinea"/>
        <w:numPr>
          <w:ilvl w:val="0"/>
          <w:numId w:val="26"/>
        </w:numPr>
        <w:textAlignment w:val="baseline"/>
        <w:rPr>
          <w:rFonts w:ascii="Calibri" w:hAnsi="Calibri" w:cs="Calibri"/>
          <w:color w:val="000000" w:themeColor="text1"/>
          <w:sz w:val="22"/>
          <w:szCs w:val="22"/>
        </w:rPr>
      </w:pPr>
      <w:r w:rsidRPr="00493B0A">
        <w:rPr>
          <w:rFonts w:ascii="Calibri" w:hAnsi="Calibri" w:cs="Calibri"/>
          <w:b/>
          <w:bCs/>
          <w:color w:val="000000" w:themeColor="text1"/>
          <w:sz w:val="22"/>
          <w:szCs w:val="22"/>
        </w:rPr>
        <w:t>Halvering van het aantal kinderen dat opgroeit in armoede in 2025.</w:t>
      </w:r>
      <w:r w:rsidRPr="00493B0A">
        <w:rPr>
          <w:rFonts w:ascii="Calibri" w:hAnsi="Calibri" w:cs="Calibri"/>
          <w:color w:val="000000" w:themeColor="text1"/>
          <w:sz w:val="22"/>
          <w:szCs w:val="22"/>
        </w:rPr>
        <w:t xml:space="preserve">  </w:t>
      </w:r>
      <w:r w:rsidRPr="00493B0A">
        <w:rPr>
          <w:rFonts w:ascii="Calibri" w:hAnsi="Calibri" w:cs="Calibri"/>
          <w:color w:val="000000" w:themeColor="text1"/>
          <w:sz w:val="22"/>
          <w:szCs w:val="22"/>
        </w:rPr>
        <w:br/>
      </w:r>
      <w:r w:rsidR="00E45060">
        <w:rPr>
          <w:rFonts w:ascii="Calibri" w:hAnsi="Calibri" w:cs="Calibri"/>
          <w:color w:val="000000" w:themeColor="text1"/>
          <w:sz w:val="22"/>
          <w:szCs w:val="22"/>
        </w:rPr>
        <w:t xml:space="preserve">Bij dit doel benadrukt het Rijk </w:t>
      </w:r>
      <w:r w:rsidRPr="00493B0A">
        <w:rPr>
          <w:rFonts w:ascii="Calibri" w:hAnsi="Calibri" w:cs="Calibri"/>
          <w:color w:val="000000" w:themeColor="text1"/>
          <w:sz w:val="22"/>
          <w:szCs w:val="22"/>
        </w:rPr>
        <w:t>dat gezinnen met 3 of meer kinderen vaker te maken hebben met een inkomen dat structureel te laag is</w:t>
      </w:r>
      <w:r w:rsidR="00E45060">
        <w:rPr>
          <w:rFonts w:ascii="Calibri" w:hAnsi="Calibri" w:cs="Calibri"/>
          <w:color w:val="000000" w:themeColor="text1"/>
          <w:sz w:val="22"/>
          <w:szCs w:val="22"/>
        </w:rPr>
        <w:t xml:space="preserve">. De kans hierop is groter in gezinnen </w:t>
      </w:r>
      <w:r w:rsidRPr="00493B0A">
        <w:rPr>
          <w:rFonts w:ascii="Calibri" w:hAnsi="Calibri" w:cs="Calibri"/>
          <w:color w:val="000000" w:themeColor="text1"/>
          <w:sz w:val="22"/>
          <w:szCs w:val="22"/>
        </w:rPr>
        <w:t>waarbij de ouders te weinig of niet werken. Ook wordt het belang genoemd van het doorbreken van intergenerationele armoede, waaronder door de inzet op kansengelijkheid, de ontwikkeling van vaardigheden en sociale participatie. </w:t>
      </w:r>
    </w:p>
    <w:p w14:paraId="74B852BB" w14:textId="5A46FC8A" w:rsidR="0091080B" w:rsidRPr="00493B0A" w:rsidRDefault="0091080B" w:rsidP="005F568C">
      <w:pPr>
        <w:pStyle w:val="Lijstalinea"/>
        <w:numPr>
          <w:ilvl w:val="0"/>
          <w:numId w:val="26"/>
        </w:numPr>
        <w:textAlignment w:val="baseline"/>
        <w:rPr>
          <w:rFonts w:ascii="Calibri" w:hAnsi="Calibri" w:cs="Calibri"/>
          <w:color w:val="000000" w:themeColor="text1"/>
          <w:sz w:val="22"/>
          <w:szCs w:val="22"/>
        </w:rPr>
      </w:pPr>
      <w:r w:rsidRPr="00493B0A">
        <w:rPr>
          <w:rFonts w:ascii="Calibri" w:hAnsi="Calibri" w:cs="Calibri"/>
          <w:b/>
          <w:bCs/>
          <w:color w:val="000000" w:themeColor="text1"/>
          <w:sz w:val="22"/>
          <w:szCs w:val="22"/>
        </w:rPr>
        <w:t>Halvering van het aantal mensen in armoede in 2030.</w:t>
      </w:r>
      <w:r w:rsidRPr="00493B0A">
        <w:rPr>
          <w:rFonts w:ascii="Calibri" w:hAnsi="Calibri" w:cs="Calibri"/>
          <w:color w:val="000000" w:themeColor="text1"/>
          <w:sz w:val="22"/>
          <w:szCs w:val="22"/>
        </w:rPr>
        <w:t xml:space="preserve">  </w:t>
      </w:r>
      <w:r w:rsidRPr="00493B0A">
        <w:rPr>
          <w:rFonts w:ascii="Calibri" w:hAnsi="Calibri" w:cs="Calibri"/>
          <w:color w:val="000000" w:themeColor="text1"/>
          <w:sz w:val="22"/>
          <w:szCs w:val="22"/>
        </w:rPr>
        <w:br/>
        <w:t>Het</w:t>
      </w:r>
      <w:r w:rsidR="00E45060">
        <w:rPr>
          <w:rFonts w:ascii="Calibri" w:hAnsi="Calibri" w:cs="Calibri"/>
          <w:color w:val="000000" w:themeColor="text1"/>
          <w:sz w:val="22"/>
          <w:szCs w:val="22"/>
        </w:rPr>
        <w:t xml:space="preserve"> Rijk</w:t>
      </w:r>
      <w:r w:rsidRPr="00493B0A">
        <w:rPr>
          <w:rFonts w:ascii="Calibri" w:hAnsi="Calibri" w:cs="Calibri"/>
          <w:color w:val="000000" w:themeColor="text1"/>
          <w:sz w:val="22"/>
          <w:szCs w:val="22"/>
        </w:rPr>
        <w:t xml:space="preserve"> maakt hierbij het volgende onderscheid: mensen hebben te weinig, onzeker en onvoorspelbaar inkomen, en/of hebben hogere uitgaven dan gemiddeld. Daarnaast ervaren zij een verminderd welzijn en/of verminderd doen</w:t>
      </w:r>
      <w:r w:rsidR="00574182">
        <w:rPr>
          <w:rFonts w:ascii="Calibri" w:hAnsi="Calibri" w:cs="Calibri"/>
          <w:color w:val="000000" w:themeColor="text1"/>
          <w:sz w:val="22"/>
          <w:szCs w:val="22"/>
        </w:rPr>
        <w:t>-</w:t>
      </w:r>
      <w:r w:rsidRPr="00493B0A">
        <w:rPr>
          <w:rFonts w:ascii="Calibri" w:hAnsi="Calibri" w:cs="Calibri"/>
          <w:color w:val="000000" w:themeColor="text1"/>
          <w:sz w:val="22"/>
          <w:szCs w:val="22"/>
        </w:rPr>
        <w:t>vermogen. </w:t>
      </w:r>
    </w:p>
    <w:p w14:paraId="5E4AD42E" w14:textId="75B1D3E4" w:rsidR="0091080B" w:rsidRPr="00493B0A" w:rsidRDefault="0091080B" w:rsidP="005F568C">
      <w:pPr>
        <w:pStyle w:val="Lijstalinea"/>
        <w:numPr>
          <w:ilvl w:val="0"/>
          <w:numId w:val="26"/>
        </w:numPr>
        <w:textAlignment w:val="baseline"/>
        <w:rPr>
          <w:rFonts w:ascii="Calibri" w:hAnsi="Calibri" w:cs="Calibri"/>
          <w:color w:val="000000" w:themeColor="text1"/>
          <w:sz w:val="22"/>
          <w:szCs w:val="22"/>
        </w:rPr>
      </w:pPr>
      <w:r w:rsidRPr="00493B0A">
        <w:rPr>
          <w:rFonts w:ascii="Calibri" w:hAnsi="Calibri" w:cs="Calibri"/>
          <w:b/>
          <w:color w:val="000000" w:themeColor="text1"/>
          <w:sz w:val="22"/>
          <w:szCs w:val="22"/>
        </w:rPr>
        <w:t>H</w:t>
      </w:r>
      <w:r w:rsidRPr="00493B0A">
        <w:rPr>
          <w:rFonts w:ascii="Calibri" w:hAnsi="Calibri" w:cs="Calibri"/>
          <w:b/>
          <w:bCs/>
          <w:color w:val="000000" w:themeColor="text1"/>
          <w:sz w:val="22"/>
          <w:szCs w:val="22"/>
        </w:rPr>
        <w:t>alvering van het aantal huishoudens met problematische schulden in 2030.</w:t>
      </w:r>
      <w:r w:rsidRPr="00493B0A">
        <w:rPr>
          <w:rFonts w:ascii="Calibri" w:hAnsi="Calibri" w:cs="Calibri"/>
          <w:color w:val="000000" w:themeColor="text1"/>
          <w:sz w:val="22"/>
          <w:szCs w:val="22"/>
        </w:rPr>
        <w:t xml:space="preserve">  </w:t>
      </w:r>
      <w:r w:rsidRPr="00493B0A">
        <w:rPr>
          <w:rFonts w:ascii="Calibri" w:hAnsi="Calibri" w:cs="Calibri"/>
          <w:color w:val="000000" w:themeColor="text1"/>
          <w:sz w:val="22"/>
          <w:szCs w:val="22"/>
        </w:rPr>
        <w:br/>
        <w:t>Hierbij worden</w:t>
      </w:r>
      <w:r w:rsidR="001332CA">
        <w:rPr>
          <w:rFonts w:ascii="Calibri" w:hAnsi="Calibri" w:cs="Calibri"/>
          <w:color w:val="000000" w:themeColor="text1"/>
          <w:sz w:val="22"/>
          <w:szCs w:val="22"/>
        </w:rPr>
        <w:t xml:space="preserve"> door het Rijk</w:t>
      </w:r>
      <w:r w:rsidRPr="00493B0A">
        <w:rPr>
          <w:rFonts w:ascii="Calibri" w:hAnsi="Calibri" w:cs="Calibri"/>
          <w:color w:val="000000" w:themeColor="text1"/>
          <w:sz w:val="22"/>
          <w:szCs w:val="22"/>
        </w:rPr>
        <w:t xml:space="preserve"> als belangrijkste oorzaken genoemd dat een groot aantal huishoudens betalingsachterstanden ontwikkelen, die in een snel tempo verergeren. Deze huishoudens zoeken en krijgen niet snel genoeg passende en effectieve hulp. Bovendien vallen huishoudens na herstel</w:t>
      </w:r>
      <w:r w:rsidR="00DB2606">
        <w:rPr>
          <w:rFonts w:ascii="Calibri" w:hAnsi="Calibri" w:cs="Calibri"/>
          <w:color w:val="000000" w:themeColor="text1"/>
          <w:sz w:val="22"/>
          <w:szCs w:val="22"/>
        </w:rPr>
        <w:t xml:space="preserve"> regelmatig</w:t>
      </w:r>
      <w:r w:rsidRPr="00493B0A">
        <w:rPr>
          <w:rFonts w:ascii="Calibri" w:hAnsi="Calibri" w:cs="Calibri"/>
          <w:color w:val="000000" w:themeColor="text1"/>
          <w:sz w:val="22"/>
          <w:szCs w:val="22"/>
        </w:rPr>
        <w:t xml:space="preserve"> terug in problematische schulden. </w:t>
      </w:r>
    </w:p>
    <w:p w14:paraId="77BAD97A"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56360552" w14:textId="029A5D64" w:rsidR="00FA1E51" w:rsidRDefault="0091080B" w:rsidP="0091080B">
      <w:p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Inmiddels zijn er door het Rijk diverse wijzigingen doorgevoerd die een positief effect hebben gehad op deze doelen. Uit de koopkrachtberekeningen van het NIBUD blijkt dat het inkomen van huishoudens met meerdere kinderen hoger is geworden.</w:t>
      </w:r>
      <w:r w:rsidR="004C6B72">
        <w:rPr>
          <w:rStyle w:val="Voetnootmarkering"/>
          <w:rFonts w:ascii="Calibri" w:hAnsi="Calibri" w:cs="Calibri"/>
          <w:color w:val="000000" w:themeColor="text1"/>
          <w:sz w:val="22"/>
          <w:szCs w:val="22"/>
        </w:rPr>
        <w:footnoteReference w:id="14"/>
      </w:r>
      <w:hyperlink r:id="rId11" w:anchor="_ftn10" w:tgtFrame="_blank" w:history="1"/>
      <w:r w:rsidRPr="00E0605F">
        <w:rPr>
          <w:rFonts w:ascii="Calibri" w:hAnsi="Calibri" w:cs="Calibri"/>
          <w:color w:val="000000" w:themeColor="text1"/>
          <w:sz w:val="22"/>
          <w:szCs w:val="22"/>
        </w:rPr>
        <w:t xml:space="preserve"> Ook is het wettelijk minimumloon in 2023 met 10% verhoogd, daarmee zijn ook uitkeringen zoals de bijstand en de AOW hoger geworden. Het Rijk heeft daarnaast extra middelen ingezet om ervoor te zorgen dat mensen die leven in armoede zoveel mogelijk mee kunnen doen. Zo is er budget vrijgemaakt voor het organiseren van schoolmaaltijden en zijn er subsidies verleend aan fondsen voor het opzetten van uitgiftepunten van menstruatieartikelen. Ook wat betreft het terugdringen van het aantal huishoudens dat te maken heeft met problematische schulden zijn er een aantal acties ondernomen. De standaard duur van een schuldregeling is gehalveerd en er is extra ingezet op </w:t>
      </w:r>
      <w:proofErr w:type="spellStart"/>
      <w:r w:rsidRPr="00E0605F">
        <w:rPr>
          <w:rFonts w:ascii="Calibri" w:hAnsi="Calibri" w:cs="Calibri"/>
          <w:color w:val="000000" w:themeColor="text1"/>
          <w:sz w:val="22"/>
          <w:szCs w:val="22"/>
        </w:rPr>
        <w:t>vroegsignalering</w:t>
      </w:r>
      <w:proofErr w:type="spellEnd"/>
      <w:r w:rsidRPr="00E0605F">
        <w:rPr>
          <w:rFonts w:ascii="Calibri" w:hAnsi="Calibri" w:cs="Calibri"/>
          <w:color w:val="000000" w:themeColor="text1"/>
          <w:sz w:val="22"/>
          <w:szCs w:val="22"/>
        </w:rPr>
        <w:t xml:space="preserve"> waardoor het bereik groter is geworden.</w:t>
      </w:r>
      <w:r w:rsidR="004C6B72">
        <w:rPr>
          <w:rStyle w:val="Voetnootmarkering"/>
          <w:rFonts w:ascii="Calibri" w:hAnsi="Calibri" w:cs="Calibri"/>
          <w:color w:val="000000" w:themeColor="text1"/>
          <w:sz w:val="22"/>
          <w:szCs w:val="22"/>
        </w:rPr>
        <w:footnoteReference w:id="15"/>
      </w:r>
      <w:r w:rsidR="00AD2C96">
        <w:rPr>
          <w:rFonts w:ascii="Calibri" w:hAnsi="Calibri" w:cs="Calibri"/>
          <w:color w:val="000000" w:themeColor="text1"/>
          <w:sz w:val="22"/>
          <w:szCs w:val="22"/>
        </w:rPr>
        <w:t xml:space="preserve"> </w:t>
      </w:r>
    </w:p>
    <w:p w14:paraId="7176F91F" w14:textId="77777777" w:rsidR="00FA1E51" w:rsidRDefault="00FA1E51" w:rsidP="0091080B">
      <w:pPr>
        <w:textAlignment w:val="baseline"/>
        <w:rPr>
          <w:rFonts w:ascii="Calibri" w:hAnsi="Calibri" w:cs="Calibri"/>
          <w:color w:val="000000" w:themeColor="text1"/>
          <w:sz w:val="22"/>
          <w:szCs w:val="22"/>
        </w:rPr>
      </w:pPr>
    </w:p>
    <w:p w14:paraId="7C400E66" w14:textId="70554E22" w:rsidR="0091080B" w:rsidRPr="00E0605F" w:rsidRDefault="00FB1CED" w:rsidP="0091080B">
      <w:pPr>
        <w:textAlignment w:val="baseline"/>
        <w:rPr>
          <w:rFonts w:ascii="Segoe UI" w:hAnsi="Segoe UI" w:cs="Segoe UI"/>
          <w:color w:val="000000" w:themeColor="text1"/>
          <w:sz w:val="18"/>
          <w:szCs w:val="18"/>
        </w:rPr>
      </w:pPr>
      <w:r>
        <w:rPr>
          <w:rFonts w:ascii="Calibri" w:hAnsi="Calibri" w:cs="Calibri"/>
          <w:color w:val="000000" w:themeColor="text1"/>
          <w:sz w:val="22"/>
          <w:szCs w:val="22"/>
        </w:rPr>
        <w:t>V</w:t>
      </w:r>
      <w:r w:rsidR="00FA1E51">
        <w:rPr>
          <w:rFonts w:ascii="Calibri" w:hAnsi="Calibri" w:cs="Calibri"/>
          <w:color w:val="000000" w:themeColor="text1"/>
          <w:sz w:val="22"/>
          <w:szCs w:val="22"/>
        </w:rPr>
        <w:t>a</w:t>
      </w:r>
      <w:r w:rsidR="00805F73">
        <w:rPr>
          <w:rFonts w:ascii="Calibri" w:hAnsi="Calibri" w:cs="Calibri"/>
          <w:color w:val="000000" w:themeColor="text1"/>
          <w:sz w:val="22"/>
          <w:szCs w:val="22"/>
        </w:rPr>
        <w:t xml:space="preserve">nuit het </w:t>
      </w:r>
      <w:r>
        <w:rPr>
          <w:rFonts w:ascii="Calibri" w:hAnsi="Calibri" w:cs="Calibri"/>
          <w:color w:val="000000" w:themeColor="text1"/>
          <w:sz w:val="22"/>
          <w:szCs w:val="22"/>
        </w:rPr>
        <w:t>Regeerprogramma kabinet-Schoof ze</w:t>
      </w:r>
      <w:r w:rsidR="00FA1E51">
        <w:rPr>
          <w:rFonts w:ascii="Calibri" w:hAnsi="Calibri" w:cs="Calibri"/>
          <w:color w:val="000000" w:themeColor="text1"/>
          <w:sz w:val="22"/>
          <w:szCs w:val="22"/>
        </w:rPr>
        <w:t>t het</w:t>
      </w:r>
      <w:r w:rsidR="00EE59AF">
        <w:rPr>
          <w:rFonts w:ascii="Calibri" w:hAnsi="Calibri" w:cs="Calibri"/>
          <w:color w:val="000000" w:themeColor="text1"/>
          <w:sz w:val="22"/>
          <w:szCs w:val="22"/>
        </w:rPr>
        <w:t xml:space="preserve"> nieuwe</w:t>
      </w:r>
      <w:r w:rsidR="00FA1E51">
        <w:rPr>
          <w:rFonts w:ascii="Calibri" w:hAnsi="Calibri" w:cs="Calibri"/>
          <w:color w:val="000000" w:themeColor="text1"/>
          <w:sz w:val="22"/>
          <w:szCs w:val="22"/>
        </w:rPr>
        <w:t xml:space="preserve"> kabinet </w:t>
      </w:r>
      <w:r>
        <w:rPr>
          <w:rFonts w:ascii="Calibri" w:hAnsi="Calibri" w:cs="Calibri"/>
          <w:color w:val="000000" w:themeColor="text1"/>
          <w:sz w:val="22"/>
          <w:szCs w:val="22"/>
        </w:rPr>
        <w:t>zich in voor bestaanszekerheid.</w:t>
      </w:r>
      <w:r w:rsidR="007F7C14">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In dit programma is het streven opgenomen </w:t>
      </w:r>
      <w:r w:rsidR="0094676B">
        <w:rPr>
          <w:rFonts w:ascii="Calibri" w:hAnsi="Calibri" w:cs="Calibri"/>
          <w:color w:val="000000" w:themeColor="text1"/>
          <w:sz w:val="22"/>
          <w:szCs w:val="22"/>
        </w:rPr>
        <w:t xml:space="preserve">om </w:t>
      </w:r>
      <w:r w:rsidR="00EE59AF">
        <w:rPr>
          <w:rFonts w:ascii="Calibri" w:hAnsi="Calibri" w:cs="Calibri"/>
          <w:color w:val="000000" w:themeColor="text1"/>
          <w:sz w:val="22"/>
          <w:szCs w:val="22"/>
        </w:rPr>
        <w:t>de (</w:t>
      </w:r>
      <w:proofErr w:type="spellStart"/>
      <w:r w:rsidR="00EE59AF">
        <w:rPr>
          <w:rFonts w:ascii="Calibri" w:hAnsi="Calibri" w:cs="Calibri"/>
          <w:color w:val="000000" w:themeColor="text1"/>
          <w:sz w:val="22"/>
          <w:szCs w:val="22"/>
        </w:rPr>
        <w:t>kinder</w:t>
      </w:r>
      <w:proofErr w:type="spellEnd"/>
      <w:r w:rsidR="00EE59AF">
        <w:rPr>
          <w:rFonts w:ascii="Calibri" w:hAnsi="Calibri" w:cs="Calibri"/>
          <w:color w:val="000000" w:themeColor="text1"/>
          <w:sz w:val="22"/>
          <w:szCs w:val="22"/>
        </w:rPr>
        <w:t xml:space="preserve">)armoedecijfers niet uit te laten komen boven het referentiejaar 2024. Daarmee lijkt het nieuwe kabinet het streven van het halveren van het aantal kinderen en volwassenen in armoede los te laten. </w:t>
      </w:r>
      <w:r w:rsidR="00577897">
        <w:rPr>
          <w:rFonts w:ascii="Calibri" w:hAnsi="Calibri" w:cs="Calibri"/>
          <w:color w:val="000000" w:themeColor="text1"/>
          <w:sz w:val="22"/>
          <w:szCs w:val="22"/>
        </w:rPr>
        <w:t xml:space="preserve">Volgens </w:t>
      </w:r>
      <w:r w:rsidR="00EE59AF">
        <w:rPr>
          <w:rFonts w:ascii="Calibri" w:hAnsi="Calibri" w:cs="Calibri"/>
          <w:color w:val="000000" w:themeColor="text1"/>
          <w:sz w:val="22"/>
          <w:szCs w:val="22"/>
        </w:rPr>
        <w:t xml:space="preserve">de doorrekening van het hoofdlijnenakkoord </w:t>
      </w:r>
      <w:r w:rsidR="00EE59AF">
        <w:rPr>
          <w:rFonts w:ascii="Calibri" w:hAnsi="Calibri" w:cs="Calibri"/>
          <w:color w:val="000000" w:themeColor="text1"/>
          <w:sz w:val="22"/>
          <w:szCs w:val="22"/>
        </w:rPr>
        <w:lastRenderedPageBreak/>
        <w:t xml:space="preserve">door </w:t>
      </w:r>
      <w:r w:rsidR="00AD2C96">
        <w:rPr>
          <w:rFonts w:ascii="Calibri" w:hAnsi="Calibri" w:cs="Calibri"/>
          <w:color w:val="000000" w:themeColor="text1"/>
          <w:sz w:val="22"/>
          <w:szCs w:val="22"/>
        </w:rPr>
        <w:t xml:space="preserve">het Cultureel Planbureau </w:t>
      </w:r>
      <w:r w:rsidR="00577897">
        <w:rPr>
          <w:rFonts w:ascii="Calibri" w:hAnsi="Calibri" w:cs="Calibri"/>
          <w:color w:val="000000" w:themeColor="text1"/>
          <w:sz w:val="22"/>
          <w:szCs w:val="22"/>
        </w:rPr>
        <w:t xml:space="preserve">zorgen deze plannen ervoor dat </w:t>
      </w:r>
      <w:r w:rsidR="00AD2C96">
        <w:rPr>
          <w:rFonts w:ascii="Calibri" w:hAnsi="Calibri" w:cs="Calibri"/>
          <w:color w:val="000000" w:themeColor="text1"/>
          <w:sz w:val="22"/>
          <w:szCs w:val="22"/>
        </w:rPr>
        <w:t>het aantal kinderen dat opgroeit in armoede in 2028</w:t>
      </w:r>
      <w:r w:rsidR="003C0C27">
        <w:rPr>
          <w:rFonts w:ascii="Calibri" w:hAnsi="Calibri" w:cs="Calibri"/>
          <w:color w:val="000000" w:themeColor="text1"/>
          <w:sz w:val="22"/>
          <w:szCs w:val="22"/>
        </w:rPr>
        <w:t xml:space="preserve"> ten opzichte van 2024 gestegen zal zijn met een 0,5%. Het hoofdlijnenakkoord zet weliswaar in op het verbeteren van de situatie van gezinnen met kinderen, maar</w:t>
      </w:r>
      <w:r w:rsidR="00A5558E">
        <w:rPr>
          <w:rFonts w:ascii="Calibri" w:hAnsi="Calibri" w:cs="Calibri"/>
          <w:color w:val="000000" w:themeColor="text1"/>
          <w:sz w:val="22"/>
          <w:szCs w:val="22"/>
        </w:rPr>
        <w:t xml:space="preserve"> onvoldoende om te zorgen voor een </w:t>
      </w:r>
      <w:r w:rsidR="001332CA">
        <w:rPr>
          <w:rFonts w:ascii="Calibri" w:hAnsi="Calibri" w:cs="Calibri"/>
          <w:color w:val="000000" w:themeColor="text1"/>
          <w:sz w:val="22"/>
          <w:szCs w:val="22"/>
        </w:rPr>
        <w:t xml:space="preserve">toekomstige </w:t>
      </w:r>
      <w:r w:rsidR="00A5558E">
        <w:rPr>
          <w:rFonts w:ascii="Calibri" w:hAnsi="Calibri" w:cs="Calibri"/>
          <w:color w:val="000000" w:themeColor="text1"/>
          <w:sz w:val="22"/>
          <w:szCs w:val="22"/>
        </w:rPr>
        <w:t>daling</w:t>
      </w:r>
      <w:r w:rsidR="003C0C27">
        <w:rPr>
          <w:rFonts w:ascii="Calibri" w:hAnsi="Calibri" w:cs="Calibri"/>
          <w:color w:val="000000" w:themeColor="text1"/>
          <w:sz w:val="22"/>
          <w:szCs w:val="22"/>
        </w:rPr>
        <w:t>.</w:t>
      </w:r>
      <w:r w:rsidR="00A83C44">
        <w:rPr>
          <w:rStyle w:val="Voetnootmarkering"/>
          <w:rFonts w:ascii="Calibri" w:hAnsi="Calibri" w:cs="Calibri"/>
          <w:color w:val="000000" w:themeColor="text1"/>
          <w:sz w:val="22"/>
          <w:szCs w:val="22"/>
        </w:rPr>
        <w:footnoteReference w:id="16"/>
      </w:r>
    </w:p>
    <w:p w14:paraId="40754DE0"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6F3956B9" w14:textId="299726D7" w:rsidR="0091080B" w:rsidRPr="00E0605F" w:rsidRDefault="006A5C55" w:rsidP="0091080B">
      <w:pPr>
        <w:textAlignment w:val="baseline"/>
        <w:rPr>
          <w:rFonts w:ascii="Segoe UI" w:hAnsi="Segoe UI" w:cs="Segoe UI"/>
          <w:color w:val="000000" w:themeColor="text1"/>
          <w:sz w:val="18"/>
          <w:szCs w:val="18"/>
        </w:rPr>
      </w:pPr>
      <w:r>
        <w:rPr>
          <w:rFonts w:ascii="Calibri" w:hAnsi="Calibri" w:cs="Calibri"/>
          <w:i/>
          <w:iCs/>
          <w:color w:val="000000" w:themeColor="text1"/>
          <w:sz w:val="22"/>
          <w:szCs w:val="22"/>
        </w:rPr>
        <w:t xml:space="preserve">2.2 </w:t>
      </w:r>
      <w:r w:rsidR="0091080B" w:rsidRPr="00E0605F">
        <w:rPr>
          <w:rFonts w:ascii="Calibri" w:hAnsi="Calibri" w:cs="Calibri"/>
          <w:i/>
          <w:iCs/>
          <w:color w:val="000000" w:themeColor="text1"/>
          <w:sz w:val="22"/>
          <w:szCs w:val="22"/>
        </w:rPr>
        <w:t>Lokale aanpak armoede en schulden</w:t>
      </w:r>
      <w:r w:rsidR="0091080B" w:rsidRPr="00E0605F">
        <w:rPr>
          <w:rFonts w:ascii="Calibri" w:hAnsi="Calibri" w:cs="Calibri"/>
          <w:color w:val="000000" w:themeColor="text1"/>
          <w:sz w:val="22"/>
          <w:szCs w:val="22"/>
        </w:rPr>
        <w:t> </w:t>
      </w:r>
      <w:r w:rsidR="0091080B" w:rsidRPr="00E0605F">
        <w:rPr>
          <w:rFonts w:ascii="Calibri" w:hAnsi="Calibri" w:cs="Calibri"/>
          <w:color w:val="000000" w:themeColor="text1"/>
          <w:sz w:val="22"/>
          <w:szCs w:val="22"/>
        </w:rPr>
        <w:br/>
        <w:t xml:space="preserve">Ook vanuit het beleidskader </w:t>
      </w:r>
      <w:r w:rsidR="0091080B" w:rsidRPr="00E0605F">
        <w:rPr>
          <w:rFonts w:ascii="Calibri" w:hAnsi="Calibri" w:cs="Calibri"/>
          <w:i/>
          <w:iCs/>
          <w:color w:val="000000" w:themeColor="text1"/>
          <w:sz w:val="22"/>
          <w:szCs w:val="22"/>
        </w:rPr>
        <w:t>Samen mee(r)</w:t>
      </w:r>
      <w:r w:rsidR="0091080B" w:rsidRPr="00E0605F">
        <w:rPr>
          <w:rFonts w:ascii="Calibri" w:hAnsi="Calibri" w:cs="Calibri"/>
          <w:color w:val="000000" w:themeColor="text1"/>
          <w:sz w:val="22"/>
          <w:szCs w:val="22"/>
        </w:rPr>
        <w:t xml:space="preserve"> </w:t>
      </w:r>
      <w:r w:rsidR="00A5558E">
        <w:rPr>
          <w:rFonts w:ascii="Calibri" w:hAnsi="Calibri" w:cs="Calibri"/>
          <w:iCs/>
          <w:color w:val="000000" w:themeColor="text1"/>
          <w:sz w:val="22"/>
          <w:szCs w:val="22"/>
        </w:rPr>
        <w:t xml:space="preserve">doen is </w:t>
      </w:r>
      <w:r w:rsidR="0091080B" w:rsidRPr="00A5558E">
        <w:rPr>
          <w:rFonts w:ascii="Calibri" w:hAnsi="Calibri" w:cs="Calibri"/>
          <w:iCs/>
          <w:color w:val="000000" w:themeColor="text1"/>
          <w:sz w:val="22"/>
          <w:szCs w:val="22"/>
        </w:rPr>
        <w:t>gewerkt aan het bestrijden van armoede en schulden</w:t>
      </w:r>
      <w:r w:rsidR="0091080B" w:rsidRPr="00E0605F">
        <w:rPr>
          <w:rFonts w:ascii="Calibri" w:hAnsi="Calibri" w:cs="Calibri"/>
          <w:i/>
          <w:iCs/>
          <w:color w:val="000000" w:themeColor="text1"/>
          <w:sz w:val="22"/>
          <w:szCs w:val="22"/>
        </w:rPr>
        <w:t xml:space="preserve"> </w:t>
      </w:r>
      <w:r w:rsidR="00E02970">
        <w:rPr>
          <w:rFonts w:ascii="Calibri" w:hAnsi="Calibri" w:cs="Calibri"/>
          <w:color w:val="000000" w:themeColor="text1"/>
          <w:sz w:val="22"/>
          <w:szCs w:val="22"/>
        </w:rPr>
        <w:t xml:space="preserve">dan </w:t>
      </w:r>
      <w:r w:rsidR="0091080B" w:rsidRPr="00E0605F">
        <w:rPr>
          <w:rFonts w:ascii="Calibri" w:hAnsi="Calibri" w:cs="Calibri"/>
          <w:color w:val="000000" w:themeColor="text1"/>
          <w:sz w:val="22"/>
          <w:szCs w:val="22"/>
        </w:rPr>
        <w:t>wel het verzachten van de gevolgen ervan. In dit beleidskader stond het thema ‘meedoen’ centraal en is gekozen voor de doelgroep kinderen en jongeren als belangrijkste doelgroep voor de inzet van middelen en ondersteuning.  </w:t>
      </w:r>
    </w:p>
    <w:p w14:paraId="05C0FAEF" w14:textId="35012DB7" w:rsidR="0091080B" w:rsidRDefault="0091080B" w:rsidP="0091080B">
      <w:p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Hiervoor is gekozen omdat meedoen ervoor zorgt dat kinderen zich kunnen ontwikkelen, meedoen sociaal isolement voorkomt en de kans vergroot dat kinderen hun opleiding afmaken. Dit zijn belangrijke beschermende factoren tegen het doorgeven van armoede aan de volgende generatie. In dit beleidskader stonden de volgende 3 lijnen centraal: </w:t>
      </w:r>
    </w:p>
    <w:p w14:paraId="0943961B" w14:textId="77777777" w:rsidR="00B900A8" w:rsidRPr="00E0605F" w:rsidRDefault="00B900A8" w:rsidP="0091080B">
      <w:pPr>
        <w:textAlignment w:val="baseline"/>
        <w:rPr>
          <w:rFonts w:ascii="Segoe UI" w:hAnsi="Segoe UI" w:cs="Segoe UI"/>
          <w:color w:val="000000" w:themeColor="text1"/>
          <w:sz w:val="18"/>
          <w:szCs w:val="18"/>
        </w:rPr>
      </w:pPr>
    </w:p>
    <w:p w14:paraId="576762E3" w14:textId="77777777" w:rsidR="0091080B" w:rsidRPr="003E3EA4" w:rsidRDefault="0091080B" w:rsidP="005F568C">
      <w:pPr>
        <w:pStyle w:val="Lijstalinea"/>
        <w:numPr>
          <w:ilvl w:val="0"/>
          <w:numId w:val="24"/>
        </w:numPr>
        <w:textAlignment w:val="baseline"/>
        <w:rPr>
          <w:rFonts w:ascii="Calibri" w:hAnsi="Calibri" w:cs="Calibri"/>
          <w:color w:val="000000" w:themeColor="text1"/>
          <w:sz w:val="22"/>
          <w:szCs w:val="22"/>
        </w:rPr>
      </w:pPr>
      <w:r w:rsidRPr="003E3EA4">
        <w:rPr>
          <w:rFonts w:ascii="Calibri" w:hAnsi="Calibri" w:cs="Calibri"/>
          <w:color w:val="000000" w:themeColor="text1"/>
          <w:sz w:val="22"/>
          <w:szCs w:val="22"/>
        </w:rPr>
        <w:t xml:space="preserve">Het voorkomen van armoede en schulden. Hierbij lag de focus op preventie en </w:t>
      </w:r>
      <w:proofErr w:type="spellStart"/>
      <w:r w:rsidRPr="003E3EA4">
        <w:rPr>
          <w:rFonts w:ascii="Calibri" w:hAnsi="Calibri" w:cs="Calibri"/>
          <w:color w:val="000000" w:themeColor="text1"/>
          <w:sz w:val="22"/>
          <w:szCs w:val="22"/>
        </w:rPr>
        <w:t>vroegsignalering</w:t>
      </w:r>
      <w:proofErr w:type="spellEnd"/>
      <w:r w:rsidRPr="003E3EA4">
        <w:rPr>
          <w:rFonts w:ascii="Calibri" w:hAnsi="Calibri" w:cs="Calibri"/>
          <w:color w:val="000000" w:themeColor="text1"/>
          <w:sz w:val="22"/>
          <w:szCs w:val="22"/>
        </w:rPr>
        <w:t xml:space="preserve"> vanuit de visie ‘voorkomen is beter dan genezen'. </w:t>
      </w:r>
    </w:p>
    <w:p w14:paraId="344983EB" w14:textId="77777777" w:rsidR="0091080B" w:rsidRPr="003E3EA4" w:rsidRDefault="0091080B" w:rsidP="005F568C">
      <w:pPr>
        <w:pStyle w:val="Lijstalinea"/>
        <w:numPr>
          <w:ilvl w:val="0"/>
          <w:numId w:val="24"/>
        </w:numPr>
        <w:textAlignment w:val="baseline"/>
        <w:rPr>
          <w:rFonts w:ascii="Calibri" w:hAnsi="Calibri" w:cs="Calibri"/>
          <w:color w:val="000000" w:themeColor="text1"/>
          <w:sz w:val="22"/>
          <w:szCs w:val="22"/>
        </w:rPr>
      </w:pPr>
      <w:r w:rsidRPr="003E3EA4">
        <w:rPr>
          <w:rFonts w:ascii="Calibri" w:hAnsi="Calibri" w:cs="Calibri"/>
          <w:color w:val="000000" w:themeColor="text1"/>
          <w:sz w:val="22"/>
          <w:szCs w:val="22"/>
        </w:rPr>
        <w:t xml:space="preserve">Meedoen mogelijk maken. Door de inzet van minimaregelingen en de verstrekking hiervan aan inwoners met een beperkt inkomen. Daarbij lag de focus op de aanpak van de gevolgen van armoede onder kinderen, door de invoering van een stevig </w:t>
      </w:r>
      <w:proofErr w:type="spellStart"/>
      <w:r w:rsidRPr="003E3EA4">
        <w:rPr>
          <w:rFonts w:ascii="Calibri" w:hAnsi="Calibri" w:cs="Calibri"/>
          <w:color w:val="000000" w:themeColor="text1"/>
          <w:sz w:val="22"/>
          <w:szCs w:val="22"/>
        </w:rPr>
        <w:t>kindpakket</w:t>
      </w:r>
      <w:proofErr w:type="spellEnd"/>
      <w:r w:rsidRPr="003E3EA4">
        <w:rPr>
          <w:rFonts w:ascii="Calibri" w:hAnsi="Calibri" w:cs="Calibri"/>
          <w:color w:val="000000" w:themeColor="text1"/>
          <w:sz w:val="22"/>
          <w:szCs w:val="22"/>
        </w:rPr>
        <w:t>. </w:t>
      </w:r>
    </w:p>
    <w:p w14:paraId="0356A5F7" w14:textId="77777777" w:rsidR="0091080B" w:rsidRPr="003E3EA4" w:rsidRDefault="0091080B" w:rsidP="005F568C">
      <w:pPr>
        <w:pStyle w:val="Lijstalinea"/>
        <w:numPr>
          <w:ilvl w:val="0"/>
          <w:numId w:val="24"/>
        </w:numPr>
        <w:textAlignment w:val="baseline"/>
        <w:rPr>
          <w:rFonts w:ascii="Calibri" w:hAnsi="Calibri" w:cs="Calibri"/>
          <w:color w:val="000000" w:themeColor="text1"/>
          <w:sz w:val="22"/>
          <w:szCs w:val="22"/>
        </w:rPr>
      </w:pPr>
      <w:r w:rsidRPr="003E3EA4">
        <w:rPr>
          <w:rFonts w:ascii="Calibri" w:hAnsi="Calibri" w:cs="Calibri"/>
          <w:color w:val="000000" w:themeColor="text1"/>
          <w:sz w:val="22"/>
          <w:szCs w:val="22"/>
        </w:rPr>
        <w:t>De aanpak van schulden waarbij niemand op voorhand werd uitgesloten van hulp bij schulden. In samenwerking met sociale partners werd een sluitend hulpaanbod georganiseerd. </w:t>
      </w:r>
    </w:p>
    <w:p w14:paraId="2E29B52C"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1118148E"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xml:space="preserve">Sindsdien is er flink ingezet vanuit deze lijnen. Net zoals het Rijk heeft ook de gemeente Gouda zich verbonden aan de </w:t>
      </w:r>
      <w:proofErr w:type="spellStart"/>
      <w:r w:rsidRPr="00E0605F">
        <w:rPr>
          <w:rFonts w:ascii="Calibri" w:hAnsi="Calibri" w:cs="Calibri"/>
          <w:i/>
          <w:iCs/>
          <w:color w:val="000000" w:themeColor="text1"/>
          <w:sz w:val="22"/>
          <w:szCs w:val="22"/>
        </w:rPr>
        <w:t>Sustainable</w:t>
      </w:r>
      <w:proofErr w:type="spellEnd"/>
      <w:r w:rsidRPr="00E0605F">
        <w:rPr>
          <w:rFonts w:ascii="Calibri" w:hAnsi="Calibri" w:cs="Calibri"/>
          <w:i/>
          <w:iCs/>
          <w:color w:val="000000" w:themeColor="text1"/>
          <w:sz w:val="22"/>
          <w:szCs w:val="22"/>
        </w:rPr>
        <w:t xml:space="preserve"> Dev</w:t>
      </w:r>
      <w:r w:rsidR="002C5519">
        <w:rPr>
          <w:rFonts w:ascii="Calibri" w:hAnsi="Calibri" w:cs="Calibri"/>
          <w:i/>
          <w:iCs/>
          <w:color w:val="000000" w:themeColor="text1"/>
          <w:sz w:val="22"/>
          <w:szCs w:val="22"/>
        </w:rPr>
        <w:t>el</w:t>
      </w:r>
      <w:r w:rsidRPr="00E0605F">
        <w:rPr>
          <w:rFonts w:ascii="Calibri" w:hAnsi="Calibri" w:cs="Calibri"/>
          <w:i/>
          <w:iCs/>
          <w:color w:val="000000" w:themeColor="text1"/>
          <w:sz w:val="22"/>
          <w:szCs w:val="22"/>
        </w:rPr>
        <w:t>opment Goals</w:t>
      </w:r>
      <w:r w:rsidRPr="00E0605F">
        <w:rPr>
          <w:rFonts w:ascii="Calibri" w:hAnsi="Calibri" w:cs="Calibri"/>
          <w:color w:val="000000" w:themeColor="text1"/>
          <w:sz w:val="22"/>
          <w:szCs w:val="22"/>
        </w:rPr>
        <w:t xml:space="preserve"> (</w:t>
      </w:r>
      <w:proofErr w:type="spellStart"/>
      <w:r w:rsidRPr="00E0605F">
        <w:rPr>
          <w:rFonts w:ascii="Calibri" w:hAnsi="Calibri" w:cs="Calibri"/>
          <w:color w:val="000000" w:themeColor="text1"/>
          <w:sz w:val="22"/>
          <w:szCs w:val="22"/>
        </w:rPr>
        <w:t>SDG’s</w:t>
      </w:r>
      <w:proofErr w:type="spellEnd"/>
      <w:r w:rsidRPr="00E0605F">
        <w:rPr>
          <w:rFonts w:ascii="Calibri" w:hAnsi="Calibri" w:cs="Calibri"/>
          <w:color w:val="000000" w:themeColor="text1"/>
          <w:sz w:val="22"/>
          <w:szCs w:val="22"/>
        </w:rPr>
        <w:t xml:space="preserve">) van de Verenigde Naties. Dit is in 2019 vastgesteld in de toekomstvisie </w:t>
      </w:r>
      <w:r w:rsidRPr="00E0605F">
        <w:rPr>
          <w:rFonts w:ascii="Calibri" w:hAnsi="Calibri" w:cs="Calibri"/>
          <w:i/>
          <w:iCs/>
          <w:color w:val="000000" w:themeColor="text1"/>
          <w:sz w:val="22"/>
          <w:szCs w:val="22"/>
        </w:rPr>
        <w:t>Gouda 2030</w:t>
      </w:r>
      <w:r w:rsidRPr="00E0605F">
        <w:rPr>
          <w:rFonts w:ascii="Calibri" w:hAnsi="Calibri" w:cs="Calibri"/>
          <w:color w:val="000000" w:themeColor="text1"/>
          <w:sz w:val="22"/>
          <w:szCs w:val="22"/>
        </w:rPr>
        <w:t>.</w:t>
      </w:r>
      <w:r w:rsidR="00A83C44">
        <w:rPr>
          <w:rStyle w:val="Voetnootmarkering"/>
          <w:rFonts w:ascii="Calibri" w:hAnsi="Calibri" w:cs="Calibri"/>
          <w:color w:val="000000" w:themeColor="text1"/>
          <w:sz w:val="22"/>
          <w:szCs w:val="22"/>
        </w:rPr>
        <w:footnoteReference w:id="17"/>
      </w:r>
      <w:r w:rsidRPr="00E0605F">
        <w:rPr>
          <w:rFonts w:ascii="Calibri" w:hAnsi="Calibri" w:cs="Calibri"/>
          <w:color w:val="000000" w:themeColor="text1"/>
          <w:sz w:val="22"/>
          <w:szCs w:val="22"/>
        </w:rPr>
        <w:t xml:space="preserve"> In deze toekomstvisie is over doel 1 van de </w:t>
      </w:r>
      <w:proofErr w:type="spellStart"/>
      <w:r w:rsidRPr="00E0605F">
        <w:rPr>
          <w:rFonts w:ascii="Calibri" w:hAnsi="Calibri" w:cs="Calibri"/>
          <w:color w:val="000000" w:themeColor="text1"/>
          <w:sz w:val="22"/>
          <w:szCs w:val="22"/>
        </w:rPr>
        <w:t>SDG’s</w:t>
      </w:r>
      <w:proofErr w:type="spellEnd"/>
      <w:r w:rsidRPr="00E0605F">
        <w:rPr>
          <w:rFonts w:ascii="Calibri" w:hAnsi="Calibri" w:cs="Calibri"/>
          <w:color w:val="000000" w:themeColor="text1"/>
          <w:sz w:val="22"/>
          <w:szCs w:val="22"/>
        </w:rPr>
        <w:t xml:space="preserve"> opgenomen: </w:t>
      </w:r>
      <w:r w:rsidRPr="00E0605F">
        <w:rPr>
          <w:rFonts w:ascii="Calibri" w:hAnsi="Calibri" w:cs="Calibri"/>
          <w:i/>
          <w:iCs/>
          <w:color w:val="000000" w:themeColor="text1"/>
          <w:sz w:val="22"/>
          <w:szCs w:val="22"/>
        </w:rPr>
        <w:t>gelijke toegang tot basisvoorzieningen, het vergroten van de weerbaarheid van mensen in kwetsbare situaties en het versterken van maatregelen die de zelfredzaamheid van burgers vergroten.</w:t>
      </w:r>
      <w:r w:rsidRPr="00E0605F">
        <w:rPr>
          <w:rFonts w:ascii="Calibri" w:hAnsi="Calibri" w:cs="Calibri"/>
          <w:color w:val="000000" w:themeColor="text1"/>
          <w:sz w:val="22"/>
          <w:szCs w:val="22"/>
        </w:rPr>
        <w:t xml:space="preserve"> In het overkoepelende beleidskader op het Goudse sociaal domein </w:t>
      </w:r>
      <w:r w:rsidRPr="00E0605F">
        <w:rPr>
          <w:rFonts w:ascii="Calibri" w:hAnsi="Calibri" w:cs="Calibri"/>
          <w:i/>
          <w:iCs/>
          <w:color w:val="000000" w:themeColor="text1"/>
          <w:sz w:val="22"/>
          <w:szCs w:val="22"/>
        </w:rPr>
        <w:t>Iedereen kan meedoen 2020-2023</w:t>
      </w:r>
      <w:r w:rsidRPr="00E0605F">
        <w:rPr>
          <w:rFonts w:ascii="Calibri" w:hAnsi="Calibri" w:cs="Calibri"/>
          <w:color w:val="000000" w:themeColor="text1"/>
          <w:sz w:val="22"/>
          <w:szCs w:val="22"/>
        </w:rPr>
        <w:t xml:space="preserve">, dat voortbouwt op de integrale nota </w:t>
      </w:r>
      <w:r w:rsidRPr="00E0605F">
        <w:rPr>
          <w:rFonts w:ascii="Calibri" w:hAnsi="Calibri" w:cs="Calibri"/>
          <w:i/>
          <w:iCs/>
          <w:color w:val="000000" w:themeColor="text1"/>
          <w:sz w:val="22"/>
          <w:szCs w:val="22"/>
        </w:rPr>
        <w:t>Iedereen doet mee</w:t>
      </w:r>
      <w:r w:rsidRPr="00E0605F">
        <w:rPr>
          <w:rFonts w:ascii="Calibri" w:hAnsi="Calibri" w:cs="Calibri"/>
          <w:color w:val="000000" w:themeColor="text1"/>
          <w:sz w:val="22"/>
          <w:szCs w:val="22"/>
        </w:rPr>
        <w:t xml:space="preserve">, is daarnaast nogmaals het belang van het meedoen van de Goudse inwoners bekrachtigd. In 2022 heeft het huidige college met het </w:t>
      </w:r>
      <w:r w:rsidR="002C5519">
        <w:rPr>
          <w:rFonts w:ascii="Calibri" w:hAnsi="Calibri" w:cs="Calibri"/>
          <w:color w:val="000000" w:themeColor="text1"/>
          <w:sz w:val="22"/>
          <w:szCs w:val="22"/>
        </w:rPr>
        <w:t>B</w:t>
      </w:r>
      <w:r w:rsidRPr="00E0605F">
        <w:rPr>
          <w:rFonts w:ascii="Calibri" w:hAnsi="Calibri" w:cs="Calibri"/>
          <w:color w:val="000000" w:themeColor="text1"/>
          <w:sz w:val="22"/>
          <w:szCs w:val="22"/>
        </w:rPr>
        <w:t xml:space="preserve">estuursakkoord </w:t>
      </w:r>
      <w:r w:rsidRPr="00E0605F">
        <w:rPr>
          <w:rFonts w:ascii="Calibri" w:hAnsi="Calibri" w:cs="Calibri"/>
          <w:i/>
          <w:iCs/>
          <w:color w:val="000000" w:themeColor="text1"/>
          <w:sz w:val="22"/>
          <w:szCs w:val="22"/>
        </w:rPr>
        <w:t>Geef Gouda door!</w:t>
      </w:r>
      <w:r w:rsidRPr="00E0605F">
        <w:rPr>
          <w:rFonts w:ascii="Calibri" w:hAnsi="Calibri" w:cs="Calibri"/>
          <w:color w:val="000000" w:themeColor="text1"/>
          <w:sz w:val="22"/>
          <w:szCs w:val="22"/>
        </w:rPr>
        <w:t xml:space="preserve"> bovendien een verdere impuls </w:t>
      </w:r>
      <w:r w:rsidR="002C5519">
        <w:rPr>
          <w:rFonts w:ascii="Calibri" w:hAnsi="Calibri" w:cs="Calibri"/>
          <w:color w:val="000000" w:themeColor="text1"/>
          <w:sz w:val="22"/>
          <w:szCs w:val="22"/>
        </w:rPr>
        <w:t>gegeven</w:t>
      </w:r>
      <w:r w:rsidRPr="00E0605F">
        <w:rPr>
          <w:rFonts w:ascii="Calibri" w:hAnsi="Calibri" w:cs="Calibri"/>
          <w:color w:val="000000" w:themeColor="text1"/>
          <w:sz w:val="22"/>
          <w:szCs w:val="22"/>
        </w:rPr>
        <w:t xml:space="preserve"> aan het bestrijden van armoede door in te zetten op kansengelijkheid. Alle voorzieningen en minimaregelingen die sinds 2017 zijn opgezet zijn opgenomen in bijlage 1 en verdeeld onder de 3 gestelde doelen vanuit het Rijk. </w:t>
      </w:r>
    </w:p>
    <w:p w14:paraId="63D94E92"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22A81FB7"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26D57FCE"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6794D0E2"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531E6024"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4F5B3073"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785E90C7"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5EE51CCD"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168EBDB7"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7D10D5C4"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9E5BA91" w14:textId="4BCB9CC7" w:rsidR="0091080B" w:rsidRDefault="0091080B" w:rsidP="0091080B">
      <w:p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w:t>
      </w:r>
    </w:p>
    <w:p w14:paraId="5D4A531C" w14:textId="722F096C" w:rsidR="00E02970" w:rsidRDefault="00E02970" w:rsidP="0091080B">
      <w:pPr>
        <w:textAlignment w:val="baseline"/>
        <w:rPr>
          <w:rFonts w:ascii="Calibri" w:hAnsi="Calibri" w:cs="Calibri"/>
          <w:color w:val="000000" w:themeColor="text1"/>
          <w:sz w:val="22"/>
          <w:szCs w:val="22"/>
        </w:rPr>
      </w:pPr>
    </w:p>
    <w:p w14:paraId="11896B60" w14:textId="77777777" w:rsidR="00E02970" w:rsidRPr="00E0605F" w:rsidRDefault="00E02970" w:rsidP="0091080B">
      <w:pPr>
        <w:textAlignment w:val="baseline"/>
        <w:rPr>
          <w:rFonts w:ascii="Segoe UI" w:hAnsi="Segoe UI" w:cs="Segoe UI"/>
          <w:color w:val="000000" w:themeColor="text1"/>
          <w:sz w:val="18"/>
          <w:szCs w:val="18"/>
        </w:rPr>
      </w:pPr>
    </w:p>
    <w:p w14:paraId="366C02EE" w14:textId="4A11CDF4"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68B937B4" w14:textId="0A068BB8" w:rsidR="0091080B" w:rsidRPr="00DD6394" w:rsidRDefault="0091080B" w:rsidP="00DD6394">
      <w:pPr>
        <w:pStyle w:val="Lijstalinea"/>
        <w:numPr>
          <w:ilvl w:val="0"/>
          <w:numId w:val="50"/>
        </w:numPr>
        <w:textAlignment w:val="baseline"/>
        <w:rPr>
          <w:rFonts w:ascii="Calibri" w:hAnsi="Calibri" w:cs="Calibri"/>
          <w:color w:val="000000" w:themeColor="text1"/>
          <w:sz w:val="22"/>
          <w:szCs w:val="22"/>
        </w:rPr>
      </w:pPr>
      <w:r w:rsidRPr="00DD6394">
        <w:rPr>
          <w:rFonts w:ascii="Calibri" w:hAnsi="Calibri" w:cs="Calibri"/>
          <w:color w:val="000000" w:themeColor="text1"/>
          <w:sz w:val="22"/>
          <w:szCs w:val="22"/>
        </w:rPr>
        <w:lastRenderedPageBreak/>
        <w:t>LOKALE UITGANGSPUNTEN </w:t>
      </w:r>
    </w:p>
    <w:p w14:paraId="249AED07"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 </w:t>
      </w:r>
      <w:r w:rsidRPr="00E0605F">
        <w:rPr>
          <w:rFonts w:ascii="Calibri" w:hAnsi="Calibri" w:cs="Calibri"/>
          <w:color w:val="000000" w:themeColor="text1"/>
          <w:sz w:val="22"/>
          <w:szCs w:val="22"/>
        </w:rPr>
        <w:t> </w:t>
      </w:r>
    </w:p>
    <w:p w14:paraId="6683E9F3" w14:textId="4BB0B26A"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xml:space="preserve">De gemeente gaat door met </w:t>
      </w:r>
      <w:r w:rsidR="002C5519">
        <w:rPr>
          <w:rFonts w:ascii="Calibri" w:hAnsi="Calibri" w:cs="Calibri"/>
          <w:color w:val="000000" w:themeColor="text1"/>
          <w:sz w:val="22"/>
          <w:szCs w:val="22"/>
        </w:rPr>
        <w:t>de</w:t>
      </w:r>
      <w:r w:rsidR="002C5519" w:rsidRPr="00E0605F">
        <w:rPr>
          <w:rFonts w:ascii="Calibri" w:hAnsi="Calibri" w:cs="Calibri"/>
          <w:color w:val="000000" w:themeColor="text1"/>
          <w:sz w:val="22"/>
          <w:szCs w:val="22"/>
        </w:rPr>
        <w:t xml:space="preserve"> </w:t>
      </w:r>
      <w:r w:rsidRPr="00E0605F">
        <w:rPr>
          <w:rFonts w:ascii="Calibri" w:hAnsi="Calibri" w:cs="Calibri"/>
          <w:color w:val="000000" w:themeColor="text1"/>
          <w:sz w:val="22"/>
          <w:szCs w:val="22"/>
        </w:rPr>
        <w:t xml:space="preserve">aanpak </w:t>
      </w:r>
      <w:r w:rsidR="002C5519">
        <w:rPr>
          <w:rFonts w:ascii="Calibri" w:hAnsi="Calibri" w:cs="Calibri"/>
          <w:color w:val="000000" w:themeColor="text1"/>
          <w:sz w:val="22"/>
          <w:szCs w:val="22"/>
        </w:rPr>
        <w:t>van</w:t>
      </w:r>
      <w:r w:rsidR="002C5519" w:rsidRPr="00E0605F">
        <w:rPr>
          <w:rFonts w:ascii="Calibri" w:hAnsi="Calibri" w:cs="Calibri"/>
          <w:color w:val="000000" w:themeColor="text1"/>
          <w:sz w:val="22"/>
          <w:szCs w:val="22"/>
        </w:rPr>
        <w:t xml:space="preserve"> </w:t>
      </w:r>
      <w:r w:rsidRPr="00E0605F">
        <w:rPr>
          <w:rFonts w:ascii="Calibri" w:hAnsi="Calibri" w:cs="Calibri"/>
          <w:color w:val="000000" w:themeColor="text1"/>
          <w:sz w:val="22"/>
          <w:szCs w:val="22"/>
        </w:rPr>
        <w:t>armoede en schulden. Om het beleid zoveel mogelijk aan te laten sluiten bij de behoeften van inwoners hanteert de gemeente een aantal uitgangspunten</w:t>
      </w:r>
      <w:r w:rsidR="00574182">
        <w:rPr>
          <w:rFonts w:ascii="Calibri" w:hAnsi="Calibri" w:cs="Calibri"/>
          <w:color w:val="000000" w:themeColor="text1"/>
          <w:sz w:val="22"/>
          <w:szCs w:val="22"/>
        </w:rPr>
        <w:t xml:space="preserve">. </w:t>
      </w:r>
      <w:r w:rsidR="00C06FAA">
        <w:rPr>
          <w:rFonts w:ascii="Calibri" w:hAnsi="Calibri" w:cs="Calibri"/>
          <w:color w:val="000000" w:themeColor="text1"/>
          <w:sz w:val="22"/>
          <w:szCs w:val="22"/>
        </w:rPr>
        <w:t>Deze uitgangspunten</w:t>
      </w:r>
      <w:r w:rsidR="00812C8E">
        <w:rPr>
          <w:rFonts w:ascii="Calibri" w:hAnsi="Calibri" w:cs="Calibri"/>
          <w:color w:val="000000" w:themeColor="text1"/>
          <w:sz w:val="22"/>
          <w:szCs w:val="22"/>
        </w:rPr>
        <w:t xml:space="preserve"> zijn </w:t>
      </w:r>
      <w:r w:rsidRPr="00E0605F">
        <w:rPr>
          <w:rFonts w:ascii="Calibri" w:hAnsi="Calibri" w:cs="Calibri"/>
          <w:color w:val="000000" w:themeColor="text1"/>
          <w:sz w:val="22"/>
          <w:szCs w:val="22"/>
        </w:rPr>
        <w:t>ge</w:t>
      </w:r>
      <w:r w:rsidR="00C06FAA">
        <w:rPr>
          <w:rFonts w:ascii="Calibri" w:hAnsi="Calibri" w:cs="Calibri"/>
          <w:color w:val="000000" w:themeColor="text1"/>
          <w:sz w:val="22"/>
          <w:szCs w:val="22"/>
        </w:rPr>
        <w:t>actualiseerd op basis van ontwikkelingen, nieuwe inzichten en d</w:t>
      </w:r>
      <w:r w:rsidRPr="00E0605F">
        <w:rPr>
          <w:rFonts w:ascii="Calibri" w:hAnsi="Calibri" w:cs="Calibri"/>
          <w:color w:val="000000" w:themeColor="text1"/>
          <w:sz w:val="22"/>
          <w:szCs w:val="22"/>
        </w:rPr>
        <w:t>e gesprekken die met inwoners, ervaring</w:t>
      </w:r>
      <w:r w:rsidR="00C06FAA">
        <w:rPr>
          <w:rFonts w:ascii="Calibri" w:hAnsi="Calibri" w:cs="Calibri"/>
          <w:color w:val="000000" w:themeColor="text1"/>
          <w:sz w:val="22"/>
          <w:szCs w:val="22"/>
        </w:rPr>
        <w:t xml:space="preserve">sdeskundigen, sleutelfiguren, </w:t>
      </w:r>
      <w:r w:rsidRPr="00E0605F">
        <w:rPr>
          <w:rFonts w:ascii="Calibri" w:hAnsi="Calibri" w:cs="Calibri"/>
          <w:color w:val="000000" w:themeColor="text1"/>
          <w:sz w:val="22"/>
          <w:szCs w:val="22"/>
        </w:rPr>
        <w:t>sociale partners</w:t>
      </w:r>
      <w:r w:rsidR="00C06FAA">
        <w:rPr>
          <w:rFonts w:ascii="Calibri" w:hAnsi="Calibri" w:cs="Calibri"/>
          <w:color w:val="000000" w:themeColor="text1"/>
          <w:sz w:val="22"/>
          <w:szCs w:val="22"/>
        </w:rPr>
        <w:t xml:space="preserve"> en</w:t>
      </w:r>
      <w:r w:rsidR="00B900A8">
        <w:rPr>
          <w:rFonts w:ascii="Calibri" w:hAnsi="Calibri" w:cs="Calibri"/>
          <w:color w:val="000000" w:themeColor="text1"/>
          <w:sz w:val="22"/>
          <w:szCs w:val="22"/>
        </w:rPr>
        <w:t xml:space="preserve"> (ex)cliënten</w:t>
      </w:r>
      <w:r w:rsidRPr="00E0605F">
        <w:rPr>
          <w:rFonts w:ascii="Calibri" w:hAnsi="Calibri" w:cs="Calibri"/>
          <w:color w:val="000000" w:themeColor="text1"/>
          <w:sz w:val="22"/>
          <w:szCs w:val="22"/>
        </w:rPr>
        <w:t xml:space="preserve"> gevoerd zijn. </w:t>
      </w:r>
    </w:p>
    <w:p w14:paraId="003B234E" w14:textId="097BFC6E" w:rsidR="00F215DA" w:rsidRPr="00F215DA" w:rsidRDefault="00F215DA" w:rsidP="00F215DA">
      <w:pPr>
        <w:textAlignment w:val="baseline"/>
        <w:rPr>
          <w:rFonts w:ascii="Segoe UI" w:hAnsi="Segoe UI" w:cs="Segoe UI"/>
          <w:color w:val="000000" w:themeColor="text1"/>
          <w:sz w:val="18"/>
          <w:szCs w:val="18"/>
        </w:rPr>
      </w:pPr>
    </w:p>
    <w:p w14:paraId="77C61BA2" w14:textId="4C0D92CD" w:rsidR="00F215DA" w:rsidRPr="00E0605F" w:rsidRDefault="00F215DA" w:rsidP="00F215DA">
      <w:pPr>
        <w:textAlignment w:val="baseline"/>
        <w:rPr>
          <w:rFonts w:ascii="Segoe UI" w:hAnsi="Segoe UI" w:cs="Segoe UI"/>
          <w:color w:val="000000" w:themeColor="text1"/>
          <w:sz w:val="18"/>
          <w:szCs w:val="18"/>
        </w:rPr>
      </w:pPr>
      <w:r>
        <w:rPr>
          <w:rFonts w:ascii="Calibri" w:hAnsi="Calibri" w:cs="Calibri"/>
          <w:i/>
          <w:iCs/>
          <w:color w:val="000000" w:themeColor="text1"/>
          <w:sz w:val="22"/>
          <w:szCs w:val="22"/>
        </w:rPr>
        <w:t>Kinderen zijn de toekomst</w:t>
      </w:r>
      <w:r w:rsidRPr="00E0605F">
        <w:rPr>
          <w:rFonts w:ascii="Calibri" w:hAnsi="Calibri" w:cs="Calibri"/>
          <w:color w:val="000000" w:themeColor="text1"/>
          <w:sz w:val="22"/>
          <w:szCs w:val="22"/>
        </w:rPr>
        <w:t> </w:t>
      </w:r>
    </w:p>
    <w:p w14:paraId="061F0DD1" w14:textId="77777777" w:rsidR="00F215DA" w:rsidRDefault="00F215DA" w:rsidP="00F215DA">
      <w:pPr>
        <w:textAlignment w:val="baseline"/>
        <w:rPr>
          <w:rFonts w:ascii="Calibri" w:hAnsi="Calibri" w:cs="Calibri"/>
          <w:color w:val="000000" w:themeColor="text1"/>
          <w:sz w:val="22"/>
          <w:szCs w:val="22"/>
        </w:rPr>
      </w:pPr>
      <w:r w:rsidRPr="00281C6C">
        <w:rPr>
          <w:rFonts w:ascii="Calibri" w:hAnsi="Calibri" w:cs="Calibri"/>
          <w:color w:val="000000" w:themeColor="text1"/>
          <w:sz w:val="22"/>
          <w:szCs w:val="22"/>
        </w:rPr>
        <w:t>De aanpak van (de gevolgen van) armoede op kinderen heeft onze prioriteit. Als kinderen opgroeien in armoede en schulden kan dit grote gevolgen hebben voor de rest van hun leven.</w:t>
      </w:r>
      <w:r>
        <w:rPr>
          <w:rStyle w:val="Voetnootmarkering"/>
          <w:rFonts w:ascii="Calibri" w:hAnsi="Calibri" w:cs="Calibri"/>
          <w:color w:val="000000" w:themeColor="text1"/>
          <w:sz w:val="22"/>
          <w:szCs w:val="22"/>
        </w:rPr>
        <w:footnoteReference w:id="18"/>
      </w:r>
      <w:r w:rsidRPr="00281C6C">
        <w:rPr>
          <w:rFonts w:ascii="Calibri" w:hAnsi="Calibri" w:cs="Calibri"/>
          <w:color w:val="000000" w:themeColor="text1"/>
          <w:sz w:val="17"/>
          <w:szCs w:val="17"/>
          <w:vertAlign w:val="superscript"/>
        </w:rPr>
        <w:t xml:space="preserve">  </w:t>
      </w:r>
      <w:r w:rsidRPr="00281C6C">
        <w:rPr>
          <w:rFonts w:ascii="Calibri" w:hAnsi="Calibri" w:cs="Calibri"/>
          <w:color w:val="000000" w:themeColor="text1"/>
          <w:sz w:val="22"/>
          <w:szCs w:val="22"/>
        </w:rPr>
        <w:t>Moeilijke leefomstandigheden van de ouders kunnen er toe leiden dat zij hun kinderen minder kunnen ondersteunen en stimuleren. Voor een kind kan dit resulteren in een onveilige hechting, minder goede hersenontwikkeling en een minder voorspoedige schoolloopbaan. Materiële achterstanden kunnen ook bijdragen aan slechtere concentratie op school, leerachterstanden en voortijdig schoolverlaten. Kinderen die langdurig te maken hebben met armoede voelen zich vaker angstig, afhankelijk en ongelukkig. Dat kan fysieke en psychische klachten tot gevolg hebben zoals hoofdpijn, buikpijn en vermoeidheid.</w:t>
      </w:r>
      <w:r>
        <w:rPr>
          <w:rStyle w:val="Voetnootmarkering"/>
          <w:rFonts w:ascii="Calibri" w:hAnsi="Calibri" w:cs="Calibri"/>
          <w:color w:val="000000" w:themeColor="text1"/>
          <w:sz w:val="22"/>
          <w:szCs w:val="22"/>
        </w:rPr>
        <w:footnoteReference w:id="19"/>
      </w:r>
      <w:r w:rsidRPr="00281C6C">
        <w:rPr>
          <w:rFonts w:ascii="Calibri" w:hAnsi="Calibri" w:cs="Calibri"/>
          <w:color w:val="000000" w:themeColor="text1"/>
          <w:sz w:val="22"/>
          <w:szCs w:val="22"/>
        </w:rPr>
        <w:t xml:space="preserve"> Door kinderen mee te laten doen en daarmee zoveel mogelijk dezelfde kansen te geven als kinderen uit gezinnen met voldoende inkomen, kan de armoede die regelmatig van generatie op generatie wordt doorgegeven doorbroken worden. Zo kunnen zij kennis, ervaring en contacten opdoen buiten hun eigen cirkel. Ook hebben zij toegang tot sport of kunnen zij een culturele hobby beoefenen, wat een gezonde en welkome afleiding kan zijn uit de dagelijkse realiteit. </w:t>
      </w:r>
      <w:r>
        <w:rPr>
          <w:rFonts w:ascii="Calibri" w:hAnsi="Calibri" w:cs="Calibri"/>
          <w:color w:val="000000" w:themeColor="text1"/>
          <w:sz w:val="22"/>
          <w:szCs w:val="22"/>
        </w:rPr>
        <w:t xml:space="preserve">Daarom zetten we in op </w:t>
      </w:r>
      <w:r w:rsidRPr="00281C6C">
        <w:rPr>
          <w:rFonts w:ascii="Calibri" w:hAnsi="Calibri" w:cs="Calibri"/>
          <w:color w:val="000000" w:themeColor="text1"/>
          <w:sz w:val="22"/>
          <w:szCs w:val="22"/>
        </w:rPr>
        <w:t>het bieden van zoveel mogelijk gelijke kansen en het meedoen voor kinderen en jongeren, ongeacht het inkomen van hun ouders/verzorgers.</w:t>
      </w:r>
    </w:p>
    <w:p w14:paraId="7061C571" w14:textId="77777777" w:rsidR="00F215DA" w:rsidRDefault="00F215DA" w:rsidP="00F215DA">
      <w:pPr>
        <w:textAlignment w:val="baseline"/>
        <w:rPr>
          <w:rFonts w:ascii="Calibri" w:hAnsi="Calibri" w:cs="Calibri"/>
          <w:color w:val="000000" w:themeColor="text1"/>
          <w:sz w:val="22"/>
          <w:szCs w:val="22"/>
        </w:rPr>
      </w:pPr>
    </w:p>
    <w:p w14:paraId="71E07AEE" w14:textId="77777777" w:rsidR="00F215DA" w:rsidRPr="00DF4C70" w:rsidRDefault="00F215DA" w:rsidP="00F215DA">
      <w:pPr>
        <w:textAlignment w:val="baseline"/>
        <w:rPr>
          <w:rFonts w:ascii="Calibri" w:hAnsi="Calibri" w:cs="Calibri"/>
          <w:i/>
          <w:color w:val="000000" w:themeColor="text1"/>
          <w:sz w:val="22"/>
          <w:szCs w:val="22"/>
        </w:rPr>
      </w:pPr>
      <w:r w:rsidRPr="00DF4C70">
        <w:rPr>
          <w:rFonts w:ascii="Calibri" w:hAnsi="Calibri" w:cs="Calibri"/>
          <w:i/>
          <w:color w:val="000000" w:themeColor="text1"/>
          <w:sz w:val="22"/>
          <w:szCs w:val="22"/>
        </w:rPr>
        <w:t xml:space="preserve">Bestaanszekerheid is een recht en geen beleidskeuze </w:t>
      </w:r>
    </w:p>
    <w:p w14:paraId="4BD8F878" w14:textId="77777777" w:rsidR="00F215DA" w:rsidRPr="00E0605F" w:rsidRDefault="00F215DA" w:rsidP="00F215DA">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Eén van de grondrechten waar op het moment veel aandacht voor is, is bestaanszekerheid. In de Nederlandse grondwet is hierover opgenomen dat de overheid beleid moet voeren dat gericht is op bestaanszekerheid van de bevolking en de spreiding van welvaart</w:t>
      </w:r>
      <w:r>
        <w:rPr>
          <w:rFonts w:ascii="Calibri" w:hAnsi="Calibri" w:cs="Calibri"/>
          <w:color w:val="000000" w:themeColor="text1"/>
          <w:sz w:val="22"/>
          <w:szCs w:val="22"/>
        </w:rPr>
        <w:t>.</w:t>
      </w:r>
      <w:r>
        <w:rPr>
          <w:rStyle w:val="Voetnootmarkering"/>
          <w:rFonts w:ascii="Calibri" w:hAnsi="Calibri" w:cs="Calibri"/>
          <w:color w:val="000000" w:themeColor="text1"/>
          <w:sz w:val="22"/>
          <w:szCs w:val="22"/>
        </w:rPr>
        <w:footnoteReference w:id="20"/>
      </w:r>
      <w:r w:rsidRPr="00E0605F">
        <w:rPr>
          <w:rFonts w:ascii="Calibri" w:hAnsi="Calibri" w:cs="Calibri"/>
          <w:color w:val="000000" w:themeColor="text1"/>
          <w:sz w:val="22"/>
          <w:szCs w:val="22"/>
        </w:rPr>
        <w:t xml:space="preserve"> In de Universele Verklaring van de Rechten van de Mens is over ditzelfde onderwerp onder artikel 25 opgenomen dat iedereen recht heeft op een levensstandaard die hoog genoeg is om zorg te kunnen dragen voor gezondheid en het welzijn van zichzelf en zijn gezin, waar onder andere voeding, kleding, huisvesting en geneeskundige zorg onder valt.</w:t>
      </w:r>
      <w:r>
        <w:rPr>
          <w:rStyle w:val="Voetnootmarkering"/>
          <w:rFonts w:ascii="Calibri" w:hAnsi="Calibri" w:cs="Calibri"/>
          <w:color w:val="000000" w:themeColor="text1"/>
          <w:sz w:val="22"/>
          <w:szCs w:val="22"/>
        </w:rPr>
        <w:footnoteReference w:id="21"/>
      </w:r>
      <w:r w:rsidRPr="00E0605F">
        <w:rPr>
          <w:rFonts w:ascii="Calibri" w:hAnsi="Calibri" w:cs="Calibri"/>
          <w:color w:val="000000" w:themeColor="text1"/>
          <w:sz w:val="22"/>
          <w:szCs w:val="22"/>
        </w:rPr>
        <w:t xml:space="preserve"> Bestaanszekerheid is dus een grondrecht, geen beleidskeuze.</w:t>
      </w:r>
      <w:r>
        <w:rPr>
          <w:rStyle w:val="Voetnootmarkering"/>
          <w:rFonts w:ascii="Calibri" w:hAnsi="Calibri" w:cs="Calibri"/>
          <w:color w:val="000000" w:themeColor="text1"/>
          <w:sz w:val="22"/>
          <w:szCs w:val="22"/>
        </w:rPr>
        <w:footnoteReference w:id="22"/>
      </w:r>
      <w:r>
        <w:rPr>
          <w:rFonts w:ascii="Calibri" w:hAnsi="Calibri" w:cs="Calibri"/>
          <w:color w:val="000000" w:themeColor="text1"/>
          <w:sz w:val="22"/>
          <w:szCs w:val="22"/>
        </w:rPr>
        <w:t xml:space="preserve"> </w:t>
      </w:r>
      <w:r w:rsidRPr="00E0605F">
        <w:rPr>
          <w:rFonts w:ascii="Calibri" w:hAnsi="Calibri" w:cs="Calibri"/>
          <w:color w:val="000000" w:themeColor="text1"/>
          <w:sz w:val="22"/>
          <w:szCs w:val="22"/>
        </w:rPr>
        <w:t>Daarbij gaat het Rijk over de inkomensverdeling en het fiscale beleid in Nederland. Gemeenten voeren geen inkomensbeleid maar hebben de plicht om te zorgen dat hun inwoners en vooral kinderen mee kunnen doen in de samenleving. Armoedebeleid is dan ook gericht op het mogelijk maken van meedoen en het bieden van ondersteuning daarvoor. </w:t>
      </w:r>
    </w:p>
    <w:p w14:paraId="5DC0DEBF" w14:textId="77777777" w:rsidR="00F215DA" w:rsidRDefault="00F215DA" w:rsidP="00F215DA">
      <w:pPr>
        <w:textAlignment w:val="baseline"/>
        <w:rPr>
          <w:rFonts w:ascii="Calibri" w:hAnsi="Calibri" w:cs="Calibri"/>
          <w:color w:val="000000" w:themeColor="text1"/>
          <w:sz w:val="22"/>
          <w:szCs w:val="22"/>
        </w:rPr>
      </w:pPr>
    </w:p>
    <w:p w14:paraId="4B2E2658" w14:textId="77777777" w:rsidR="00F215DA" w:rsidRPr="00E0605F" w:rsidRDefault="00F215DA" w:rsidP="00F215DA">
      <w:pPr>
        <w:textAlignment w:val="baseline"/>
        <w:rPr>
          <w:rFonts w:ascii="Segoe UI" w:hAnsi="Segoe UI" w:cs="Segoe UI"/>
          <w:color w:val="000000" w:themeColor="text1"/>
          <w:sz w:val="18"/>
          <w:szCs w:val="18"/>
        </w:rPr>
      </w:pPr>
      <w:r>
        <w:rPr>
          <w:rFonts w:ascii="Calibri" w:hAnsi="Calibri" w:cs="Calibri"/>
          <w:color w:val="000000" w:themeColor="text1"/>
          <w:sz w:val="22"/>
          <w:szCs w:val="22"/>
        </w:rPr>
        <w:t>I</w:t>
      </w:r>
      <w:r w:rsidRPr="00E0605F">
        <w:rPr>
          <w:rFonts w:ascii="Calibri" w:hAnsi="Calibri" w:cs="Calibri"/>
          <w:color w:val="000000" w:themeColor="text1"/>
          <w:sz w:val="22"/>
          <w:szCs w:val="22"/>
        </w:rPr>
        <w:t>n</w:t>
      </w:r>
      <w:r>
        <w:rPr>
          <w:rFonts w:ascii="Calibri" w:hAnsi="Calibri" w:cs="Calibri"/>
          <w:color w:val="000000" w:themeColor="text1"/>
          <w:sz w:val="22"/>
          <w:szCs w:val="22"/>
        </w:rPr>
        <w:t xml:space="preserve"> Gouda is er, naast de inwoners die wel bereikt worden, ook een groep inwoners waarbij dit onvoldoende lukt. </w:t>
      </w:r>
      <w:r w:rsidRPr="00E0605F">
        <w:rPr>
          <w:rFonts w:ascii="Calibri" w:hAnsi="Calibri" w:cs="Calibri"/>
          <w:color w:val="000000" w:themeColor="text1"/>
          <w:sz w:val="22"/>
          <w:szCs w:val="22"/>
        </w:rPr>
        <w:t>Deze inwoners zijn vaak de hoop of het vertrouwen in de overheid verloren of weten niet dat zij in aanmerking komen voor (financiële) ondersteuning van de gemeente.</w:t>
      </w:r>
      <w:r>
        <w:rPr>
          <w:rFonts w:ascii="Calibri" w:hAnsi="Calibri" w:cs="Calibri"/>
          <w:color w:val="000000" w:themeColor="text1"/>
          <w:sz w:val="22"/>
          <w:szCs w:val="22"/>
        </w:rPr>
        <w:t xml:space="preserve"> Zowel landelijk als lokaal zien we terug in de cijfers dat mensen niet altijd gebruik maken van de voorzieni</w:t>
      </w:r>
      <w:r w:rsidRPr="00E0605F">
        <w:rPr>
          <w:rFonts w:ascii="Calibri" w:hAnsi="Calibri" w:cs="Calibri"/>
          <w:color w:val="000000" w:themeColor="text1"/>
          <w:sz w:val="22"/>
          <w:szCs w:val="22"/>
        </w:rPr>
        <w:t xml:space="preserve">ngen waar zij </w:t>
      </w:r>
      <w:r w:rsidRPr="00E0605F">
        <w:rPr>
          <w:rFonts w:ascii="Calibri" w:hAnsi="Calibri" w:cs="Calibri"/>
          <w:color w:val="000000" w:themeColor="text1"/>
          <w:sz w:val="22"/>
          <w:szCs w:val="22"/>
        </w:rPr>
        <w:lastRenderedPageBreak/>
        <w:t>recht op hebben. Uit onderzoek blijkt dat 20% van de inwoners die in aanmerking komen voor zorgtoeslag hier geen gebruik van ma</w:t>
      </w:r>
      <w:r>
        <w:rPr>
          <w:rFonts w:ascii="Calibri" w:hAnsi="Calibri" w:cs="Calibri"/>
          <w:color w:val="000000" w:themeColor="text1"/>
          <w:sz w:val="22"/>
          <w:szCs w:val="22"/>
        </w:rPr>
        <w:t>akt</w:t>
      </w:r>
      <w:r w:rsidRPr="00E0605F">
        <w:rPr>
          <w:rFonts w:ascii="Calibri" w:hAnsi="Calibri" w:cs="Calibri"/>
          <w:color w:val="000000" w:themeColor="text1"/>
          <w:sz w:val="22"/>
          <w:szCs w:val="22"/>
        </w:rPr>
        <w:t>.</w:t>
      </w:r>
      <w:r>
        <w:rPr>
          <w:rStyle w:val="Voetnootmarkering"/>
          <w:rFonts w:ascii="Calibri" w:hAnsi="Calibri" w:cs="Calibri"/>
          <w:color w:val="000000" w:themeColor="text1"/>
          <w:sz w:val="22"/>
          <w:szCs w:val="22"/>
        </w:rPr>
        <w:footnoteReference w:id="23"/>
      </w:r>
      <w:r w:rsidRPr="00E0605F">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In Gouda </w:t>
      </w:r>
      <w:r w:rsidRPr="00E0605F">
        <w:rPr>
          <w:rFonts w:ascii="Calibri" w:hAnsi="Calibri" w:cs="Calibri"/>
          <w:color w:val="000000" w:themeColor="text1"/>
          <w:sz w:val="22"/>
          <w:szCs w:val="22"/>
        </w:rPr>
        <w:t>zien we dat het aantal aanmeldingen voor schuldhulpverlening achterblijft op het toenemende aantal Goudse huishoudens dat aangeeft te maken te hebben met risicovolle of problematische schulden.</w:t>
      </w:r>
      <w:r>
        <w:rPr>
          <w:rStyle w:val="Voetnootmarkering"/>
          <w:rFonts w:ascii="Calibri" w:hAnsi="Calibri" w:cs="Calibri"/>
          <w:color w:val="000000" w:themeColor="text1"/>
          <w:sz w:val="22"/>
          <w:szCs w:val="22"/>
        </w:rPr>
        <w:footnoteReference w:id="24"/>
      </w:r>
      <w:r>
        <w:rPr>
          <w:rFonts w:ascii="Calibri" w:hAnsi="Calibri" w:cs="Calibri"/>
          <w:color w:val="000000" w:themeColor="text1"/>
          <w:sz w:val="22"/>
          <w:szCs w:val="22"/>
        </w:rPr>
        <w:t xml:space="preserve"> W</w:t>
      </w:r>
      <w:r w:rsidRPr="008E6580">
        <w:rPr>
          <w:rFonts w:ascii="Calibri" w:hAnsi="Calibri" w:cs="Calibri"/>
          <w:color w:val="000000" w:themeColor="text1"/>
          <w:sz w:val="22"/>
          <w:szCs w:val="22"/>
        </w:rPr>
        <w:t xml:space="preserve">e zetten ons in om alle inwoners die recht hebben op ondersteuning ook daadwerkelijk te bereiken en het voor hen zo makkelijk mogelijk te maken om gebruik te maken van de beschikbare voorzieningen. Er wordt daarbij ingezet op het bereiken van de groep die </w:t>
      </w:r>
      <w:r>
        <w:rPr>
          <w:rFonts w:ascii="Calibri" w:hAnsi="Calibri" w:cs="Calibri"/>
          <w:color w:val="000000" w:themeColor="text1"/>
          <w:sz w:val="22"/>
          <w:szCs w:val="22"/>
        </w:rPr>
        <w:t>nu nog onvoldoende in beeld is om zo ook deze inwoners te ondersteunen bij het doorbreken van ee</w:t>
      </w:r>
      <w:r w:rsidRPr="00E0605F">
        <w:rPr>
          <w:rFonts w:ascii="Calibri" w:hAnsi="Calibri" w:cs="Calibri"/>
          <w:color w:val="000000" w:themeColor="text1"/>
          <w:sz w:val="22"/>
          <w:szCs w:val="22"/>
        </w:rPr>
        <w:t>n eventuele negatieve spiraal.</w:t>
      </w:r>
      <w:r w:rsidRPr="00E0605F">
        <w:rPr>
          <w:rFonts w:ascii="Calibri" w:hAnsi="Calibri" w:cs="Calibri"/>
          <w:i/>
          <w:iCs/>
          <w:color w:val="000000" w:themeColor="text1"/>
          <w:sz w:val="22"/>
          <w:szCs w:val="22"/>
        </w:rPr>
        <w:t> </w:t>
      </w:r>
      <w:r w:rsidRPr="00E0605F">
        <w:rPr>
          <w:rFonts w:ascii="Calibri" w:hAnsi="Calibri" w:cs="Calibri"/>
          <w:color w:val="000000" w:themeColor="text1"/>
          <w:sz w:val="22"/>
          <w:szCs w:val="22"/>
        </w:rPr>
        <w:t> </w:t>
      </w:r>
    </w:p>
    <w:p w14:paraId="44802F07" w14:textId="77777777" w:rsidR="00F215DA" w:rsidRDefault="00F215DA" w:rsidP="00F215DA">
      <w:pPr>
        <w:textAlignment w:val="baseline"/>
        <w:rPr>
          <w:rFonts w:ascii="Calibri" w:hAnsi="Calibri" w:cs="Calibri"/>
          <w:color w:val="000000" w:themeColor="text1"/>
          <w:sz w:val="22"/>
          <w:szCs w:val="22"/>
        </w:rPr>
      </w:pPr>
    </w:p>
    <w:p w14:paraId="0498EB00" w14:textId="3F13AC91" w:rsidR="00F215DA" w:rsidRPr="00FF471C" w:rsidRDefault="00F215DA" w:rsidP="00F215DA">
      <w:pPr>
        <w:textAlignment w:val="baseline"/>
        <w:rPr>
          <w:rFonts w:ascii="Calibri" w:hAnsi="Calibri" w:cs="Calibri"/>
          <w:color w:val="000000" w:themeColor="text1"/>
          <w:sz w:val="22"/>
          <w:szCs w:val="22"/>
        </w:rPr>
      </w:pPr>
      <w:r>
        <w:rPr>
          <w:rFonts w:ascii="Calibri" w:hAnsi="Calibri" w:cs="Calibri"/>
          <w:i/>
          <w:color w:val="000000" w:themeColor="text1"/>
          <w:sz w:val="22"/>
          <w:szCs w:val="22"/>
        </w:rPr>
        <w:t>Armoede en schulden kunnen</w:t>
      </w:r>
      <w:r w:rsidRPr="002E6C95">
        <w:rPr>
          <w:rFonts w:ascii="Calibri" w:hAnsi="Calibri" w:cs="Calibri"/>
          <w:i/>
          <w:color w:val="000000" w:themeColor="text1"/>
          <w:sz w:val="22"/>
          <w:szCs w:val="22"/>
        </w:rPr>
        <w:t xml:space="preserve"> iedereen </w:t>
      </w:r>
      <w:r w:rsidR="004F2C76">
        <w:rPr>
          <w:rFonts w:ascii="Calibri" w:hAnsi="Calibri" w:cs="Calibri"/>
          <w:i/>
          <w:color w:val="000000" w:themeColor="text1"/>
          <w:sz w:val="22"/>
          <w:szCs w:val="22"/>
        </w:rPr>
        <w:t>overkomen</w:t>
      </w:r>
    </w:p>
    <w:p w14:paraId="797C0F1A" w14:textId="77777777" w:rsidR="00F215DA" w:rsidRPr="00E0605F" w:rsidRDefault="00F215DA" w:rsidP="00F215DA">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xml:space="preserve">Het toeslagenschandaal leert ons dat </w:t>
      </w:r>
      <w:r>
        <w:rPr>
          <w:rFonts w:ascii="Calibri" w:hAnsi="Calibri" w:cs="Calibri"/>
          <w:color w:val="000000" w:themeColor="text1"/>
          <w:sz w:val="22"/>
          <w:szCs w:val="22"/>
        </w:rPr>
        <w:t xml:space="preserve">het </w:t>
      </w:r>
      <w:r w:rsidRPr="00E0605F">
        <w:rPr>
          <w:rFonts w:ascii="Calibri" w:hAnsi="Calibri" w:cs="Calibri"/>
          <w:color w:val="000000" w:themeColor="text1"/>
          <w:sz w:val="22"/>
          <w:szCs w:val="22"/>
        </w:rPr>
        <w:t>naast alle regels en wetten van groot belang is hoe we naar kwetsbare mensen en hun rechten kijken. Om van het toeslagenschandaal te leren heeft de parlementaire enquêtecommissie in opdracht van het kabinet onderzoek gedaan naar hoe de toeslagenaffaire heeft kunnen gebeuren. Deze commissie stelt in een omvangrijk rapport dat diverse overheidsorganen blind zijn geweest voor mens en recht. Daardoor zijn grondrechten geschonden en is de overheid blind geweest voor het feit dat achter elk (persoons)gegeven een mens schuilgaat. De parlementaire enquêtecommissie benoemt ook dat de blindheid van mens en recht niet weg is en een dergelijk schandaal wederom kan gebeuren. Om dit te voorkomen doen zij de aanbeveling dat er binnen alle lagen van de overheid patronen moeten worden doorbroken, waarbij er weer oog is voor de mensen (achter de gegevens) en hun grondrechten worden gerespecteerd. </w:t>
      </w:r>
    </w:p>
    <w:p w14:paraId="275C49D0" w14:textId="77777777" w:rsidR="00F215DA" w:rsidRDefault="00F215DA" w:rsidP="00F215DA">
      <w:pPr>
        <w:ind w:left="357" w:hanging="357"/>
        <w:textAlignment w:val="baseline"/>
        <w:rPr>
          <w:rFonts w:ascii="Calibri" w:hAnsi="Calibri" w:cs="Calibri"/>
          <w:color w:val="000000" w:themeColor="text1"/>
          <w:sz w:val="22"/>
          <w:szCs w:val="22"/>
        </w:rPr>
      </w:pPr>
    </w:p>
    <w:p w14:paraId="1A8883A9" w14:textId="3B50EE04" w:rsidR="00F215DA" w:rsidRPr="00817E96" w:rsidRDefault="00F215DA" w:rsidP="00F215DA">
      <w:pPr>
        <w:textAlignment w:val="baseline"/>
        <w:rPr>
          <w:rFonts w:ascii="Calibri" w:hAnsi="Calibri" w:cs="Calibri"/>
          <w:color w:val="000000" w:themeColor="text1"/>
          <w:sz w:val="22"/>
          <w:szCs w:val="22"/>
        </w:rPr>
      </w:pPr>
      <w:r w:rsidRPr="00817E96">
        <w:rPr>
          <w:rFonts w:ascii="Calibri" w:hAnsi="Calibri" w:cs="Calibri"/>
          <w:color w:val="000000" w:themeColor="text1"/>
          <w:sz w:val="22"/>
          <w:szCs w:val="22"/>
        </w:rPr>
        <w:t xml:space="preserve">Ook in Gouda is er een sterke behoefte aan ‘gezien en gehoord’ worden en ‘er toe doen’. Iedereen kan te maken krijgen met armoede en schulden, ook de inwoners waarvan je het op het eerste gezicht niet zou verwachten. Als gemeente benaderen we inwoners op basis van gelijkwaardigheid. We staan naast de inwoner en bekijken samen hoe we kunnen ondersteunen, waarbij we uitgaan van eigen kracht en we de regie zoveel </w:t>
      </w:r>
      <w:r w:rsidR="001D770F">
        <w:rPr>
          <w:rFonts w:ascii="Calibri" w:hAnsi="Calibri" w:cs="Calibri"/>
          <w:color w:val="000000" w:themeColor="text1"/>
          <w:sz w:val="22"/>
          <w:szCs w:val="22"/>
        </w:rPr>
        <w:t xml:space="preserve">als </w:t>
      </w:r>
      <w:r w:rsidRPr="00817E96">
        <w:rPr>
          <w:rFonts w:ascii="Calibri" w:hAnsi="Calibri" w:cs="Calibri"/>
          <w:color w:val="000000" w:themeColor="text1"/>
          <w:sz w:val="22"/>
          <w:szCs w:val="22"/>
        </w:rPr>
        <w:t>mogelijk</w:t>
      </w:r>
      <w:r w:rsidR="001D770F">
        <w:rPr>
          <w:rFonts w:ascii="Calibri" w:hAnsi="Calibri" w:cs="Calibri"/>
          <w:color w:val="000000" w:themeColor="text1"/>
          <w:sz w:val="22"/>
          <w:szCs w:val="22"/>
        </w:rPr>
        <w:t xml:space="preserve"> en passend is, bij de inwoner laten. </w:t>
      </w:r>
      <w:r w:rsidRPr="00817E96">
        <w:rPr>
          <w:rFonts w:ascii="Calibri" w:hAnsi="Calibri" w:cs="Calibri"/>
          <w:color w:val="000000" w:themeColor="text1"/>
          <w:sz w:val="22"/>
          <w:szCs w:val="22"/>
        </w:rPr>
        <w:t>Daarbij zijn we ons er van bewust dat mensen in armoede ook negatieve ervaringen hebben met de overheid. We hebben aandacht en begrip voor het gebrek aan vertrouwen in de overheid, waaronder de gemeente. Er is vertrouwen nodig voordat inwoners hun verhaal durven te vertellen en hulp durven aanvaarden.</w:t>
      </w:r>
    </w:p>
    <w:p w14:paraId="022FAEBC" w14:textId="77777777" w:rsidR="00F215DA" w:rsidRDefault="00F215DA" w:rsidP="00F215DA">
      <w:pPr>
        <w:textAlignment w:val="baseline"/>
        <w:rPr>
          <w:rFonts w:ascii="Calibri" w:hAnsi="Calibri" w:cs="Calibri"/>
          <w:color w:val="000000" w:themeColor="text1"/>
          <w:sz w:val="22"/>
          <w:szCs w:val="22"/>
        </w:rPr>
      </w:pPr>
    </w:p>
    <w:p w14:paraId="7A4F0895" w14:textId="2D299357" w:rsidR="00F215DA" w:rsidRPr="00817E96" w:rsidRDefault="00F215DA" w:rsidP="001D4609">
      <w:pPr>
        <w:textAlignment w:val="baseline"/>
        <w:rPr>
          <w:rFonts w:ascii="Calibri" w:hAnsi="Calibri" w:cs="Calibri"/>
          <w:i/>
          <w:color w:val="000000" w:themeColor="text1"/>
          <w:sz w:val="22"/>
          <w:szCs w:val="22"/>
        </w:rPr>
      </w:pPr>
      <w:r w:rsidRPr="00817E96">
        <w:rPr>
          <w:rFonts w:ascii="Calibri" w:hAnsi="Calibri" w:cs="Calibri"/>
          <w:i/>
          <w:color w:val="000000" w:themeColor="text1"/>
          <w:sz w:val="22"/>
          <w:szCs w:val="22"/>
        </w:rPr>
        <w:t>Het aanpakken van armoede en schulden is een gezamenlijke opgave</w:t>
      </w:r>
    </w:p>
    <w:p w14:paraId="4509355E" w14:textId="15E8637B" w:rsidR="00F215DA" w:rsidRDefault="00F215DA" w:rsidP="00F215DA">
      <w:pPr>
        <w:spacing w:after="200"/>
      </w:pPr>
      <w:r w:rsidRPr="00E0605F">
        <w:rPr>
          <w:rFonts w:ascii="Calibri" w:hAnsi="Calibri" w:cs="Calibri"/>
          <w:color w:val="000000" w:themeColor="text1"/>
          <w:sz w:val="22"/>
          <w:szCs w:val="22"/>
        </w:rPr>
        <w:t>In Gouda zijn veel sociale partners,</w:t>
      </w:r>
      <w:r>
        <w:rPr>
          <w:rFonts w:ascii="Calibri" w:hAnsi="Calibri" w:cs="Calibri"/>
          <w:color w:val="000000" w:themeColor="text1"/>
          <w:sz w:val="22"/>
          <w:szCs w:val="22"/>
        </w:rPr>
        <w:t xml:space="preserve"> vrijwilligers,</w:t>
      </w:r>
      <w:r w:rsidRPr="00E0605F">
        <w:rPr>
          <w:rFonts w:ascii="Calibri" w:hAnsi="Calibri" w:cs="Calibri"/>
          <w:color w:val="000000" w:themeColor="text1"/>
          <w:sz w:val="22"/>
          <w:szCs w:val="22"/>
        </w:rPr>
        <w:t xml:space="preserve"> sleutelfiguren en inwoners actief die belangrijke dingen doen voor kwetsbare inwoners. Een nauwe onderlinge samenwerking is van grote meerwaarde. Naast het voortzetten van de samenwerking vanuit het convenant de Goudse Standaard met onze sociale partners, is het ook van belang om regelmatig in gesprek te gaan met sleutelfiguren, e</w:t>
      </w:r>
      <w:r w:rsidR="004E22AE">
        <w:rPr>
          <w:rFonts w:ascii="Calibri" w:hAnsi="Calibri" w:cs="Calibri"/>
          <w:color w:val="000000" w:themeColor="text1"/>
          <w:sz w:val="22"/>
          <w:szCs w:val="22"/>
        </w:rPr>
        <w:t>rvari</w:t>
      </w:r>
      <w:r w:rsidR="00404749">
        <w:rPr>
          <w:rFonts w:ascii="Calibri" w:hAnsi="Calibri" w:cs="Calibri"/>
          <w:color w:val="000000" w:themeColor="text1"/>
          <w:sz w:val="22"/>
          <w:szCs w:val="22"/>
        </w:rPr>
        <w:t>ngsdeskundigen en inwoners</w:t>
      </w:r>
      <w:r w:rsidR="00404749" w:rsidRPr="006C3098">
        <w:rPr>
          <w:rFonts w:ascii="Calibri" w:hAnsi="Calibri" w:cs="Calibri"/>
          <w:color w:val="000000" w:themeColor="text1"/>
          <w:sz w:val="22"/>
          <w:szCs w:val="22"/>
        </w:rPr>
        <w:t>.</w:t>
      </w:r>
      <w:r w:rsidR="00B94D00" w:rsidRPr="006C3098">
        <w:rPr>
          <w:rFonts w:ascii="Calibri" w:hAnsi="Calibri" w:cs="Calibri"/>
          <w:color w:val="000000" w:themeColor="text1"/>
          <w:sz w:val="22"/>
          <w:szCs w:val="22"/>
        </w:rPr>
        <w:t xml:space="preserve"> </w:t>
      </w:r>
      <w:r w:rsidR="006C3098" w:rsidRPr="006C3098">
        <w:rPr>
          <w:rFonts w:ascii="Calibri" w:hAnsi="Calibri" w:cs="Calibri"/>
          <w:color w:val="000000" w:themeColor="text1"/>
          <w:sz w:val="22"/>
          <w:szCs w:val="22"/>
        </w:rPr>
        <w:t>Hiervoor zullen initiatieven in de wijken worden bezocht en wordt het netwerk van bestaande en nieuwe contacten en stakeholders onderhoude</w:t>
      </w:r>
      <w:r w:rsidR="001D4609">
        <w:rPr>
          <w:rFonts w:ascii="Calibri" w:hAnsi="Calibri" w:cs="Calibri"/>
          <w:color w:val="000000" w:themeColor="text1"/>
          <w:sz w:val="22"/>
          <w:szCs w:val="22"/>
        </w:rPr>
        <w:t xml:space="preserve">n en waar mogelijk uitgebreid. </w:t>
      </w:r>
      <w:r w:rsidRPr="00E0605F">
        <w:rPr>
          <w:rFonts w:ascii="Calibri" w:hAnsi="Calibri" w:cs="Calibri"/>
          <w:color w:val="000000" w:themeColor="text1"/>
          <w:sz w:val="22"/>
          <w:szCs w:val="22"/>
        </w:rPr>
        <w:t xml:space="preserve">Dit zorgt er niet alleen voor dat het aanbod op elkaar aansluit, </w:t>
      </w:r>
      <w:r w:rsidR="004E22AE">
        <w:rPr>
          <w:rFonts w:ascii="Calibri" w:hAnsi="Calibri" w:cs="Calibri"/>
          <w:color w:val="000000" w:themeColor="text1"/>
          <w:sz w:val="22"/>
          <w:szCs w:val="22"/>
        </w:rPr>
        <w:t>maar ook dat het aanbod blijft</w:t>
      </w:r>
      <w:r w:rsidRPr="00E0605F">
        <w:rPr>
          <w:rFonts w:ascii="Calibri" w:hAnsi="Calibri" w:cs="Calibri"/>
          <w:color w:val="000000" w:themeColor="text1"/>
          <w:sz w:val="22"/>
          <w:szCs w:val="22"/>
        </w:rPr>
        <w:t xml:space="preserve"> aansluiten bij de be</w:t>
      </w:r>
      <w:r w:rsidR="00B94D00">
        <w:rPr>
          <w:rFonts w:ascii="Calibri" w:hAnsi="Calibri" w:cs="Calibri"/>
          <w:color w:val="000000" w:themeColor="text1"/>
          <w:sz w:val="22"/>
          <w:szCs w:val="22"/>
        </w:rPr>
        <w:t>hoeften van kwetsbare inwoners.</w:t>
      </w:r>
    </w:p>
    <w:p w14:paraId="3AB79FEA"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317E981E"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609E9502"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3EC74CF6"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7EE04E08" w14:textId="77777777" w:rsidR="00312A1D" w:rsidRDefault="0091080B" w:rsidP="0091080B">
      <w:p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w:t>
      </w:r>
    </w:p>
    <w:p w14:paraId="7E1E92D9" w14:textId="6A040906" w:rsidR="00312A1D" w:rsidRDefault="00312A1D" w:rsidP="0091080B">
      <w:pPr>
        <w:textAlignment w:val="baseline"/>
        <w:rPr>
          <w:rFonts w:ascii="Calibri" w:hAnsi="Calibri" w:cs="Calibri"/>
          <w:color w:val="000000" w:themeColor="text1"/>
          <w:sz w:val="22"/>
          <w:szCs w:val="22"/>
        </w:rPr>
      </w:pPr>
    </w:p>
    <w:p w14:paraId="37DB143B" w14:textId="77777777" w:rsidR="00303104" w:rsidRDefault="00303104" w:rsidP="0091080B">
      <w:pPr>
        <w:textAlignment w:val="baseline"/>
        <w:rPr>
          <w:rFonts w:ascii="Calibri" w:hAnsi="Calibri" w:cs="Calibri"/>
          <w:color w:val="000000" w:themeColor="text1"/>
          <w:sz w:val="22"/>
          <w:szCs w:val="22"/>
        </w:rPr>
      </w:pPr>
    </w:p>
    <w:p w14:paraId="24DFEA05" w14:textId="7BBF4A67" w:rsidR="00805612" w:rsidRDefault="00805612" w:rsidP="0091080B">
      <w:pPr>
        <w:textAlignment w:val="baseline"/>
        <w:rPr>
          <w:rFonts w:ascii="Calibri" w:hAnsi="Calibri" w:cs="Calibri"/>
          <w:color w:val="000000" w:themeColor="text1"/>
          <w:sz w:val="22"/>
          <w:szCs w:val="22"/>
        </w:rPr>
      </w:pPr>
    </w:p>
    <w:p w14:paraId="75F4781A" w14:textId="796FB806" w:rsidR="0091080B" w:rsidRPr="00E0605F" w:rsidRDefault="0091080B" w:rsidP="0091080B">
      <w:pPr>
        <w:textAlignment w:val="baseline"/>
        <w:rPr>
          <w:rFonts w:ascii="Segoe UI" w:hAnsi="Segoe UI" w:cs="Segoe UI"/>
          <w:color w:val="000000" w:themeColor="text1"/>
          <w:sz w:val="18"/>
          <w:szCs w:val="18"/>
        </w:rPr>
      </w:pPr>
    </w:p>
    <w:p w14:paraId="3EB08597" w14:textId="79F0B7A6" w:rsidR="0091080B" w:rsidRPr="001B267E" w:rsidRDefault="0091080B" w:rsidP="001B267E">
      <w:pPr>
        <w:pStyle w:val="Lijstalinea"/>
        <w:numPr>
          <w:ilvl w:val="0"/>
          <w:numId w:val="50"/>
        </w:numPr>
        <w:textAlignment w:val="baseline"/>
        <w:rPr>
          <w:rFonts w:ascii="Calibri" w:hAnsi="Calibri" w:cs="Calibri"/>
          <w:color w:val="000000" w:themeColor="text1"/>
          <w:sz w:val="22"/>
          <w:szCs w:val="22"/>
        </w:rPr>
      </w:pPr>
      <w:r w:rsidRPr="001B267E">
        <w:rPr>
          <w:rFonts w:ascii="Calibri" w:hAnsi="Calibri" w:cs="Calibri"/>
          <w:color w:val="000000" w:themeColor="text1"/>
          <w:sz w:val="22"/>
          <w:szCs w:val="22"/>
        </w:rPr>
        <w:lastRenderedPageBreak/>
        <w:t>DE FOCUS VAN DIT BELEIDSKADER EN AANVERWANTE BELEIDSTEREINEN </w:t>
      </w:r>
    </w:p>
    <w:p w14:paraId="1501CD59" w14:textId="77777777" w:rsidR="0091080B" w:rsidRPr="00E0605F" w:rsidRDefault="0091080B" w:rsidP="0091080B">
      <w:pPr>
        <w:ind w:left="720"/>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12F7A7F"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Het beleidsveld armoede en schulden raakt aan diverse andere beleidsterreinen, zoals laaggeletterdheid, jeugdhulp, gezondheid en werk en inkomen. Voor mensen met beperkte digitale vaardigheden is het bijvoorbeeld lastig om de financiële administratie goed te regelen. Armoede en schulden hebben regelmatig een negatief effect op de gezondheid, zowel psychisch als lichamelijk. Andersom kan een beperkte gezondheid leiden tot een lager inkomen en meer uitgaven aan zorg</w:t>
      </w:r>
      <w:r w:rsidR="00132A6B">
        <w:rPr>
          <w:rFonts w:ascii="Calibri" w:hAnsi="Calibri" w:cs="Calibri"/>
          <w:color w:val="000000" w:themeColor="text1"/>
          <w:sz w:val="22"/>
          <w:szCs w:val="22"/>
        </w:rPr>
        <w:t>,</w:t>
      </w:r>
      <w:r w:rsidRPr="00E0605F">
        <w:rPr>
          <w:rFonts w:ascii="Calibri" w:hAnsi="Calibri" w:cs="Calibri"/>
          <w:color w:val="000000" w:themeColor="text1"/>
          <w:sz w:val="22"/>
          <w:szCs w:val="22"/>
        </w:rPr>
        <w:t xml:space="preserve"> met financiële kwetsbaarheid tot gevolg. Een laag inkomen kan leiden tot grote zorgen en schulden waardoor er problemen kunnen ontstaan op het gebied van huisvesting, participatie en opvoeding.  </w:t>
      </w:r>
    </w:p>
    <w:p w14:paraId="157AFF3B" w14:textId="115E2740"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Het bestrijden van armoede en schulden vraagt daarom om een integrale aanpak. Dit betekent dat ook binnen andere beleidsterreinen</w:t>
      </w:r>
      <w:r w:rsidR="00B53D59">
        <w:rPr>
          <w:rFonts w:ascii="Calibri" w:hAnsi="Calibri" w:cs="Calibri"/>
          <w:color w:val="000000" w:themeColor="text1"/>
          <w:sz w:val="22"/>
          <w:szCs w:val="22"/>
        </w:rPr>
        <w:t>, zoals laaggeletterdheid en gezondheidsbeleid</w:t>
      </w:r>
      <w:r w:rsidRPr="00E0605F">
        <w:rPr>
          <w:rFonts w:ascii="Calibri" w:hAnsi="Calibri" w:cs="Calibri"/>
          <w:color w:val="000000" w:themeColor="text1"/>
          <w:sz w:val="22"/>
          <w:szCs w:val="22"/>
        </w:rPr>
        <w:t xml:space="preserve"> rekening wordt gehouden met armoede en schulden en het effect hiervan op inwoners. </w:t>
      </w:r>
      <w:r w:rsidR="00B36324" w:rsidRPr="00E0605F">
        <w:rPr>
          <w:rFonts w:ascii="Calibri" w:hAnsi="Calibri" w:cs="Calibri"/>
          <w:color w:val="000000" w:themeColor="text1"/>
          <w:sz w:val="22"/>
          <w:szCs w:val="22"/>
        </w:rPr>
        <w:t xml:space="preserve">Consulenten in het Sociaal Domein worden getraind </w:t>
      </w:r>
      <w:r w:rsidR="00B36324">
        <w:rPr>
          <w:rFonts w:ascii="Calibri" w:hAnsi="Calibri" w:cs="Calibri"/>
          <w:color w:val="000000" w:themeColor="text1"/>
          <w:sz w:val="22"/>
          <w:szCs w:val="22"/>
        </w:rPr>
        <w:t xml:space="preserve">om te werken op het snijvlak van </w:t>
      </w:r>
      <w:r w:rsidR="00B36324" w:rsidRPr="00E0605F">
        <w:rPr>
          <w:rFonts w:ascii="Calibri" w:hAnsi="Calibri" w:cs="Calibri"/>
          <w:color w:val="000000" w:themeColor="text1"/>
          <w:sz w:val="22"/>
          <w:szCs w:val="22"/>
        </w:rPr>
        <w:t>verschillende beleidsterreinen</w:t>
      </w:r>
      <w:r w:rsidR="00B36324">
        <w:rPr>
          <w:rFonts w:ascii="Calibri" w:hAnsi="Calibri" w:cs="Calibri"/>
          <w:color w:val="000000" w:themeColor="text1"/>
          <w:sz w:val="22"/>
          <w:szCs w:val="22"/>
        </w:rPr>
        <w:t>.</w:t>
      </w:r>
      <w:r w:rsidR="00805612">
        <w:rPr>
          <w:rFonts w:ascii="Calibri" w:hAnsi="Calibri" w:cs="Calibri"/>
          <w:color w:val="000000" w:themeColor="text1"/>
          <w:sz w:val="22"/>
          <w:szCs w:val="22"/>
        </w:rPr>
        <w:t xml:space="preserve"> </w:t>
      </w:r>
      <w:r w:rsidR="00B36324" w:rsidRPr="00E0605F">
        <w:rPr>
          <w:rFonts w:ascii="Calibri" w:hAnsi="Calibri" w:cs="Calibri"/>
          <w:color w:val="000000" w:themeColor="text1"/>
          <w:sz w:val="22"/>
          <w:szCs w:val="22"/>
        </w:rPr>
        <w:t>Om herhaling te voorkomen legt dit beleidskader daarom de focus op armoede en schulden en laat de aanverwante beleidsvelden zove</w:t>
      </w:r>
      <w:r w:rsidR="00805612">
        <w:rPr>
          <w:rFonts w:ascii="Calibri" w:hAnsi="Calibri" w:cs="Calibri"/>
          <w:color w:val="000000" w:themeColor="text1"/>
          <w:sz w:val="22"/>
          <w:szCs w:val="22"/>
        </w:rPr>
        <w:t>el mogelijk buiten beschouwing.</w:t>
      </w:r>
    </w:p>
    <w:p w14:paraId="2A9E2A8A"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10D2C6A4"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11B3CE3"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CFB8E3F"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298CC471"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1858FD91"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29046756"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28FD28E8"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13171DE2"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78E21328"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1405DE3E"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402BBBFA"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68D73C49"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2430ADE3"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7A8BB07B"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5BFE68C6"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4A066B24"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73491D8A"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56FF32B0"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17487803"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5230B80C"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32117D9A"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640C3D3B"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4495FACB"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48C308F9" w14:textId="77777777" w:rsidR="0091080B" w:rsidRPr="00E0605F" w:rsidRDefault="0091080B" w:rsidP="0091080B">
      <w:p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w:t>
      </w:r>
    </w:p>
    <w:p w14:paraId="7D3C2061" w14:textId="77777777" w:rsidR="00E61155" w:rsidRPr="00E0605F" w:rsidRDefault="00E61155" w:rsidP="0091080B">
      <w:pPr>
        <w:textAlignment w:val="baseline"/>
        <w:rPr>
          <w:rFonts w:ascii="Calibri" w:hAnsi="Calibri" w:cs="Calibri"/>
          <w:color w:val="000000" w:themeColor="text1"/>
          <w:sz w:val="22"/>
          <w:szCs w:val="22"/>
        </w:rPr>
      </w:pPr>
    </w:p>
    <w:p w14:paraId="06B326F9" w14:textId="77777777" w:rsidR="00E61155" w:rsidRPr="00E0605F" w:rsidRDefault="00E61155" w:rsidP="0091080B">
      <w:pPr>
        <w:textAlignment w:val="baseline"/>
        <w:rPr>
          <w:rFonts w:ascii="Calibri" w:hAnsi="Calibri" w:cs="Calibri"/>
          <w:color w:val="000000" w:themeColor="text1"/>
          <w:sz w:val="22"/>
          <w:szCs w:val="22"/>
        </w:rPr>
      </w:pPr>
    </w:p>
    <w:p w14:paraId="21EACA24" w14:textId="77777777" w:rsidR="00E61155" w:rsidRPr="00E0605F" w:rsidRDefault="00E61155" w:rsidP="0091080B">
      <w:pPr>
        <w:textAlignment w:val="baseline"/>
        <w:rPr>
          <w:rFonts w:ascii="Calibri" w:hAnsi="Calibri" w:cs="Calibri"/>
          <w:color w:val="000000" w:themeColor="text1"/>
          <w:sz w:val="22"/>
          <w:szCs w:val="22"/>
        </w:rPr>
      </w:pPr>
    </w:p>
    <w:p w14:paraId="47599CF2" w14:textId="77777777" w:rsidR="00E61155" w:rsidRPr="00E0605F" w:rsidRDefault="00E61155" w:rsidP="0091080B">
      <w:pPr>
        <w:textAlignment w:val="baseline"/>
        <w:rPr>
          <w:rFonts w:ascii="Calibri" w:hAnsi="Calibri" w:cs="Calibri"/>
          <w:color w:val="000000" w:themeColor="text1"/>
          <w:sz w:val="22"/>
          <w:szCs w:val="22"/>
        </w:rPr>
      </w:pPr>
    </w:p>
    <w:p w14:paraId="53E6CFE5" w14:textId="77777777" w:rsidR="00E61155" w:rsidRPr="00E0605F" w:rsidRDefault="00E61155" w:rsidP="0091080B">
      <w:pPr>
        <w:textAlignment w:val="baseline"/>
        <w:rPr>
          <w:rFonts w:ascii="Segoe UI" w:hAnsi="Segoe UI" w:cs="Segoe UI"/>
          <w:color w:val="000000" w:themeColor="text1"/>
          <w:sz w:val="18"/>
          <w:szCs w:val="18"/>
        </w:rPr>
      </w:pPr>
    </w:p>
    <w:p w14:paraId="58C2782E" w14:textId="4EEAF318" w:rsidR="0091080B" w:rsidRDefault="0091080B" w:rsidP="0091080B">
      <w:p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w:t>
      </w:r>
    </w:p>
    <w:p w14:paraId="267CC746" w14:textId="24B60281" w:rsidR="00805612" w:rsidRDefault="00805612" w:rsidP="0091080B">
      <w:pPr>
        <w:textAlignment w:val="baseline"/>
        <w:rPr>
          <w:rFonts w:ascii="Calibri" w:hAnsi="Calibri" w:cs="Calibri"/>
          <w:color w:val="000000" w:themeColor="text1"/>
          <w:sz w:val="22"/>
          <w:szCs w:val="22"/>
        </w:rPr>
      </w:pPr>
    </w:p>
    <w:p w14:paraId="758AC39C" w14:textId="0856DEA0" w:rsidR="00805612" w:rsidRDefault="00805612" w:rsidP="0091080B">
      <w:pPr>
        <w:textAlignment w:val="baseline"/>
        <w:rPr>
          <w:rFonts w:ascii="Calibri" w:hAnsi="Calibri" w:cs="Calibri"/>
          <w:color w:val="000000" w:themeColor="text1"/>
          <w:sz w:val="22"/>
          <w:szCs w:val="22"/>
        </w:rPr>
      </w:pPr>
    </w:p>
    <w:p w14:paraId="07A74A9D" w14:textId="0A8BBDD3" w:rsidR="00C82B16" w:rsidRDefault="00C82B16" w:rsidP="0091080B">
      <w:pPr>
        <w:textAlignment w:val="baseline"/>
        <w:rPr>
          <w:rFonts w:ascii="Calibri" w:hAnsi="Calibri" w:cs="Calibri"/>
          <w:color w:val="000000" w:themeColor="text1"/>
          <w:sz w:val="22"/>
          <w:szCs w:val="22"/>
        </w:rPr>
      </w:pPr>
    </w:p>
    <w:p w14:paraId="2DFE0A44" w14:textId="77777777" w:rsidR="00C82B16" w:rsidRDefault="00C82B16" w:rsidP="0091080B">
      <w:pPr>
        <w:textAlignment w:val="baseline"/>
        <w:rPr>
          <w:rFonts w:ascii="Calibri" w:hAnsi="Calibri" w:cs="Calibri"/>
          <w:color w:val="000000" w:themeColor="text1"/>
          <w:sz w:val="22"/>
          <w:szCs w:val="22"/>
        </w:rPr>
      </w:pPr>
    </w:p>
    <w:p w14:paraId="627B4CBC" w14:textId="7767F074" w:rsidR="00805612" w:rsidRDefault="00805612" w:rsidP="0091080B">
      <w:pPr>
        <w:textAlignment w:val="baseline"/>
        <w:rPr>
          <w:rFonts w:ascii="Calibri" w:hAnsi="Calibri" w:cs="Calibri"/>
          <w:color w:val="000000" w:themeColor="text1"/>
          <w:sz w:val="22"/>
          <w:szCs w:val="22"/>
        </w:rPr>
      </w:pPr>
    </w:p>
    <w:p w14:paraId="69808AB3" w14:textId="7B5B76F2" w:rsidR="00805612" w:rsidRDefault="00805612" w:rsidP="0091080B">
      <w:pPr>
        <w:textAlignment w:val="baseline"/>
        <w:rPr>
          <w:rFonts w:ascii="Calibri" w:hAnsi="Calibri" w:cs="Calibri"/>
          <w:color w:val="000000" w:themeColor="text1"/>
          <w:sz w:val="22"/>
          <w:szCs w:val="22"/>
        </w:rPr>
      </w:pPr>
    </w:p>
    <w:p w14:paraId="37895D72" w14:textId="7840126A" w:rsidR="0091080B" w:rsidRPr="00E0605F" w:rsidRDefault="0091080B" w:rsidP="0091080B">
      <w:pPr>
        <w:textAlignment w:val="baseline"/>
        <w:rPr>
          <w:rFonts w:ascii="Segoe UI" w:hAnsi="Segoe UI" w:cs="Segoe UI"/>
          <w:color w:val="000000" w:themeColor="text1"/>
          <w:sz w:val="18"/>
          <w:szCs w:val="18"/>
        </w:rPr>
      </w:pPr>
    </w:p>
    <w:p w14:paraId="2BD2A500" w14:textId="1C99DE57" w:rsidR="0091080B" w:rsidRPr="001B267E" w:rsidRDefault="0091080B" w:rsidP="001B267E">
      <w:pPr>
        <w:pStyle w:val="Lijstalinea"/>
        <w:numPr>
          <w:ilvl w:val="0"/>
          <w:numId w:val="50"/>
        </w:numPr>
        <w:textAlignment w:val="baseline"/>
        <w:rPr>
          <w:rFonts w:ascii="Calibri" w:hAnsi="Calibri" w:cs="Calibri"/>
          <w:color w:val="000000" w:themeColor="text1"/>
          <w:sz w:val="22"/>
          <w:szCs w:val="22"/>
        </w:rPr>
      </w:pPr>
      <w:r w:rsidRPr="001B267E">
        <w:rPr>
          <w:rFonts w:ascii="Calibri" w:hAnsi="Calibri" w:cs="Calibri"/>
          <w:color w:val="000000" w:themeColor="text1"/>
          <w:sz w:val="22"/>
          <w:szCs w:val="22"/>
        </w:rPr>
        <w:t>VOORTBOUWEN OP DE INGESLAGEN WEG </w:t>
      </w:r>
    </w:p>
    <w:p w14:paraId="4B10A886"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591DE702"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De basis behouden, doorpakken op de 3 landelijk gestelde doelen</w:t>
      </w:r>
      <w:r w:rsidRPr="00E0605F">
        <w:rPr>
          <w:rFonts w:ascii="Calibri" w:hAnsi="Calibri" w:cs="Calibri"/>
          <w:color w:val="000000" w:themeColor="text1"/>
          <w:sz w:val="22"/>
          <w:szCs w:val="22"/>
        </w:rPr>
        <w:t> </w:t>
      </w:r>
    </w:p>
    <w:p w14:paraId="6B3418C2"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xml:space="preserve">Met het beleidskader </w:t>
      </w:r>
      <w:r w:rsidRPr="00E0605F">
        <w:rPr>
          <w:rFonts w:ascii="Calibri" w:hAnsi="Calibri" w:cs="Calibri"/>
          <w:i/>
          <w:iCs/>
          <w:color w:val="000000" w:themeColor="text1"/>
          <w:sz w:val="22"/>
          <w:szCs w:val="22"/>
        </w:rPr>
        <w:t>De cirkel doorbreken</w:t>
      </w:r>
      <w:r w:rsidRPr="00E0605F">
        <w:rPr>
          <w:rFonts w:ascii="Calibri" w:hAnsi="Calibri" w:cs="Calibri"/>
          <w:color w:val="000000" w:themeColor="text1"/>
          <w:sz w:val="22"/>
          <w:szCs w:val="22"/>
        </w:rPr>
        <w:t xml:space="preserve"> wordt op basis van nieuwe inzichten, ontwikkelingen en uitdagingen voortgebouwd op de ingeslagen weg, die is ingezet vanuit het beleidskader </w:t>
      </w:r>
      <w:r w:rsidRPr="00E0605F">
        <w:rPr>
          <w:rFonts w:ascii="Calibri" w:hAnsi="Calibri" w:cs="Calibri"/>
          <w:i/>
          <w:iCs/>
          <w:color w:val="000000" w:themeColor="text1"/>
          <w:sz w:val="22"/>
          <w:szCs w:val="22"/>
        </w:rPr>
        <w:t>Samen mee(r) doen</w:t>
      </w:r>
      <w:r w:rsidRPr="00E0605F">
        <w:rPr>
          <w:rFonts w:ascii="Calibri" w:hAnsi="Calibri" w:cs="Calibri"/>
          <w:color w:val="000000" w:themeColor="text1"/>
          <w:sz w:val="22"/>
          <w:szCs w:val="22"/>
        </w:rPr>
        <w:t xml:space="preserve">. Draagt de gemeente met het gevoerde armoede en schuldenbeleid tot nu toe bij aan de 3 kwantitatieve doelen die het Rijk gesteld heeft? </w:t>
      </w:r>
      <w:r w:rsidR="0065745A">
        <w:rPr>
          <w:rFonts w:ascii="Calibri" w:hAnsi="Calibri" w:cs="Calibri"/>
          <w:color w:val="000000" w:themeColor="text1"/>
          <w:sz w:val="22"/>
          <w:szCs w:val="22"/>
        </w:rPr>
        <w:t xml:space="preserve">Gemeentebeleid is slechts 1 van de vele factoren die invloed hebben op de 3 gestelde doelen door het Rijk. </w:t>
      </w:r>
      <w:r w:rsidRPr="00E0605F">
        <w:rPr>
          <w:rFonts w:ascii="Calibri" w:hAnsi="Calibri" w:cs="Calibri"/>
          <w:color w:val="000000" w:themeColor="text1"/>
          <w:sz w:val="22"/>
          <w:szCs w:val="22"/>
        </w:rPr>
        <w:t xml:space="preserve">In dit hoofdstuk </w:t>
      </w:r>
      <w:r w:rsidR="00F41011">
        <w:rPr>
          <w:rFonts w:ascii="Calibri" w:hAnsi="Calibri" w:cs="Calibri"/>
          <w:color w:val="000000" w:themeColor="text1"/>
          <w:sz w:val="22"/>
          <w:szCs w:val="22"/>
        </w:rPr>
        <w:t xml:space="preserve">vertalen we de landelijk gestelde doelen naar de lokale praktijk. </w:t>
      </w:r>
      <w:r w:rsidRPr="00E0605F">
        <w:rPr>
          <w:rFonts w:ascii="Calibri" w:hAnsi="Calibri" w:cs="Calibri"/>
          <w:color w:val="000000" w:themeColor="text1"/>
          <w:sz w:val="22"/>
          <w:szCs w:val="22"/>
        </w:rPr>
        <w:t>Vervolgens gaan we in op de elementen waar de komende jaren extra op ingezet gaat worden </w:t>
      </w:r>
    </w:p>
    <w:p w14:paraId="48A6ACEF"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3D451A60"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1F11AEA4" w14:textId="6864C5CF" w:rsidR="0091080B" w:rsidRPr="00E0605F" w:rsidRDefault="001B267E" w:rsidP="0091080B">
      <w:pPr>
        <w:textAlignment w:val="baseline"/>
        <w:rPr>
          <w:rFonts w:ascii="Segoe UI" w:hAnsi="Segoe UI" w:cs="Segoe UI"/>
          <w:color w:val="000000" w:themeColor="text1"/>
          <w:sz w:val="18"/>
          <w:szCs w:val="18"/>
        </w:rPr>
      </w:pPr>
      <w:r>
        <w:rPr>
          <w:rFonts w:ascii="Calibri" w:hAnsi="Calibri" w:cs="Calibri"/>
          <w:color w:val="000000" w:themeColor="text1"/>
          <w:sz w:val="22"/>
          <w:szCs w:val="22"/>
        </w:rPr>
        <w:t xml:space="preserve">5.1 </w:t>
      </w:r>
      <w:r w:rsidR="0091080B" w:rsidRPr="00E0605F">
        <w:rPr>
          <w:rFonts w:ascii="Calibri" w:hAnsi="Calibri" w:cs="Calibri"/>
          <w:color w:val="000000" w:themeColor="text1"/>
          <w:sz w:val="22"/>
          <w:szCs w:val="22"/>
        </w:rPr>
        <w:t>DOEL 1: HALVERING VAN HET AANTAL KINDEREN DAT OPGROEIT IN ARMOEDE </w:t>
      </w:r>
    </w:p>
    <w:p w14:paraId="04659449"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47F66BAB"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Wat doen we al?</w:t>
      </w:r>
      <w:r w:rsidRPr="00E0605F">
        <w:rPr>
          <w:rFonts w:ascii="Calibri" w:hAnsi="Calibri" w:cs="Calibri"/>
          <w:color w:val="000000" w:themeColor="text1"/>
          <w:sz w:val="22"/>
          <w:szCs w:val="22"/>
        </w:rPr>
        <w:t> </w:t>
      </w:r>
    </w:p>
    <w:p w14:paraId="538D4CF9" w14:textId="77777777" w:rsidR="0091080B" w:rsidRPr="00E0605F" w:rsidRDefault="0091080B" w:rsidP="005F568C">
      <w:pPr>
        <w:numPr>
          <w:ilvl w:val="0"/>
          <w:numId w:val="35"/>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Voor kinderen kan een gratis Rotterdampas aangevraagd worden. Hun ouders krijgen de pas voor € 5,-. Hiermee kunnen zij gratis of met korting uitjes ondernemen vanuit het reguliere aanbod op de Rotterdampas. </w:t>
      </w:r>
    </w:p>
    <w:p w14:paraId="6ECEBBBB" w14:textId="75B8D9A0" w:rsidR="0091080B" w:rsidRPr="00E0605F" w:rsidRDefault="0091080B" w:rsidP="005F568C">
      <w:pPr>
        <w:numPr>
          <w:ilvl w:val="0"/>
          <w:numId w:val="35"/>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De Rotterdampas is de drager van een deel van het Goudse minimabeleid. Op de pas van kinderen van 4 tot en met 17 jaar uit gezinnen met een beperkt inkomen, wordt automatisch het jeugdtegoed geplaats</w:t>
      </w:r>
      <w:r w:rsidR="00050693">
        <w:rPr>
          <w:rFonts w:ascii="Calibri" w:hAnsi="Calibri" w:cs="Calibri"/>
          <w:color w:val="000000" w:themeColor="text1"/>
          <w:sz w:val="22"/>
          <w:szCs w:val="22"/>
        </w:rPr>
        <w:t>t</w:t>
      </w:r>
      <w:r w:rsidRPr="00E0605F">
        <w:rPr>
          <w:rFonts w:ascii="Calibri" w:hAnsi="Calibri" w:cs="Calibri"/>
          <w:color w:val="000000" w:themeColor="text1"/>
          <w:sz w:val="22"/>
          <w:szCs w:val="22"/>
        </w:rPr>
        <w:t>, waarmee kinderen bijvoorbeeld schoolspullen en/of (sport) kleding kunnen aanschaffen in geselecteerde winkels. Dit jeugdtegoed heeft standaard een hoogte van €150,-, maar is naar aanleiding van het Winterplan in 2022</w:t>
      </w:r>
      <w:r w:rsidR="009C57D3">
        <w:rPr>
          <w:rFonts w:ascii="Calibri" w:hAnsi="Calibri" w:cs="Calibri"/>
          <w:color w:val="000000" w:themeColor="text1"/>
          <w:sz w:val="22"/>
          <w:szCs w:val="22"/>
        </w:rPr>
        <w:t xml:space="preserve">, </w:t>
      </w:r>
      <w:r w:rsidRPr="00E0605F">
        <w:rPr>
          <w:rFonts w:ascii="Calibri" w:hAnsi="Calibri" w:cs="Calibri"/>
          <w:color w:val="000000" w:themeColor="text1"/>
          <w:sz w:val="22"/>
          <w:szCs w:val="22"/>
        </w:rPr>
        <w:t>2023</w:t>
      </w:r>
      <w:r w:rsidR="009C57D3">
        <w:rPr>
          <w:rFonts w:ascii="Calibri" w:hAnsi="Calibri" w:cs="Calibri"/>
          <w:color w:val="000000" w:themeColor="text1"/>
          <w:sz w:val="22"/>
          <w:szCs w:val="22"/>
        </w:rPr>
        <w:t xml:space="preserve"> en 2024</w:t>
      </w:r>
      <w:r w:rsidRPr="00E0605F">
        <w:rPr>
          <w:rFonts w:ascii="Calibri" w:hAnsi="Calibri" w:cs="Calibri"/>
          <w:color w:val="000000" w:themeColor="text1"/>
          <w:sz w:val="22"/>
          <w:szCs w:val="22"/>
        </w:rPr>
        <w:t xml:space="preserve"> incidenteel verhoogd. Naast het jeugdtegoed staan op de Rotterdampas ook de tegoedbonnen voor sport en cultuur. Hiermee kunnen kinderen gratis een jaar lang kiezen voor een sportieve of culturele activiteit. Daarnaast staan er op de pas van kinderen van 7 tot en met 17 jaar ook tegoedbonnen voor huiswerkbegeleiding. Deze kinderen kunnen daarmee kosteloos gebruik maken van huiswerkbegeleiding bij geselecteerde partijen. </w:t>
      </w:r>
    </w:p>
    <w:p w14:paraId="0C04D585" w14:textId="77777777" w:rsidR="0091080B" w:rsidRPr="00E0605F" w:rsidRDefault="0091080B" w:rsidP="005F568C">
      <w:pPr>
        <w:numPr>
          <w:ilvl w:val="0"/>
          <w:numId w:val="35"/>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Voor kinderen van 4 tot en 17 jaar kan de schoolkostenvergoeding aangevraagd worden voor school gerelateerde kosten zoals een internetabonnement of inkt voor een printer. Voor kinderen op de basisschool is dit € 100,- per schooljaar en voor het vervolgonderwijs € 200,- per schooljaar. </w:t>
      </w:r>
    </w:p>
    <w:p w14:paraId="3080080A" w14:textId="77777777" w:rsidR="0091080B" w:rsidRPr="00E0605F" w:rsidRDefault="0091080B" w:rsidP="005F568C">
      <w:pPr>
        <w:numPr>
          <w:ilvl w:val="0"/>
          <w:numId w:val="35"/>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Voor kinderen op het vervolgonderwijs kan eens in de 5 jaar een vergoeding voor een laptop of tablet aangevraagd worden. De vergoeding is maximaal € 400,-. </w:t>
      </w:r>
    </w:p>
    <w:p w14:paraId="3AC12E5E" w14:textId="77777777" w:rsidR="0091080B" w:rsidRPr="00E0605F" w:rsidRDefault="0091080B" w:rsidP="005F568C">
      <w:pPr>
        <w:numPr>
          <w:ilvl w:val="0"/>
          <w:numId w:val="35"/>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Voor kinderen van 14 tot en met 17 jaar kan een gratis identiteitskaart worden aangevraagd. </w:t>
      </w:r>
    </w:p>
    <w:p w14:paraId="201C919C" w14:textId="77777777" w:rsidR="0091080B" w:rsidRPr="00E0605F" w:rsidRDefault="0091080B" w:rsidP="005F568C">
      <w:pPr>
        <w:numPr>
          <w:ilvl w:val="0"/>
          <w:numId w:val="35"/>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Voor kinderen van 2 jaar en 3 maanden tot en met 4 jaar kan gratis peuteropvang aangevraagd worden. </w:t>
      </w:r>
    </w:p>
    <w:p w14:paraId="030ACFC3" w14:textId="77777777" w:rsidR="0091080B" w:rsidRPr="00E0605F" w:rsidRDefault="0091080B" w:rsidP="005F568C">
      <w:pPr>
        <w:numPr>
          <w:ilvl w:val="0"/>
          <w:numId w:val="35"/>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xml:space="preserve">De gemeente brengt de verschillende onderdelen van het </w:t>
      </w:r>
      <w:proofErr w:type="spellStart"/>
      <w:r w:rsidRPr="00E0605F">
        <w:rPr>
          <w:rFonts w:ascii="Calibri" w:hAnsi="Calibri" w:cs="Calibri"/>
          <w:color w:val="000000" w:themeColor="text1"/>
          <w:sz w:val="22"/>
          <w:szCs w:val="22"/>
        </w:rPr>
        <w:t>kindpakket</w:t>
      </w:r>
      <w:proofErr w:type="spellEnd"/>
      <w:r w:rsidRPr="00E0605F">
        <w:rPr>
          <w:rFonts w:ascii="Calibri" w:hAnsi="Calibri" w:cs="Calibri"/>
          <w:color w:val="000000" w:themeColor="text1"/>
          <w:sz w:val="22"/>
          <w:szCs w:val="22"/>
        </w:rPr>
        <w:t xml:space="preserve"> regelmatig onder de aandacht, om zo het bereik en het gebruik te vergroten.  </w:t>
      </w:r>
    </w:p>
    <w:p w14:paraId="50D12742" w14:textId="44574293" w:rsidR="0091080B" w:rsidRPr="00E0605F" w:rsidRDefault="0091080B" w:rsidP="005F568C">
      <w:pPr>
        <w:numPr>
          <w:ilvl w:val="0"/>
          <w:numId w:val="35"/>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De gemeente verstrekt subsidie aan de Brede School voor het Kinderfonds. Dit is een vangnet om materiële ondersteuning te bieden aan kinderen uit gezinnen met beperkte financiële middelen waardoor participatie aan maatschappelijke, sociale en culturele activiteiten wordt gestimuleerd en sociale uitsluiting wordt voorkomen. Gezinnen met een hoger inkomen kunnen ook gebruik maken van het Kinderfonds wanneer er sprake is van bijzonderheden (bijvoorbeeld schulden of hoge ziektekosten). Het Kinderfonds is bedoeld voor kinderen die buiten de voorliggende voorzieningen vallen</w:t>
      </w:r>
      <w:r w:rsidR="004E28C8">
        <w:rPr>
          <w:rFonts w:ascii="Calibri" w:hAnsi="Calibri" w:cs="Calibri"/>
          <w:color w:val="000000" w:themeColor="text1"/>
          <w:sz w:val="22"/>
          <w:szCs w:val="22"/>
        </w:rPr>
        <w:t>, zoals de gemeentelijke minimaregelingen</w:t>
      </w:r>
      <w:r w:rsidRPr="00E0605F">
        <w:rPr>
          <w:rFonts w:ascii="Calibri" w:hAnsi="Calibri" w:cs="Calibri"/>
          <w:color w:val="000000" w:themeColor="text1"/>
          <w:sz w:val="22"/>
          <w:szCs w:val="22"/>
        </w:rPr>
        <w:t>. </w:t>
      </w:r>
    </w:p>
    <w:p w14:paraId="02DBEA65" w14:textId="77777777" w:rsidR="0091080B" w:rsidRPr="00E0605F" w:rsidRDefault="0091080B" w:rsidP="005F568C">
      <w:pPr>
        <w:numPr>
          <w:ilvl w:val="0"/>
          <w:numId w:val="35"/>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xml:space="preserve">De gemeente verstrekt subsidie aan de Brede School om scholen en onderwijsinstellingen te informeren over de mogelijkheden voor ondersteuning van kinderen in armoede en te stimuleren dat aandacht besteed wordt aan financiële educatie. De Brede School betaalt hiermee bijvoorbeeld de theatervoorstellingen die samen met scholen gespeeld worden, </w:t>
      </w:r>
      <w:r w:rsidR="00050693">
        <w:rPr>
          <w:rFonts w:ascii="Calibri" w:hAnsi="Calibri" w:cs="Calibri"/>
          <w:color w:val="000000" w:themeColor="text1"/>
          <w:sz w:val="22"/>
          <w:szCs w:val="22"/>
        </w:rPr>
        <w:t>die</w:t>
      </w:r>
      <w:r w:rsidR="00050693" w:rsidRPr="00E0605F">
        <w:rPr>
          <w:rFonts w:ascii="Calibri" w:hAnsi="Calibri" w:cs="Calibri"/>
          <w:color w:val="000000" w:themeColor="text1"/>
          <w:sz w:val="22"/>
          <w:szCs w:val="22"/>
        </w:rPr>
        <w:t xml:space="preserve"> </w:t>
      </w:r>
      <w:r w:rsidRPr="00E0605F">
        <w:rPr>
          <w:rFonts w:ascii="Calibri" w:hAnsi="Calibri" w:cs="Calibri"/>
          <w:color w:val="000000" w:themeColor="text1"/>
          <w:sz w:val="22"/>
          <w:szCs w:val="22"/>
        </w:rPr>
        <w:t>het thema armoede en schulden hebben. </w:t>
      </w:r>
    </w:p>
    <w:p w14:paraId="49BBDFE2" w14:textId="77777777" w:rsidR="0091080B" w:rsidRPr="00E0605F" w:rsidRDefault="0091080B" w:rsidP="005F568C">
      <w:pPr>
        <w:numPr>
          <w:ilvl w:val="0"/>
          <w:numId w:val="35"/>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lastRenderedPageBreak/>
        <w:t>Studenten die door een blijvende medische beperking naast hun studie niet kunnen werken</w:t>
      </w:r>
      <w:r w:rsidR="00050693">
        <w:rPr>
          <w:rFonts w:ascii="Calibri" w:hAnsi="Calibri" w:cs="Calibri"/>
          <w:color w:val="000000" w:themeColor="text1"/>
          <w:sz w:val="22"/>
          <w:szCs w:val="22"/>
        </w:rPr>
        <w:t>,</w:t>
      </w:r>
      <w:r w:rsidRPr="00E0605F">
        <w:rPr>
          <w:rFonts w:ascii="Calibri" w:hAnsi="Calibri" w:cs="Calibri"/>
          <w:color w:val="000000" w:themeColor="text1"/>
          <w:sz w:val="22"/>
          <w:szCs w:val="22"/>
        </w:rPr>
        <w:t xml:space="preserve"> kunnen studietoeslag aanvragen. De hoogte van de studietoeslag is afhankelijk van de leeftijd van de student. </w:t>
      </w:r>
    </w:p>
    <w:p w14:paraId="183B72D2" w14:textId="77777777" w:rsidR="009C57D3" w:rsidRDefault="0091080B" w:rsidP="009C57D3">
      <w:pPr>
        <w:numPr>
          <w:ilvl w:val="0"/>
          <w:numId w:val="35"/>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Huishoudens die langdurig, minstens 3 jaar, een inkomen hebben tot 101% van de bijstandsnorm kunnen jaarlijks de individuele inkomenstoeslag aanvragen. Huishoudens met kinderen ontvangen bovendien een toeslag van € 50,- per inwonend kind</w:t>
      </w:r>
      <w:r w:rsidR="00EF66CE">
        <w:rPr>
          <w:rFonts w:ascii="Calibri" w:hAnsi="Calibri" w:cs="Calibri"/>
          <w:color w:val="000000" w:themeColor="text1"/>
          <w:sz w:val="22"/>
          <w:szCs w:val="22"/>
        </w:rPr>
        <w:t xml:space="preserve"> per jaar</w:t>
      </w:r>
      <w:r w:rsidRPr="00E0605F">
        <w:rPr>
          <w:rFonts w:ascii="Calibri" w:hAnsi="Calibri" w:cs="Calibri"/>
          <w:color w:val="000000" w:themeColor="text1"/>
          <w:sz w:val="22"/>
          <w:szCs w:val="22"/>
        </w:rPr>
        <w:t>.</w:t>
      </w:r>
    </w:p>
    <w:p w14:paraId="0E51C9A0" w14:textId="440BEACC" w:rsidR="0091080B" w:rsidRPr="009C57D3" w:rsidRDefault="0091080B" w:rsidP="009C57D3">
      <w:pPr>
        <w:ind w:left="360"/>
        <w:textAlignment w:val="baseline"/>
        <w:rPr>
          <w:rFonts w:ascii="Calibri" w:hAnsi="Calibri" w:cs="Calibri"/>
          <w:color w:val="000000" w:themeColor="text1"/>
          <w:sz w:val="22"/>
          <w:szCs w:val="22"/>
        </w:rPr>
      </w:pPr>
      <w:r w:rsidRPr="009C57D3">
        <w:rPr>
          <w:rFonts w:ascii="Calibri" w:hAnsi="Calibri" w:cs="Calibri"/>
          <w:color w:val="000000" w:themeColor="text1"/>
          <w:sz w:val="22"/>
          <w:szCs w:val="22"/>
        </w:rPr>
        <w:t>  </w:t>
      </w:r>
    </w:p>
    <w:p w14:paraId="72B0BA3E" w14:textId="77777777" w:rsidR="003E6427" w:rsidRDefault="003E6427" w:rsidP="0091080B">
      <w:pPr>
        <w:textAlignment w:val="baseline"/>
        <w:rPr>
          <w:rFonts w:ascii="Calibri" w:hAnsi="Calibri" w:cs="Calibri"/>
          <w:i/>
          <w:iCs/>
          <w:color w:val="000000" w:themeColor="text1"/>
          <w:sz w:val="22"/>
          <w:szCs w:val="22"/>
        </w:rPr>
      </w:pPr>
    </w:p>
    <w:p w14:paraId="00E5C26E" w14:textId="77777777" w:rsidR="0091080B" w:rsidRPr="007B597B" w:rsidRDefault="0065745A" w:rsidP="007B597B">
      <w:pPr>
        <w:ind w:left="357" w:hanging="357"/>
        <w:textAlignment w:val="baseline"/>
        <w:rPr>
          <w:rFonts w:ascii="Segoe UI" w:hAnsi="Segoe UI" w:cs="Segoe UI"/>
          <w:color w:val="000000" w:themeColor="text1"/>
          <w:sz w:val="18"/>
          <w:szCs w:val="18"/>
        </w:rPr>
      </w:pPr>
      <w:r>
        <w:rPr>
          <w:rFonts w:ascii="Calibri" w:hAnsi="Calibri" w:cs="Calibri"/>
          <w:i/>
          <w:iCs/>
          <w:color w:val="000000" w:themeColor="text1"/>
          <w:sz w:val="22"/>
          <w:szCs w:val="22"/>
        </w:rPr>
        <w:t xml:space="preserve">De Goudse vertaling van doel 1: </w:t>
      </w:r>
      <w:r w:rsidR="0091080B" w:rsidRPr="007B597B">
        <w:rPr>
          <w:rFonts w:ascii="Calibri" w:hAnsi="Calibri" w:cs="Calibri"/>
          <w:i/>
          <w:iCs/>
          <w:color w:val="000000" w:themeColor="text1"/>
          <w:sz w:val="22"/>
          <w:szCs w:val="22"/>
        </w:rPr>
        <w:t>het verminderen van het aantal k</w:t>
      </w:r>
      <w:r>
        <w:rPr>
          <w:rFonts w:ascii="Calibri" w:hAnsi="Calibri" w:cs="Calibri"/>
          <w:i/>
          <w:iCs/>
          <w:color w:val="000000" w:themeColor="text1"/>
          <w:sz w:val="22"/>
          <w:szCs w:val="22"/>
        </w:rPr>
        <w:t>inderen dat opgroeit in armoede</w:t>
      </w:r>
      <w:r w:rsidR="0091080B" w:rsidRPr="007B597B">
        <w:rPr>
          <w:rFonts w:ascii="Calibri" w:hAnsi="Calibri" w:cs="Calibri"/>
          <w:color w:val="000000" w:themeColor="text1"/>
          <w:sz w:val="22"/>
          <w:szCs w:val="22"/>
        </w:rPr>
        <w:t> </w:t>
      </w:r>
    </w:p>
    <w:p w14:paraId="0960AAA4" w14:textId="38D2E7AE" w:rsidR="007B597B" w:rsidRPr="009C5EDE" w:rsidRDefault="007B597B" w:rsidP="0091080B">
      <w:pPr>
        <w:textAlignment w:val="baseline"/>
        <w:rPr>
          <w:rFonts w:ascii="Calibri" w:hAnsi="Calibri" w:cs="Calibri"/>
          <w:bCs/>
          <w:color w:val="000000" w:themeColor="text1"/>
          <w:sz w:val="22"/>
          <w:szCs w:val="22"/>
        </w:rPr>
      </w:pPr>
      <w:r w:rsidRPr="009C5EDE">
        <w:rPr>
          <w:rFonts w:ascii="Calibri" w:hAnsi="Calibri" w:cs="Calibri"/>
          <w:bCs/>
          <w:color w:val="000000" w:themeColor="text1"/>
          <w:sz w:val="22"/>
          <w:szCs w:val="22"/>
        </w:rPr>
        <w:t>Zoals</w:t>
      </w:r>
      <w:r w:rsidR="000C588A">
        <w:rPr>
          <w:rFonts w:ascii="Calibri" w:hAnsi="Calibri" w:cs="Calibri"/>
          <w:bCs/>
          <w:color w:val="000000" w:themeColor="text1"/>
          <w:sz w:val="22"/>
          <w:szCs w:val="22"/>
        </w:rPr>
        <w:t xml:space="preserve"> eerder is</w:t>
      </w:r>
      <w:r w:rsidRPr="009C5EDE">
        <w:rPr>
          <w:rFonts w:ascii="Calibri" w:hAnsi="Calibri" w:cs="Calibri"/>
          <w:bCs/>
          <w:color w:val="000000" w:themeColor="text1"/>
          <w:sz w:val="22"/>
          <w:szCs w:val="22"/>
        </w:rPr>
        <w:t xml:space="preserve"> genoemd legt het Rijk bij doel 1 de nadruk op:</w:t>
      </w:r>
    </w:p>
    <w:p w14:paraId="5C7EFD4A" w14:textId="77777777" w:rsidR="0091080B" w:rsidRPr="007B597B" w:rsidRDefault="0091080B" w:rsidP="005F568C">
      <w:pPr>
        <w:pStyle w:val="Lijstalinea"/>
        <w:numPr>
          <w:ilvl w:val="0"/>
          <w:numId w:val="27"/>
        </w:numPr>
        <w:textAlignment w:val="baseline"/>
        <w:rPr>
          <w:rFonts w:ascii="Segoe UI" w:hAnsi="Segoe UI" w:cs="Segoe UI"/>
          <w:color w:val="000000" w:themeColor="text1"/>
          <w:sz w:val="18"/>
          <w:szCs w:val="18"/>
        </w:rPr>
      </w:pPr>
      <w:r w:rsidRPr="007B597B">
        <w:rPr>
          <w:rFonts w:ascii="Calibri" w:hAnsi="Calibri" w:cs="Calibri"/>
          <w:bCs/>
          <w:color w:val="000000" w:themeColor="text1"/>
          <w:sz w:val="22"/>
          <w:szCs w:val="22"/>
        </w:rPr>
        <w:t>Grotere gezinnen hebben vaker te maken met een ink</w:t>
      </w:r>
      <w:r w:rsidR="007B597B" w:rsidRPr="007B597B">
        <w:rPr>
          <w:rFonts w:ascii="Calibri" w:hAnsi="Calibri" w:cs="Calibri"/>
          <w:bCs/>
          <w:color w:val="000000" w:themeColor="text1"/>
          <w:sz w:val="22"/>
          <w:szCs w:val="22"/>
        </w:rPr>
        <w:t>omen dat structureel te laag is.</w:t>
      </w:r>
    </w:p>
    <w:p w14:paraId="0EC7EF91" w14:textId="77777777" w:rsidR="007B597B" w:rsidRPr="007B597B" w:rsidRDefault="007B597B" w:rsidP="005F568C">
      <w:pPr>
        <w:pStyle w:val="Lijstalinea"/>
        <w:numPr>
          <w:ilvl w:val="0"/>
          <w:numId w:val="27"/>
        </w:numPr>
        <w:textAlignment w:val="baseline"/>
        <w:rPr>
          <w:rFonts w:ascii="Segoe UI" w:hAnsi="Segoe UI" w:cs="Segoe UI"/>
          <w:color w:val="000000" w:themeColor="text1"/>
          <w:sz w:val="18"/>
          <w:szCs w:val="18"/>
        </w:rPr>
      </w:pPr>
      <w:r w:rsidRPr="007B597B">
        <w:rPr>
          <w:rFonts w:ascii="Calibri" w:hAnsi="Calibri" w:cs="Calibri"/>
          <w:bCs/>
          <w:color w:val="000000" w:themeColor="text1"/>
          <w:sz w:val="22"/>
          <w:szCs w:val="22"/>
        </w:rPr>
        <w:t>Er zijn veel gezinnen waarbij de ouders te weinig of niet werken.</w:t>
      </w:r>
    </w:p>
    <w:p w14:paraId="273E4A38" w14:textId="77777777" w:rsidR="007B597B" w:rsidRPr="00060E1F" w:rsidRDefault="007B597B" w:rsidP="005F568C">
      <w:pPr>
        <w:pStyle w:val="Lijstalinea"/>
        <w:numPr>
          <w:ilvl w:val="0"/>
          <w:numId w:val="27"/>
        </w:numPr>
        <w:textAlignment w:val="baseline"/>
        <w:rPr>
          <w:rFonts w:ascii="Segoe UI" w:hAnsi="Segoe UI" w:cs="Segoe UI"/>
          <w:color w:val="000000" w:themeColor="text1"/>
          <w:sz w:val="18"/>
          <w:szCs w:val="18"/>
        </w:rPr>
      </w:pPr>
      <w:r w:rsidRPr="007B597B">
        <w:rPr>
          <w:rFonts w:ascii="Calibri" w:hAnsi="Calibri" w:cs="Calibri"/>
          <w:bCs/>
          <w:color w:val="000000" w:themeColor="text1"/>
          <w:sz w:val="22"/>
          <w:szCs w:val="22"/>
        </w:rPr>
        <w:t>Intergenerationele armoede moet doorbroken worden door bijvoorbeeld in te zetten op kansengelijkheid, de ontwikkeling van vaardigheden en sociale participatie.</w:t>
      </w:r>
    </w:p>
    <w:p w14:paraId="1BB21732" w14:textId="77777777" w:rsidR="007B597B" w:rsidRDefault="007B597B" w:rsidP="0091080B">
      <w:pPr>
        <w:textAlignment w:val="baseline"/>
        <w:rPr>
          <w:rFonts w:ascii="Calibri" w:hAnsi="Calibri" w:cs="Calibri"/>
          <w:color w:val="000000" w:themeColor="text1"/>
          <w:sz w:val="22"/>
          <w:szCs w:val="22"/>
        </w:rPr>
      </w:pPr>
    </w:p>
    <w:p w14:paraId="1A308C45" w14:textId="77777777" w:rsidR="007B597B" w:rsidRPr="00F72BD3" w:rsidRDefault="00FB1808" w:rsidP="0091080B">
      <w:pPr>
        <w:textAlignment w:val="baseline"/>
        <w:rPr>
          <w:rFonts w:ascii="Calibri" w:hAnsi="Calibri" w:cs="Calibri"/>
          <w:i/>
          <w:color w:val="000000" w:themeColor="text1"/>
          <w:sz w:val="22"/>
          <w:szCs w:val="22"/>
        </w:rPr>
      </w:pPr>
      <w:r>
        <w:rPr>
          <w:rFonts w:ascii="Calibri" w:hAnsi="Calibri" w:cs="Calibri"/>
          <w:i/>
          <w:color w:val="000000" w:themeColor="text1"/>
          <w:sz w:val="22"/>
          <w:szCs w:val="22"/>
        </w:rPr>
        <w:t xml:space="preserve">De lokale inzet op voldoende </w:t>
      </w:r>
      <w:r w:rsidR="00CD0AFB">
        <w:rPr>
          <w:rFonts w:ascii="Calibri" w:hAnsi="Calibri" w:cs="Calibri"/>
          <w:i/>
          <w:color w:val="000000" w:themeColor="text1"/>
          <w:sz w:val="22"/>
          <w:szCs w:val="22"/>
        </w:rPr>
        <w:t>financiële middelen</w:t>
      </w:r>
      <w:r w:rsidR="004A4A6F">
        <w:rPr>
          <w:rFonts w:ascii="Calibri" w:hAnsi="Calibri" w:cs="Calibri"/>
          <w:i/>
          <w:color w:val="000000" w:themeColor="text1"/>
          <w:sz w:val="22"/>
          <w:szCs w:val="22"/>
        </w:rPr>
        <w:t xml:space="preserve"> in gezinnen met kinderen</w:t>
      </w:r>
    </w:p>
    <w:p w14:paraId="5381E1E5" w14:textId="76E27A79" w:rsidR="0091080B" w:rsidRPr="00E0605F" w:rsidRDefault="0065745A" w:rsidP="0091080B">
      <w:pPr>
        <w:textAlignment w:val="baseline"/>
        <w:rPr>
          <w:rFonts w:ascii="Segoe UI" w:hAnsi="Segoe UI" w:cs="Segoe UI"/>
          <w:color w:val="000000" w:themeColor="text1"/>
          <w:sz w:val="18"/>
          <w:szCs w:val="18"/>
        </w:rPr>
      </w:pPr>
      <w:r>
        <w:rPr>
          <w:rFonts w:ascii="Calibri" w:hAnsi="Calibri" w:cs="Calibri"/>
          <w:color w:val="000000" w:themeColor="text1"/>
          <w:sz w:val="22"/>
          <w:szCs w:val="22"/>
        </w:rPr>
        <w:t>Inkomenspolitiek</w:t>
      </w:r>
      <w:r w:rsidR="004E28C8">
        <w:rPr>
          <w:rFonts w:ascii="Calibri" w:hAnsi="Calibri" w:cs="Calibri"/>
          <w:color w:val="000000" w:themeColor="text1"/>
          <w:sz w:val="22"/>
          <w:szCs w:val="22"/>
        </w:rPr>
        <w:t xml:space="preserve"> is</w:t>
      </w:r>
      <w:r>
        <w:rPr>
          <w:rFonts w:ascii="Calibri" w:hAnsi="Calibri" w:cs="Calibri"/>
          <w:color w:val="000000" w:themeColor="text1"/>
          <w:sz w:val="22"/>
          <w:szCs w:val="22"/>
        </w:rPr>
        <w:t xml:space="preserve"> </w:t>
      </w:r>
      <w:r w:rsidRPr="00E0605F">
        <w:rPr>
          <w:rFonts w:ascii="Calibri" w:hAnsi="Calibri" w:cs="Calibri"/>
          <w:color w:val="000000" w:themeColor="text1"/>
          <w:sz w:val="22"/>
          <w:szCs w:val="22"/>
        </w:rPr>
        <w:t>in eerste instantie een taak die voorbehouden is aan het Rijk</w:t>
      </w:r>
      <w:r>
        <w:rPr>
          <w:rFonts w:ascii="Calibri" w:hAnsi="Calibri" w:cs="Calibri"/>
          <w:color w:val="000000" w:themeColor="text1"/>
          <w:sz w:val="22"/>
          <w:szCs w:val="22"/>
        </w:rPr>
        <w:t xml:space="preserve">. </w:t>
      </w:r>
      <w:r w:rsidR="0091080B" w:rsidRPr="00E0605F">
        <w:rPr>
          <w:rFonts w:ascii="Calibri" w:hAnsi="Calibri" w:cs="Calibri"/>
          <w:color w:val="000000" w:themeColor="text1"/>
          <w:sz w:val="22"/>
          <w:szCs w:val="22"/>
        </w:rPr>
        <w:t xml:space="preserve">Zoals genoemd heeft het Rijk </w:t>
      </w:r>
      <w:r w:rsidR="0076528A">
        <w:rPr>
          <w:rFonts w:ascii="Calibri" w:hAnsi="Calibri" w:cs="Calibri"/>
          <w:color w:val="000000" w:themeColor="text1"/>
          <w:sz w:val="22"/>
          <w:szCs w:val="22"/>
        </w:rPr>
        <w:t>de afgelopen jaren</w:t>
      </w:r>
      <w:r w:rsidR="0091080B" w:rsidRPr="00E0605F">
        <w:rPr>
          <w:rFonts w:ascii="Calibri" w:hAnsi="Calibri" w:cs="Calibri"/>
          <w:color w:val="000000" w:themeColor="text1"/>
          <w:sz w:val="22"/>
          <w:szCs w:val="22"/>
        </w:rPr>
        <w:t xml:space="preserve"> wijzigingen doorgevoerd die hebben geleid tot een hoger inkomen voor gezinnen met meerdere kinderen</w:t>
      </w:r>
      <w:r w:rsidR="00F72BD3">
        <w:rPr>
          <w:rFonts w:ascii="Calibri" w:hAnsi="Calibri" w:cs="Calibri"/>
          <w:color w:val="000000" w:themeColor="text1"/>
          <w:sz w:val="22"/>
          <w:szCs w:val="22"/>
        </w:rPr>
        <w:t xml:space="preserve">. </w:t>
      </w:r>
      <w:r w:rsidR="007E3148">
        <w:rPr>
          <w:rFonts w:ascii="Calibri" w:hAnsi="Calibri" w:cs="Calibri"/>
          <w:color w:val="000000" w:themeColor="text1"/>
          <w:sz w:val="22"/>
          <w:szCs w:val="22"/>
        </w:rPr>
        <w:t xml:space="preserve">De </w:t>
      </w:r>
      <w:r w:rsidR="0091080B" w:rsidRPr="00E0605F">
        <w:rPr>
          <w:rFonts w:ascii="Calibri" w:hAnsi="Calibri" w:cs="Calibri"/>
          <w:color w:val="000000" w:themeColor="text1"/>
          <w:sz w:val="22"/>
          <w:szCs w:val="22"/>
        </w:rPr>
        <w:t>lokale minimaregelingen dragen</w:t>
      </w:r>
      <w:r w:rsidR="00887B2D">
        <w:rPr>
          <w:rFonts w:ascii="Calibri" w:hAnsi="Calibri" w:cs="Calibri"/>
          <w:color w:val="000000" w:themeColor="text1"/>
          <w:sz w:val="22"/>
          <w:szCs w:val="22"/>
        </w:rPr>
        <w:t xml:space="preserve"> ook</w:t>
      </w:r>
      <w:r w:rsidR="0091080B" w:rsidRPr="00E0605F">
        <w:rPr>
          <w:rFonts w:ascii="Calibri" w:hAnsi="Calibri" w:cs="Calibri"/>
          <w:color w:val="000000" w:themeColor="text1"/>
          <w:sz w:val="22"/>
          <w:szCs w:val="22"/>
        </w:rPr>
        <w:t xml:space="preserve"> bij aan een betere financiële positie</w:t>
      </w:r>
      <w:r w:rsidR="006F0755">
        <w:rPr>
          <w:rFonts w:ascii="Calibri" w:hAnsi="Calibri" w:cs="Calibri"/>
          <w:color w:val="000000" w:themeColor="text1"/>
          <w:sz w:val="22"/>
          <w:szCs w:val="22"/>
        </w:rPr>
        <w:t xml:space="preserve"> van gezinnen</w:t>
      </w:r>
      <w:r w:rsidR="0091080B" w:rsidRPr="00E0605F">
        <w:rPr>
          <w:rFonts w:ascii="Calibri" w:hAnsi="Calibri" w:cs="Calibri"/>
          <w:color w:val="000000" w:themeColor="text1"/>
          <w:sz w:val="22"/>
          <w:szCs w:val="22"/>
        </w:rPr>
        <w:t>. In de minimaeffectrapportage (MER), die de gemeente periodiek laat uitvoeren door het NIBUD, komt naar voren dat het minimabeleid eraan bijdraagt dat de meeste Goudse huishoudens kunnen rondkomen, zowel wat betreft het betalen van de vaste lasten als het kunnen meedoen in de samenleving. Bij deze berekeningen zijn zowel alle landelijke als lokale financiële tegemoetkomingen meegenomen, waar huishouden</w:t>
      </w:r>
      <w:r w:rsidR="00422DAC">
        <w:rPr>
          <w:rFonts w:ascii="Calibri" w:hAnsi="Calibri" w:cs="Calibri"/>
          <w:color w:val="000000" w:themeColor="text1"/>
          <w:sz w:val="22"/>
          <w:szCs w:val="22"/>
        </w:rPr>
        <w:t>,</w:t>
      </w:r>
      <w:r w:rsidR="0091080B" w:rsidRPr="00E0605F">
        <w:rPr>
          <w:rFonts w:ascii="Calibri" w:hAnsi="Calibri" w:cs="Calibri"/>
          <w:color w:val="000000" w:themeColor="text1"/>
          <w:sz w:val="22"/>
          <w:szCs w:val="22"/>
        </w:rPr>
        <w:t xml:space="preserve"> met een laag in</w:t>
      </w:r>
      <w:r w:rsidR="003F73F2">
        <w:rPr>
          <w:rFonts w:ascii="Calibri" w:hAnsi="Calibri" w:cs="Calibri"/>
          <w:color w:val="000000" w:themeColor="text1"/>
          <w:sz w:val="22"/>
          <w:szCs w:val="22"/>
        </w:rPr>
        <w:t>komen gebruik van kunnen maken.</w:t>
      </w:r>
    </w:p>
    <w:p w14:paraId="38C3FC30"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51AE89CA" w14:textId="79E354A8"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xml:space="preserve">Dit voordeel wordt alleen bereikt als kinderen ook daadwerkelijk gebruik maken van de beschikbare regelingen. Met name het bereik van de Rotterdampas, die fungeert als drager voor verschillende onderdelen van het </w:t>
      </w:r>
      <w:proofErr w:type="spellStart"/>
      <w:r w:rsidRPr="00E0605F">
        <w:rPr>
          <w:rFonts w:ascii="Calibri" w:hAnsi="Calibri" w:cs="Calibri"/>
          <w:color w:val="000000" w:themeColor="text1"/>
          <w:sz w:val="22"/>
          <w:szCs w:val="22"/>
        </w:rPr>
        <w:t>kindpakket</w:t>
      </w:r>
      <w:proofErr w:type="spellEnd"/>
      <w:r w:rsidRPr="00E0605F">
        <w:rPr>
          <w:rFonts w:ascii="Calibri" w:hAnsi="Calibri" w:cs="Calibri"/>
          <w:color w:val="000000" w:themeColor="text1"/>
          <w:sz w:val="22"/>
          <w:szCs w:val="22"/>
        </w:rPr>
        <w:t xml:space="preserve">, is groot. Uit </w:t>
      </w:r>
      <w:r w:rsidR="009C57D3">
        <w:rPr>
          <w:rFonts w:ascii="Calibri" w:hAnsi="Calibri" w:cs="Calibri"/>
          <w:color w:val="000000" w:themeColor="text1"/>
          <w:sz w:val="22"/>
          <w:szCs w:val="22"/>
        </w:rPr>
        <w:t xml:space="preserve">de meest recente </w:t>
      </w:r>
      <w:r w:rsidRPr="00E0605F">
        <w:rPr>
          <w:rFonts w:ascii="Calibri" w:hAnsi="Calibri" w:cs="Calibri"/>
          <w:color w:val="000000" w:themeColor="text1"/>
          <w:sz w:val="22"/>
          <w:szCs w:val="22"/>
        </w:rPr>
        <w:t>cijfers van het CBS blijkt dat in 2022 1300 kinderen opgroeiden in een huishouden met een inkomen tot 120% van de bijstandsnorm. Dit was de inkomensgrens waar tot en met februari 2023 rekening mee werd gehouden bij het verstrekken van de minimaregelingen. In 2022 maakten zo’n 1200 kinderen in Gouda gebruik van de Rotterdampas. Daarmee had de Rotterdampas in 2022 naar schatting een bereik van zo’n 92% van de beoogde doelgroep. Als we dit cijfer doortrekken naar 2023, waarin de inkomensgrens opgehoogd werd naar 130% van de bijstandsnorm, dan was het bereik van de Rotterdampas in 2023 naar schatting 84% van de doelgroep. Huishoudens die gebruik maken van 1 minimaregeling worden gestimuleerd om direct ook andere regelingen, waar zij voor in aanmerking komen, aan te vragen. </w:t>
      </w:r>
    </w:p>
    <w:p w14:paraId="2FE8E7BF" w14:textId="77777777" w:rsidR="0091080B" w:rsidRPr="00E0605F" w:rsidRDefault="0091080B" w:rsidP="0091080B">
      <w:pPr>
        <w:ind w:left="720"/>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150F4A4E" w14:textId="77777777" w:rsidR="00FB1808" w:rsidRPr="00FB1808" w:rsidRDefault="00FB1808" w:rsidP="0091080B">
      <w:pPr>
        <w:textAlignment w:val="baseline"/>
        <w:rPr>
          <w:rFonts w:ascii="Calibri" w:hAnsi="Calibri" w:cs="Calibri"/>
          <w:i/>
          <w:color w:val="000000" w:themeColor="text1"/>
          <w:sz w:val="22"/>
          <w:szCs w:val="22"/>
        </w:rPr>
      </w:pPr>
      <w:r w:rsidRPr="00FB1808">
        <w:rPr>
          <w:rFonts w:ascii="Calibri" w:hAnsi="Calibri" w:cs="Calibri"/>
          <w:i/>
          <w:color w:val="000000" w:themeColor="text1"/>
          <w:sz w:val="22"/>
          <w:szCs w:val="22"/>
        </w:rPr>
        <w:t xml:space="preserve">De </w:t>
      </w:r>
      <w:r w:rsidR="0065745A">
        <w:rPr>
          <w:rFonts w:ascii="Calibri" w:hAnsi="Calibri" w:cs="Calibri"/>
          <w:i/>
          <w:color w:val="000000" w:themeColor="text1"/>
          <w:sz w:val="22"/>
          <w:szCs w:val="22"/>
        </w:rPr>
        <w:t xml:space="preserve">Goudse </w:t>
      </w:r>
      <w:r w:rsidRPr="00FB1808">
        <w:rPr>
          <w:rFonts w:ascii="Calibri" w:hAnsi="Calibri" w:cs="Calibri"/>
          <w:i/>
          <w:color w:val="000000" w:themeColor="text1"/>
          <w:sz w:val="22"/>
          <w:szCs w:val="22"/>
        </w:rPr>
        <w:t>ondersteuning van inwoners met een bijstandsuitkering</w:t>
      </w:r>
    </w:p>
    <w:p w14:paraId="06A2437E" w14:textId="77777777" w:rsidR="0091080B" w:rsidRPr="00E0605F" w:rsidRDefault="00FB1808" w:rsidP="0091080B">
      <w:pPr>
        <w:textAlignment w:val="baseline"/>
        <w:rPr>
          <w:rFonts w:ascii="Segoe UI" w:hAnsi="Segoe UI" w:cs="Segoe UI"/>
          <w:color w:val="000000" w:themeColor="text1"/>
          <w:sz w:val="18"/>
          <w:szCs w:val="18"/>
        </w:rPr>
      </w:pPr>
      <w:r>
        <w:rPr>
          <w:rFonts w:ascii="Calibri" w:hAnsi="Calibri" w:cs="Calibri"/>
          <w:color w:val="000000" w:themeColor="text1"/>
          <w:sz w:val="22"/>
          <w:szCs w:val="22"/>
        </w:rPr>
        <w:t xml:space="preserve">Wat betreft het grote aantal gezinnen waarbij ouders niet of weinig werken heeft de gemeente de inwoners met een bijstandsuitkering in beeld. </w:t>
      </w:r>
      <w:r w:rsidR="0091080B" w:rsidRPr="00E0605F">
        <w:rPr>
          <w:rFonts w:ascii="Calibri" w:hAnsi="Calibri" w:cs="Calibri"/>
          <w:color w:val="000000" w:themeColor="text1"/>
          <w:sz w:val="22"/>
          <w:szCs w:val="22"/>
        </w:rPr>
        <w:t>Eind 2022 waren er 186.000</w:t>
      </w:r>
      <w:r w:rsidR="006F0755">
        <w:rPr>
          <w:rStyle w:val="Voetnootmarkering"/>
          <w:rFonts w:ascii="Calibri" w:hAnsi="Calibri" w:cs="Calibri"/>
          <w:color w:val="000000" w:themeColor="text1"/>
          <w:sz w:val="22"/>
          <w:szCs w:val="22"/>
        </w:rPr>
        <w:footnoteReference w:id="25"/>
      </w:r>
      <w:r w:rsidR="0091080B" w:rsidRPr="00E0605F">
        <w:rPr>
          <w:rFonts w:ascii="Calibri" w:hAnsi="Calibri" w:cs="Calibri"/>
          <w:color w:val="000000" w:themeColor="text1"/>
          <w:sz w:val="22"/>
          <w:szCs w:val="22"/>
        </w:rPr>
        <w:t xml:space="preserve"> minderjarige kinderen in bijstandsgezinnen in Nederland, dat is 5,7% van alle kinderen onder de 18 jaar. Het aantal kinderen in bijstandsgezinnen in Gouda is iets hoger dan het landel</w:t>
      </w:r>
      <w:r w:rsidR="003F73F2">
        <w:rPr>
          <w:rFonts w:ascii="Calibri" w:hAnsi="Calibri" w:cs="Calibri"/>
          <w:color w:val="000000" w:themeColor="text1"/>
          <w:sz w:val="22"/>
          <w:szCs w:val="22"/>
        </w:rPr>
        <w:t>ijk gemiddelde, namelijk 6,2%.</w:t>
      </w:r>
      <w:r w:rsidR="0091080B" w:rsidRPr="00E0605F">
        <w:rPr>
          <w:rFonts w:ascii="Calibri" w:hAnsi="Calibri" w:cs="Calibri"/>
          <w:color w:val="000000" w:themeColor="text1"/>
          <w:sz w:val="22"/>
          <w:szCs w:val="22"/>
        </w:rPr>
        <w:t xml:space="preserve"> Vaak gaat het om eenoudergezinnen waarbij de kinderen meestal alleen bij hun moeder wonen. Hoe jonger de kinderen, hoe minder het gezin doorgaans te besteden heeft en hoe vaker de schulden groter zijn dan de bezittingen.  </w:t>
      </w:r>
    </w:p>
    <w:p w14:paraId="1A03F23F"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24711A94" w14:textId="58B2E96B" w:rsidR="00EE3D10" w:rsidRDefault="0091080B" w:rsidP="0091080B">
      <w:p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Als een inwoner een bijstandsuitkering ontvangt wordt een plan van aanpak opgesteld</w:t>
      </w:r>
      <w:r w:rsidR="00C06FAA">
        <w:rPr>
          <w:rFonts w:ascii="Calibri" w:hAnsi="Calibri" w:cs="Calibri"/>
          <w:color w:val="000000" w:themeColor="text1"/>
          <w:sz w:val="22"/>
          <w:szCs w:val="22"/>
        </w:rPr>
        <w:t xml:space="preserve"> samen met </w:t>
      </w:r>
      <w:r w:rsidRPr="00E0605F">
        <w:rPr>
          <w:rFonts w:ascii="Calibri" w:hAnsi="Calibri" w:cs="Calibri"/>
          <w:color w:val="000000" w:themeColor="text1"/>
          <w:sz w:val="22"/>
          <w:szCs w:val="22"/>
        </w:rPr>
        <w:t xml:space="preserve">de inwoner. Er wordt dan besproken welke stappen nodig zijn om (weer en/of meer) te gaan werken. (Alleenstaande) ouders met een bijstandsuitkering hebben vaak de volledige zorg voor hun kinderen en kunnen vaak geen beroep doen op mensen in hun omgeving. Dit kan een belemmering zijn voor het </w:t>
      </w:r>
      <w:r w:rsidRPr="00E0605F">
        <w:rPr>
          <w:rFonts w:ascii="Calibri" w:hAnsi="Calibri" w:cs="Calibri"/>
          <w:color w:val="000000" w:themeColor="text1"/>
          <w:sz w:val="22"/>
          <w:szCs w:val="22"/>
        </w:rPr>
        <w:lastRenderedPageBreak/>
        <w:t>vinden en behouden van werk en het volgen van het re-integratietraject. Het regelen van kinderopvang is dan noodzakelijk. Echter zorgt dit ook voor meer kosten, kosten die de ouders op dat moment niet kunnen betalen. Om deze belemmering weg te nemen, betaalt de gemeente een deel van de kosten voor kinderopvang. Zo kunnen ouders alsnog deelnemen aan hun re-integratietraject en vergroten z</w:t>
      </w:r>
      <w:r w:rsidR="000B2C88">
        <w:rPr>
          <w:rFonts w:ascii="Calibri" w:hAnsi="Calibri" w:cs="Calibri"/>
          <w:color w:val="000000" w:themeColor="text1"/>
          <w:sz w:val="22"/>
          <w:szCs w:val="22"/>
        </w:rPr>
        <w:t xml:space="preserve">ij hun kans op de arbeidsmarkt. </w:t>
      </w:r>
    </w:p>
    <w:p w14:paraId="22156261" w14:textId="77777777" w:rsidR="00EE3D10" w:rsidRDefault="00EE3D10" w:rsidP="0091080B">
      <w:pPr>
        <w:textAlignment w:val="baseline"/>
        <w:rPr>
          <w:rFonts w:ascii="Calibri" w:hAnsi="Calibri" w:cs="Calibri"/>
          <w:color w:val="000000" w:themeColor="text1"/>
          <w:sz w:val="22"/>
          <w:szCs w:val="22"/>
        </w:rPr>
      </w:pPr>
    </w:p>
    <w:p w14:paraId="296BE913" w14:textId="52480233"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xml:space="preserve">Daarnaast zijn er ook andere instrumenten die vanuit de gemeente ingezet kunnen worden om deelname aan het arbeidsproces te stimuleren. Met de inkomstenvrijlating wordt bijvoorbeeld over een periode van 6 maanden dat iemand parttime werkt, 25% van de inkomsten niet verrekend met de uitkering. De inwoner houdt hierdoor maandelijks meer geld over. Inwoners met een bijstandsuitkering die volledig uitstromen naar betaald werk kunnen (onder voorwaarden) een uitstroompremie van </w:t>
      </w:r>
      <w:r w:rsidR="004E28C8">
        <w:rPr>
          <w:rFonts w:ascii="Calibri" w:hAnsi="Calibri" w:cs="Calibri"/>
          <w:color w:val="000000" w:themeColor="text1"/>
          <w:sz w:val="22"/>
          <w:szCs w:val="22"/>
        </w:rPr>
        <w:br/>
      </w:r>
      <w:r w:rsidRPr="00E0605F">
        <w:rPr>
          <w:rFonts w:ascii="Calibri" w:hAnsi="Calibri" w:cs="Calibri"/>
          <w:color w:val="000000" w:themeColor="text1"/>
          <w:sz w:val="22"/>
          <w:szCs w:val="22"/>
        </w:rPr>
        <w:t>€</w:t>
      </w:r>
      <w:r w:rsidR="004E28C8">
        <w:rPr>
          <w:rFonts w:ascii="Calibri" w:hAnsi="Calibri" w:cs="Calibri"/>
          <w:color w:val="000000" w:themeColor="text1"/>
          <w:sz w:val="22"/>
          <w:szCs w:val="22"/>
        </w:rPr>
        <w:t xml:space="preserve"> </w:t>
      </w:r>
      <w:r w:rsidRPr="00E0605F">
        <w:rPr>
          <w:rFonts w:ascii="Calibri" w:hAnsi="Calibri" w:cs="Calibri"/>
          <w:color w:val="000000" w:themeColor="text1"/>
          <w:sz w:val="22"/>
          <w:szCs w:val="22"/>
        </w:rPr>
        <w:t>500,00 aanvragen.</w:t>
      </w:r>
      <w:r w:rsidR="000B2C88">
        <w:rPr>
          <w:rFonts w:ascii="Segoe UI" w:hAnsi="Segoe UI" w:cs="Segoe UI"/>
          <w:color w:val="000000" w:themeColor="text1"/>
          <w:sz w:val="18"/>
          <w:szCs w:val="18"/>
        </w:rPr>
        <w:t xml:space="preserve"> </w:t>
      </w:r>
      <w:r w:rsidRPr="00E0605F">
        <w:rPr>
          <w:rFonts w:ascii="Calibri" w:hAnsi="Calibri" w:cs="Calibri"/>
          <w:color w:val="000000" w:themeColor="text1"/>
          <w:sz w:val="22"/>
          <w:szCs w:val="22"/>
        </w:rPr>
        <w:t>Voor inwoners met een grote afstand tot de arbeidsmarkt zijn er trajecten gericht op participatie. Zoals het traject Bewegen Werkt waarbij deelnemers letterlijk weer in beweging komen en leren over een gezonde leefstijl. Het doel is om Goudse inwoners met een bijstandsuitkering met de grootste afstand tot de arbeidsmarkt, (meer) te laten deelnemen aan de samenleving</w:t>
      </w:r>
      <w:r w:rsidR="004E28C8">
        <w:rPr>
          <w:rFonts w:ascii="Calibri" w:hAnsi="Calibri" w:cs="Calibri"/>
          <w:color w:val="000000" w:themeColor="text1"/>
          <w:sz w:val="22"/>
          <w:szCs w:val="22"/>
        </w:rPr>
        <w:t>. Zodat</w:t>
      </w:r>
      <w:r w:rsidR="00A02A66">
        <w:rPr>
          <w:rFonts w:ascii="Calibri" w:hAnsi="Calibri" w:cs="Calibri"/>
          <w:color w:val="000000" w:themeColor="text1"/>
          <w:sz w:val="22"/>
          <w:szCs w:val="22"/>
        </w:rPr>
        <w:t xml:space="preserve"> zij</w:t>
      </w:r>
      <w:r w:rsidRPr="00E0605F">
        <w:rPr>
          <w:rFonts w:ascii="Calibri" w:hAnsi="Calibri" w:cs="Calibri"/>
          <w:color w:val="000000" w:themeColor="text1"/>
          <w:sz w:val="22"/>
          <w:szCs w:val="22"/>
        </w:rPr>
        <w:t xml:space="preserve"> stappen zetten richting participatie, waardoor </w:t>
      </w:r>
      <w:r w:rsidR="004E28C8">
        <w:rPr>
          <w:rFonts w:ascii="Calibri" w:hAnsi="Calibri" w:cs="Calibri"/>
          <w:color w:val="000000" w:themeColor="text1"/>
          <w:sz w:val="22"/>
          <w:szCs w:val="22"/>
        </w:rPr>
        <w:t>zij</w:t>
      </w:r>
      <w:r w:rsidR="00033ED0">
        <w:rPr>
          <w:rFonts w:ascii="Calibri" w:hAnsi="Calibri" w:cs="Calibri"/>
          <w:color w:val="000000" w:themeColor="text1"/>
          <w:sz w:val="22"/>
          <w:szCs w:val="22"/>
        </w:rPr>
        <w:t xml:space="preserve"> </w:t>
      </w:r>
      <w:r w:rsidRPr="00E0605F">
        <w:rPr>
          <w:rFonts w:ascii="Calibri" w:hAnsi="Calibri" w:cs="Calibri"/>
          <w:color w:val="000000" w:themeColor="text1"/>
          <w:sz w:val="22"/>
          <w:szCs w:val="22"/>
        </w:rPr>
        <w:t>meer structuur in de dag</w:t>
      </w:r>
      <w:r w:rsidR="004E28C8">
        <w:rPr>
          <w:rFonts w:ascii="Calibri" w:hAnsi="Calibri" w:cs="Calibri"/>
          <w:color w:val="000000" w:themeColor="text1"/>
          <w:sz w:val="22"/>
          <w:szCs w:val="22"/>
        </w:rPr>
        <w:t xml:space="preserve"> en </w:t>
      </w:r>
      <w:r w:rsidRPr="00E0605F">
        <w:rPr>
          <w:rFonts w:ascii="Calibri" w:hAnsi="Calibri" w:cs="Calibri"/>
          <w:color w:val="000000" w:themeColor="text1"/>
          <w:sz w:val="22"/>
          <w:szCs w:val="22"/>
        </w:rPr>
        <w:t>meer sociale contacten</w:t>
      </w:r>
      <w:r w:rsidR="00033ED0">
        <w:rPr>
          <w:rFonts w:ascii="Calibri" w:hAnsi="Calibri" w:cs="Calibri"/>
          <w:color w:val="000000" w:themeColor="text1"/>
          <w:sz w:val="22"/>
          <w:szCs w:val="22"/>
        </w:rPr>
        <w:t xml:space="preserve"> krijgen</w:t>
      </w:r>
      <w:r w:rsidRPr="00E0605F">
        <w:rPr>
          <w:rFonts w:ascii="Calibri" w:hAnsi="Calibri" w:cs="Calibri"/>
          <w:color w:val="000000" w:themeColor="text1"/>
          <w:sz w:val="22"/>
          <w:szCs w:val="22"/>
        </w:rPr>
        <w:t xml:space="preserve"> en een beter toekomstperspectief.  </w:t>
      </w:r>
    </w:p>
    <w:p w14:paraId="2BD93C78"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47F194C5" w14:textId="77777777" w:rsidR="0091080B" w:rsidRPr="00E0605F" w:rsidRDefault="0091080B" w:rsidP="0091080B">
      <w:pPr>
        <w:ind w:left="720"/>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19E526DB" w14:textId="77777777" w:rsidR="0091080B" w:rsidRPr="00060E1F" w:rsidRDefault="00060E1F" w:rsidP="0091080B">
      <w:pPr>
        <w:textAlignment w:val="baseline"/>
        <w:rPr>
          <w:rFonts w:ascii="Segoe UI" w:hAnsi="Segoe UI" w:cs="Segoe UI"/>
          <w:i/>
          <w:color w:val="000000" w:themeColor="text1"/>
          <w:sz w:val="18"/>
          <w:szCs w:val="18"/>
        </w:rPr>
      </w:pPr>
      <w:r w:rsidRPr="00060E1F">
        <w:rPr>
          <w:rFonts w:ascii="Calibri" w:hAnsi="Calibri" w:cs="Calibri"/>
          <w:bCs/>
          <w:i/>
          <w:color w:val="000000" w:themeColor="text1"/>
          <w:sz w:val="22"/>
          <w:szCs w:val="22"/>
        </w:rPr>
        <w:t xml:space="preserve">De </w:t>
      </w:r>
      <w:r w:rsidR="0065745A">
        <w:rPr>
          <w:rFonts w:ascii="Calibri" w:hAnsi="Calibri" w:cs="Calibri"/>
          <w:bCs/>
          <w:i/>
          <w:color w:val="000000" w:themeColor="text1"/>
          <w:sz w:val="22"/>
          <w:szCs w:val="22"/>
        </w:rPr>
        <w:t>lokale</w:t>
      </w:r>
      <w:r w:rsidRPr="00060E1F">
        <w:rPr>
          <w:rFonts w:ascii="Calibri" w:hAnsi="Calibri" w:cs="Calibri"/>
          <w:bCs/>
          <w:i/>
          <w:color w:val="000000" w:themeColor="text1"/>
          <w:sz w:val="22"/>
          <w:szCs w:val="22"/>
        </w:rPr>
        <w:t xml:space="preserve"> focus op kansengelijkheid en meedoen</w:t>
      </w:r>
    </w:p>
    <w:p w14:paraId="07105882"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Het Goudse armoedebeleid legt al jaren de focus op kansengelijkheid en het meedoen van met name kinderen en jongeren en draagt daarmee op verschillende manieren bij aan dit doel. Het gratis verstrekken van de Rotterdampas aan kinderen, met daarop het jeugdtegoed en de verschillende tegoedbonnen, zijn voorbeelden hiervan. Uit de gesprekken met inwoners, sleutelfiguren, sociale partners, ervaringsdeskundigen en ambtelijke collega’s blijkt dat men over het algemeen vindt dat het beleid aansluit bij de doelgroep. Inwoners zijn overwegend positief over de voorzieningen en regelingen waar met name de kinderen gebruik van kunnen maken. Wel kan het gebruik van een aantal onderdelen beter.  </w:t>
      </w:r>
    </w:p>
    <w:p w14:paraId="19202881"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1BE95F6"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Door gebruik te maken van de tegoedbonnen voor huiswerkbegeleiding hebben kinderen ongeacht het inkomen van de ouders toegang tot een rustige plek met de benodigde faciliteiten en ondersteuning om het huiswerk te kunnen maken. Het gebruik van deze bonnen moet nog op gang komen. Deze staan sinds november 2023 op de Rotterdampas. De tegoedbonnen voor sport en cultuur maken het mogelijk om bijvoorbeeld een sport te beoefenen waardoor een kind kennis maakt met leeftijdsgenootjes die het kind anders misschien niet zou ontmoeten. In 2023 hebben 628 pashouders minstens 1 tegoedbon ingezet voor sport of cultuur. Dit betekent dat ongeveer 40% van de pashouders van deze mogelijkheid gebruik heeft gemaakt. Hierbij wordt het overgrote deel van de tegoedbonnen gebruikt voor sportieve activiteiten zoals zwemles en voetbal. Vooral het gebruik van het jeugdtegoed op de Rotterdampas is populair. In 2023 zijn er met 98% van de Rotterdampassen aankopen gedaan bij de geselecteerde winkels, waarbij de tegoeden grotendeels besteed zijn.  </w:t>
      </w:r>
    </w:p>
    <w:p w14:paraId="078BC195"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178E21FD"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42BA9B80"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Conclusie</w:t>
      </w:r>
      <w:r w:rsidRPr="00E0605F">
        <w:rPr>
          <w:rFonts w:ascii="Calibri" w:hAnsi="Calibri" w:cs="Calibri"/>
          <w:color w:val="000000" w:themeColor="text1"/>
          <w:sz w:val="22"/>
          <w:szCs w:val="22"/>
        </w:rPr>
        <w:t> </w:t>
      </w:r>
    </w:p>
    <w:p w14:paraId="0BEC5BBA"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xml:space="preserve">Uit het bovenstaande blijkt dat het Goudse armoedebeleid bijdraagt aan het verminderen van het aantal kinderen dat opgroeit in armoede. Het minimabeleid draagt bij aan voldoende inkomen voor kwetsbare huishoudens waardoor zowel het betalen van de vaste lasten als het meedoen voor de meeste Goudse huishoudens mogelijk is. Daarnaast wordt de stadspas door de kinderen uit de doelgroep actief gebruikt. Gekoppeld aan het beleidskader </w:t>
      </w:r>
      <w:r w:rsidRPr="00E0605F">
        <w:rPr>
          <w:rFonts w:ascii="Calibri" w:hAnsi="Calibri" w:cs="Calibri"/>
          <w:i/>
          <w:iCs/>
          <w:color w:val="000000" w:themeColor="text1"/>
          <w:sz w:val="22"/>
          <w:szCs w:val="22"/>
        </w:rPr>
        <w:t>Samen mee(r) doen</w:t>
      </w:r>
      <w:r w:rsidRPr="00E0605F">
        <w:rPr>
          <w:rFonts w:ascii="Calibri" w:hAnsi="Calibri" w:cs="Calibri"/>
          <w:color w:val="000000" w:themeColor="text1"/>
          <w:sz w:val="22"/>
          <w:szCs w:val="22"/>
        </w:rPr>
        <w:t xml:space="preserve"> was voor het bereik van de stadspas/minimaregelingen een streefcijfer van 50% opgenomen voor het jaar 2018 en oplopend in de jaren daarna. Met een bereik van naar schatting 84% in 2023 is dit streefcijfer ruimschoots behaald. Verder is het verhogen van het inkomen door (meer) te gaan werken een belangrijke manier om de cirkel te doorbreken. Vanuit de gemeente worden inwoners die (langdurig) in de bijstand zitten op </w:t>
      </w:r>
      <w:r w:rsidRPr="00E0605F">
        <w:rPr>
          <w:rFonts w:ascii="Calibri" w:hAnsi="Calibri" w:cs="Calibri"/>
          <w:color w:val="000000" w:themeColor="text1"/>
          <w:sz w:val="22"/>
          <w:szCs w:val="22"/>
        </w:rPr>
        <w:lastRenderedPageBreak/>
        <w:t>diverse manieren ondersteund en gestimuleerd om (uiteindelijk) weer aan het werk te gaan. Daarnaast is kansengelijkheid een onderwerp dat in Gouda al lange tijd hoog op de agenda staat en waar actief op ingezet wordt. De plaatsing van tegoedbonnen voor huiswerkbegeleiding op de Rotterdampas is daar een mooi voorbeeld van. Naast deze positieve resultaten en ontwikkelingen is er ruimte voor verbetering. Het gebruik van de tegoedbonnen van sport en cultuur kan beter, wat we beschouwen als een</w:t>
      </w:r>
      <w:r w:rsidR="001F40D5">
        <w:rPr>
          <w:rFonts w:ascii="Calibri" w:hAnsi="Calibri" w:cs="Calibri"/>
          <w:color w:val="000000" w:themeColor="text1"/>
          <w:sz w:val="22"/>
          <w:szCs w:val="22"/>
        </w:rPr>
        <w:t xml:space="preserve"> belangrijk middel om meedoen aa</w:t>
      </w:r>
      <w:r w:rsidRPr="00E0605F">
        <w:rPr>
          <w:rFonts w:ascii="Calibri" w:hAnsi="Calibri" w:cs="Calibri"/>
          <w:color w:val="000000" w:themeColor="text1"/>
          <w:sz w:val="22"/>
          <w:szCs w:val="22"/>
        </w:rPr>
        <w:t xml:space="preserve">n de samenleving mogelijk te maken. Dit geldt ook voor de financiële voorlichting en het vergoten van de vaardigheden van kinderen en jongeren. </w:t>
      </w:r>
    </w:p>
    <w:p w14:paraId="05879EAE"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3EDF1DDA"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Waar gaan we extra op inzetten om het aantal kinderen dat opgroeit in armoede te verminderen?</w:t>
      </w:r>
      <w:r w:rsidRPr="00E0605F">
        <w:rPr>
          <w:rFonts w:ascii="Calibri" w:hAnsi="Calibri" w:cs="Calibri"/>
          <w:color w:val="000000" w:themeColor="text1"/>
          <w:sz w:val="22"/>
          <w:szCs w:val="22"/>
        </w:rPr>
        <w:t> </w:t>
      </w:r>
    </w:p>
    <w:p w14:paraId="10890738" w14:textId="4A23A60C" w:rsidR="008C7A01" w:rsidRDefault="008F28AA" w:rsidP="005F568C">
      <w:pPr>
        <w:numPr>
          <w:ilvl w:val="0"/>
          <w:numId w:val="36"/>
        </w:numPr>
        <w:textAlignment w:val="baseline"/>
        <w:rPr>
          <w:rFonts w:ascii="Calibri" w:hAnsi="Calibri" w:cs="Calibri"/>
          <w:color w:val="000000" w:themeColor="text1"/>
          <w:sz w:val="22"/>
          <w:szCs w:val="22"/>
        </w:rPr>
      </w:pPr>
      <w:r>
        <w:rPr>
          <w:rFonts w:ascii="Calibri" w:hAnsi="Calibri" w:cs="Calibri"/>
          <w:color w:val="000000" w:themeColor="text1"/>
          <w:sz w:val="22"/>
          <w:szCs w:val="22"/>
        </w:rPr>
        <w:t>S</w:t>
      </w:r>
      <w:r w:rsidR="008C7A01">
        <w:rPr>
          <w:rFonts w:ascii="Calibri" w:hAnsi="Calibri" w:cs="Calibri"/>
          <w:color w:val="000000" w:themeColor="text1"/>
          <w:sz w:val="22"/>
          <w:szCs w:val="22"/>
        </w:rPr>
        <w:t xml:space="preserve">tructureel ophogen van het jeugdtegoed naar € 200,- </w:t>
      </w:r>
      <w:r w:rsidR="00C06FAA">
        <w:rPr>
          <w:rFonts w:ascii="Calibri" w:hAnsi="Calibri" w:cs="Calibri"/>
          <w:color w:val="000000" w:themeColor="text1"/>
          <w:sz w:val="22"/>
          <w:szCs w:val="22"/>
        </w:rPr>
        <w:t xml:space="preserve">per jaar </w:t>
      </w:r>
      <w:r w:rsidR="008C7A01">
        <w:rPr>
          <w:rFonts w:ascii="Calibri" w:hAnsi="Calibri" w:cs="Calibri"/>
          <w:color w:val="000000" w:themeColor="text1"/>
          <w:sz w:val="22"/>
          <w:szCs w:val="22"/>
        </w:rPr>
        <w:t>voor kinderen in de leeftijd van 4 tot en met 17 jaar. Naar aanleiding van het Winterplan is het jeugdtegoed de afgelopen jaren incidenteel opgehoogd. Als de gemeente niets onderneemt dan gaat het jeugdtegoed in 2025 terug naar</w:t>
      </w:r>
      <w:r>
        <w:rPr>
          <w:rFonts w:ascii="Calibri" w:hAnsi="Calibri" w:cs="Calibri"/>
          <w:color w:val="000000" w:themeColor="text1"/>
          <w:sz w:val="22"/>
          <w:szCs w:val="22"/>
        </w:rPr>
        <w:t xml:space="preserve"> het </w:t>
      </w:r>
      <w:r w:rsidR="008C7A01">
        <w:rPr>
          <w:rFonts w:ascii="Calibri" w:hAnsi="Calibri" w:cs="Calibri"/>
          <w:color w:val="000000" w:themeColor="text1"/>
          <w:sz w:val="22"/>
          <w:szCs w:val="22"/>
        </w:rPr>
        <w:t>oorspronkelijke</w:t>
      </w:r>
      <w:r>
        <w:rPr>
          <w:rFonts w:ascii="Calibri" w:hAnsi="Calibri" w:cs="Calibri"/>
          <w:color w:val="000000" w:themeColor="text1"/>
          <w:sz w:val="22"/>
          <w:szCs w:val="22"/>
        </w:rPr>
        <w:t xml:space="preserve"> bedrag van</w:t>
      </w:r>
      <w:r w:rsidR="008C7A01">
        <w:rPr>
          <w:rFonts w:ascii="Calibri" w:hAnsi="Calibri" w:cs="Calibri"/>
          <w:color w:val="000000" w:themeColor="text1"/>
          <w:sz w:val="22"/>
          <w:szCs w:val="22"/>
        </w:rPr>
        <w:t xml:space="preserve"> € 150,- per </w:t>
      </w:r>
      <w:r>
        <w:rPr>
          <w:rFonts w:ascii="Calibri" w:hAnsi="Calibri" w:cs="Calibri"/>
          <w:color w:val="000000" w:themeColor="text1"/>
          <w:sz w:val="22"/>
          <w:szCs w:val="22"/>
        </w:rPr>
        <w:t>kind per jaar. Van het jeugdtegoed wordt enthousiast gebruik gemaakt</w:t>
      </w:r>
      <w:r w:rsidR="009F779D">
        <w:rPr>
          <w:rFonts w:ascii="Calibri" w:hAnsi="Calibri" w:cs="Calibri"/>
          <w:color w:val="000000" w:themeColor="text1"/>
          <w:sz w:val="22"/>
          <w:szCs w:val="22"/>
        </w:rPr>
        <w:t>. Het</w:t>
      </w:r>
      <w:r w:rsidR="00EB2DAA">
        <w:rPr>
          <w:rFonts w:ascii="Calibri" w:hAnsi="Calibri" w:cs="Calibri"/>
          <w:color w:val="000000" w:themeColor="text1"/>
          <w:sz w:val="22"/>
          <w:szCs w:val="22"/>
        </w:rPr>
        <w:t xml:space="preserve"> is een belangrijk middel als het gaat om meedoen en kansengelijkheid</w:t>
      </w:r>
      <w:r>
        <w:rPr>
          <w:rFonts w:ascii="Calibri" w:hAnsi="Calibri" w:cs="Calibri"/>
          <w:color w:val="000000" w:themeColor="text1"/>
          <w:sz w:val="22"/>
          <w:szCs w:val="22"/>
        </w:rPr>
        <w:t xml:space="preserve">. </w:t>
      </w:r>
      <w:r w:rsidR="009F779D" w:rsidRPr="006C3098">
        <w:rPr>
          <w:rFonts w:ascii="Calibri" w:hAnsi="Calibri" w:cs="Calibri"/>
          <w:color w:val="000000" w:themeColor="text1"/>
          <w:sz w:val="22"/>
          <w:szCs w:val="22"/>
        </w:rPr>
        <w:t>Gelet</w:t>
      </w:r>
      <w:r w:rsidR="00DD51B8" w:rsidRPr="006C3098">
        <w:rPr>
          <w:rFonts w:ascii="Calibri" w:hAnsi="Calibri" w:cs="Calibri"/>
          <w:color w:val="000000" w:themeColor="text1"/>
          <w:sz w:val="22"/>
          <w:szCs w:val="22"/>
        </w:rPr>
        <w:t xml:space="preserve"> op de gestegen prijzen en </w:t>
      </w:r>
      <w:r w:rsidR="009F779D" w:rsidRPr="006C3098">
        <w:rPr>
          <w:rFonts w:ascii="Calibri" w:hAnsi="Calibri" w:cs="Calibri"/>
          <w:color w:val="000000" w:themeColor="text1"/>
          <w:sz w:val="22"/>
          <w:szCs w:val="22"/>
        </w:rPr>
        <w:t xml:space="preserve">de verwachting dat het aantal kinderen dat opgroeit in armoede of daar een verhoogd risico op loopt, de komende jaren niet zal dalen maar mogelijk </w:t>
      </w:r>
      <w:r w:rsidR="00DD51B8" w:rsidRPr="006C3098">
        <w:rPr>
          <w:rFonts w:ascii="Calibri" w:hAnsi="Calibri" w:cs="Calibri"/>
          <w:color w:val="000000" w:themeColor="text1"/>
          <w:sz w:val="22"/>
          <w:szCs w:val="22"/>
        </w:rPr>
        <w:t xml:space="preserve">juist </w:t>
      </w:r>
      <w:r w:rsidR="009F779D" w:rsidRPr="006C3098">
        <w:rPr>
          <w:rFonts w:ascii="Calibri" w:hAnsi="Calibri" w:cs="Calibri"/>
          <w:color w:val="000000" w:themeColor="text1"/>
          <w:sz w:val="22"/>
          <w:szCs w:val="22"/>
        </w:rPr>
        <w:t>zal toenemen, is het van belang dat</w:t>
      </w:r>
      <w:r w:rsidR="00DD51B8" w:rsidRPr="006C3098">
        <w:rPr>
          <w:rFonts w:ascii="Calibri" w:hAnsi="Calibri" w:cs="Calibri"/>
          <w:color w:val="000000" w:themeColor="text1"/>
          <w:sz w:val="22"/>
          <w:szCs w:val="22"/>
        </w:rPr>
        <w:t xml:space="preserve"> het jeugdtegoed</w:t>
      </w:r>
      <w:r w:rsidR="009F779D" w:rsidRPr="006C3098">
        <w:rPr>
          <w:rFonts w:ascii="Calibri" w:hAnsi="Calibri" w:cs="Calibri"/>
          <w:color w:val="000000" w:themeColor="text1"/>
          <w:sz w:val="22"/>
          <w:szCs w:val="22"/>
        </w:rPr>
        <w:t xml:space="preserve"> structureel wordt opgehoogd. Zo worden </w:t>
      </w:r>
      <w:r w:rsidR="00DD51B8" w:rsidRPr="006C3098">
        <w:rPr>
          <w:rFonts w:ascii="Calibri" w:hAnsi="Calibri" w:cs="Calibri"/>
          <w:color w:val="000000" w:themeColor="text1"/>
          <w:sz w:val="22"/>
          <w:szCs w:val="22"/>
        </w:rPr>
        <w:t xml:space="preserve">meedoen en </w:t>
      </w:r>
      <w:r w:rsidR="009F779D" w:rsidRPr="006C3098">
        <w:rPr>
          <w:rFonts w:ascii="Calibri" w:hAnsi="Calibri" w:cs="Calibri"/>
          <w:color w:val="000000" w:themeColor="text1"/>
          <w:sz w:val="22"/>
          <w:szCs w:val="22"/>
        </w:rPr>
        <w:t xml:space="preserve">kansengelijkheid </w:t>
      </w:r>
      <w:r w:rsidR="00D15C1F" w:rsidRPr="006C3098">
        <w:rPr>
          <w:rFonts w:ascii="Calibri" w:hAnsi="Calibri" w:cs="Calibri"/>
          <w:color w:val="000000" w:themeColor="text1"/>
          <w:sz w:val="22"/>
          <w:szCs w:val="22"/>
        </w:rPr>
        <w:t xml:space="preserve">zoveel mogelijk </w:t>
      </w:r>
      <w:r w:rsidR="00C944D4">
        <w:rPr>
          <w:rFonts w:ascii="Calibri" w:hAnsi="Calibri" w:cs="Calibri"/>
          <w:color w:val="000000" w:themeColor="text1"/>
          <w:sz w:val="22"/>
          <w:szCs w:val="22"/>
        </w:rPr>
        <w:t>bevorderd</w:t>
      </w:r>
      <w:r w:rsidR="009F779D" w:rsidRPr="006C3098">
        <w:rPr>
          <w:rFonts w:ascii="Calibri" w:hAnsi="Calibri" w:cs="Calibri"/>
          <w:color w:val="000000" w:themeColor="text1"/>
          <w:sz w:val="22"/>
          <w:szCs w:val="22"/>
        </w:rPr>
        <w:t>.</w:t>
      </w:r>
    </w:p>
    <w:p w14:paraId="73E6ACB5" w14:textId="5E1A17A1" w:rsidR="0091080B" w:rsidRPr="00E0605F" w:rsidRDefault="00023D4D" w:rsidP="005F568C">
      <w:pPr>
        <w:numPr>
          <w:ilvl w:val="0"/>
          <w:numId w:val="36"/>
        </w:numPr>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Het </w:t>
      </w:r>
      <w:r w:rsidR="0091080B" w:rsidRPr="00E0605F">
        <w:rPr>
          <w:rFonts w:ascii="Calibri" w:hAnsi="Calibri" w:cs="Calibri"/>
          <w:color w:val="000000" w:themeColor="text1"/>
          <w:sz w:val="22"/>
          <w:szCs w:val="22"/>
        </w:rPr>
        <w:t>stimuleren van het gebruik van de tegoedbonnen voor sport en cultuur. De tegoedbonnen werden in 2023 door ongeveer 40% van de kinderen gebruikt. We streve</w:t>
      </w:r>
      <w:r w:rsidR="00C944D4">
        <w:rPr>
          <w:rFonts w:ascii="Calibri" w:hAnsi="Calibri" w:cs="Calibri"/>
          <w:color w:val="000000" w:themeColor="text1"/>
          <w:sz w:val="22"/>
          <w:szCs w:val="22"/>
        </w:rPr>
        <w:t>n naar een gebruik van minim</w:t>
      </w:r>
      <w:r w:rsidR="00611618">
        <w:rPr>
          <w:rFonts w:ascii="Calibri" w:hAnsi="Calibri" w:cs="Calibri"/>
          <w:color w:val="000000" w:themeColor="text1"/>
          <w:sz w:val="22"/>
          <w:szCs w:val="22"/>
        </w:rPr>
        <w:t>a</w:t>
      </w:r>
      <w:r w:rsidR="00C944D4">
        <w:rPr>
          <w:rFonts w:ascii="Calibri" w:hAnsi="Calibri" w:cs="Calibri"/>
          <w:color w:val="000000" w:themeColor="text1"/>
          <w:sz w:val="22"/>
          <w:szCs w:val="22"/>
        </w:rPr>
        <w:t>al</w:t>
      </w:r>
      <w:r w:rsidR="002F479A">
        <w:rPr>
          <w:rFonts w:ascii="Calibri" w:hAnsi="Calibri" w:cs="Calibri"/>
          <w:color w:val="000000" w:themeColor="text1"/>
          <w:sz w:val="22"/>
          <w:szCs w:val="22"/>
        </w:rPr>
        <w:t xml:space="preserve"> 50%. Daarom zal onder andere ingezet worden op het</w:t>
      </w:r>
      <w:r w:rsidR="00274736">
        <w:rPr>
          <w:rFonts w:ascii="Calibri" w:hAnsi="Calibri" w:cs="Calibri"/>
          <w:color w:val="000000" w:themeColor="text1"/>
          <w:sz w:val="22"/>
          <w:szCs w:val="22"/>
        </w:rPr>
        <w:t xml:space="preserve"> communiceren via alternatieve kanalen en het</w:t>
      </w:r>
      <w:r w:rsidR="002F479A">
        <w:rPr>
          <w:rFonts w:ascii="Calibri" w:hAnsi="Calibri" w:cs="Calibri"/>
          <w:color w:val="000000" w:themeColor="text1"/>
          <w:sz w:val="22"/>
          <w:szCs w:val="22"/>
        </w:rPr>
        <w:t xml:space="preserve"> intensiveren</w:t>
      </w:r>
      <w:r w:rsidR="00274736">
        <w:rPr>
          <w:rFonts w:ascii="Calibri" w:hAnsi="Calibri" w:cs="Calibri"/>
          <w:color w:val="000000" w:themeColor="text1"/>
          <w:sz w:val="22"/>
          <w:szCs w:val="22"/>
        </w:rPr>
        <w:t xml:space="preserve"> </w:t>
      </w:r>
      <w:r w:rsidR="002F479A">
        <w:rPr>
          <w:rFonts w:ascii="Calibri" w:hAnsi="Calibri" w:cs="Calibri"/>
          <w:color w:val="000000" w:themeColor="text1"/>
          <w:sz w:val="22"/>
          <w:szCs w:val="22"/>
        </w:rPr>
        <w:t>van de voorlichting aan sportaanbieders, kinderen en hun ouders</w:t>
      </w:r>
      <w:r w:rsidR="0091080B" w:rsidRPr="00E0605F">
        <w:rPr>
          <w:rFonts w:ascii="Calibri" w:hAnsi="Calibri" w:cs="Calibri"/>
          <w:color w:val="000000" w:themeColor="text1"/>
          <w:sz w:val="22"/>
          <w:szCs w:val="22"/>
        </w:rPr>
        <w:t xml:space="preserve"> over de mogelijkheden van de Rotterdampas en de tegoedbonnen voor sport en cultuur. </w:t>
      </w:r>
    </w:p>
    <w:p w14:paraId="737C92E3" w14:textId="77777777" w:rsidR="0091080B" w:rsidRPr="00E0605F" w:rsidRDefault="0091080B" w:rsidP="005F568C">
      <w:pPr>
        <w:numPr>
          <w:ilvl w:val="0"/>
          <w:numId w:val="36"/>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xml:space="preserve">Financiële voorlichting en </w:t>
      </w:r>
      <w:r w:rsidR="00E4314B">
        <w:rPr>
          <w:rFonts w:ascii="Calibri" w:hAnsi="Calibri" w:cs="Calibri"/>
          <w:color w:val="000000" w:themeColor="text1"/>
          <w:sz w:val="22"/>
          <w:szCs w:val="22"/>
        </w:rPr>
        <w:t xml:space="preserve">het aanleren van </w:t>
      </w:r>
      <w:r w:rsidRPr="00E0605F">
        <w:rPr>
          <w:rFonts w:ascii="Calibri" w:hAnsi="Calibri" w:cs="Calibri"/>
          <w:color w:val="000000" w:themeColor="text1"/>
          <w:sz w:val="22"/>
          <w:szCs w:val="22"/>
        </w:rPr>
        <w:t>vaardigheden aan kinderen en jongeren. Uit gesprekken en cijfers blijkt dat kinderen en jongeren het lastig vinden om hun inkomsten en uitgaven in balans te houden. Dit komt ook duidelijk naar voren in de cijfers van de GGD Hollands Midden. Goudse jongeren van 18 tot 20 jaar hadden in 2022 in 28% van de gevallen moeite om te voldoen aan alle betalingsverplichtingen, onder jongeren van 21 tot 25 jaar was dit cijfer in 2022 30%.</w:t>
      </w:r>
      <w:r w:rsidR="006C176A">
        <w:rPr>
          <w:rStyle w:val="Voetnootmarkering"/>
          <w:rFonts w:ascii="Calibri" w:hAnsi="Calibri" w:cs="Calibri"/>
          <w:color w:val="000000" w:themeColor="text1"/>
          <w:sz w:val="22"/>
          <w:szCs w:val="22"/>
        </w:rPr>
        <w:footnoteReference w:id="26"/>
      </w:r>
      <w:r w:rsidR="006C176A">
        <w:rPr>
          <w:rFonts w:ascii="Calibri" w:hAnsi="Calibri" w:cs="Calibri"/>
          <w:color w:val="000000" w:themeColor="text1"/>
          <w:sz w:val="22"/>
          <w:szCs w:val="22"/>
        </w:rPr>
        <w:t xml:space="preserve"> </w:t>
      </w:r>
      <w:r w:rsidRPr="00E0605F">
        <w:rPr>
          <w:rFonts w:ascii="Calibri" w:hAnsi="Calibri" w:cs="Calibri"/>
          <w:color w:val="000000" w:themeColor="text1"/>
          <w:sz w:val="22"/>
          <w:szCs w:val="22"/>
        </w:rPr>
        <w:t>In gesprekken met inwoners en sociale partners werd dit beeld herkend en kwam naar voren dat de oorzaak hiervan vaak ligt in (veel) te hoge uitgaven aan bijvoorbeeld merkartikelen, in verhouding tot de inkomsten. Omdat intergenerationele armoede onder andere doorbroken kan worden door voorlichting van kinderen en jongeren starten we een voorlichtingscampagne die speciaal gericht is op deze doelgroep en zetten we in op trainingen om hun vaardigheden te vergroten. </w:t>
      </w:r>
    </w:p>
    <w:p w14:paraId="0D1C077A"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7579449" w14:textId="4DE710E4" w:rsidR="0091080B" w:rsidRDefault="0091080B" w:rsidP="0091080B">
      <w:p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w:t>
      </w:r>
    </w:p>
    <w:tbl>
      <w:tblPr>
        <w:tblStyle w:val="Tabelraster"/>
        <w:tblW w:w="0" w:type="auto"/>
        <w:tblLook w:val="04A0" w:firstRow="1" w:lastRow="0" w:firstColumn="1" w:lastColumn="0" w:noHBand="0" w:noVBand="1"/>
      </w:tblPr>
      <w:tblGrid>
        <w:gridCol w:w="9345"/>
      </w:tblGrid>
      <w:tr w:rsidR="002C3AB4" w14:paraId="4DC76ACF" w14:textId="77777777" w:rsidTr="007E2970">
        <w:tc>
          <w:tcPr>
            <w:tcW w:w="9345" w:type="dxa"/>
          </w:tcPr>
          <w:p w14:paraId="2CF1A804" w14:textId="23720A8E" w:rsidR="002C3AB4" w:rsidRDefault="00274736" w:rsidP="00274736">
            <w:pPr>
              <w:textAlignment w:val="baseline"/>
              <w:rPr>
                <w:rFonts w:ascii="Calibri" w:hAnsi="Calibri" w:cs="Calibri"/>
                <w:color w:val="000000" w:themeColor="text1"/>
                <w:sz w:val="22"/>
                <w:szCs w:val="22"/>
              </w:rPr>
            </w:pPr>
            <w:r>
              <w:rPr>
                <w:rFonts w:ascii="Calibri" w:hAnsi="Calibri" w:cs="Calibri"/>
                <w:color w:val="000000" w:themeColor="text1"/>
                <w:sz w:val="22"/>
                <w:szCs w:val="22"/>
              </w:rPr>
              <w:t>Voorgestelde maatregelen</w:t>
            </w:r>
          </w:p>
        </w:tc>
      </w:tr>
      <w:tr w:rsidR="002C3AB4" w14:paraId="00A14F89" w14:textId="77777777" w:rsidTr="007E2970">
        <w:tc>
          <w:tcPr>
            <w:tcW w:w="9345" w:type="dxa"/>
          </w:tcPr>
          <w:p w14:paraId="53D33A35" w14:textId="46360B92" w:rsidR="002C3AB4" w:rsidRPr="002C3AB4" w:rsidRDefault="002C3AB4" w:rsidP="005F568C">
            <w:pPr>
              <w:pStyle w:val="Lijstalinea"/>
              <w:numPr>
                <w:ilvl w:val="0"/>
                <w:numId w:val="16"/>
              </w:numPr>
              <w:textAlignment w:val="baseline"/>
              <w:rPr>
                <w:rFonts w:ascii="Calibri" w:hAnsi="Calibri" w:cs="Calibri"/>
                <w:color w:val="000000" w:themeColor="text1"/>
                <w:sz w:val="22"/>
                <w:szCs w:val="22"/>
              </w:rPr>
            </w:pPr>
            <w:r w:rsidRPr="002C3AB4">
              <w:rPr>
                <w:rFonts w:ascii="Calibri" w:hAnsi="Calibri" w:cs="Calibri"/>
                <w:color w:val="000000" w:themeColor="text1"/>
                <w:sz w:val="22"/>
                <w:szCs w:val="22"/>
              </w:rPr>
              <w:t>Het jeugdtegoed wordt structureel opgehoogd van € 150,- naar € 200,- voor kinderen van 4 tot en met 17 jaar.</w:t>
            </w:r>
          </w:p>
          <w:p w14:paraId="5CECB9D0" w14:textId="77777777" w:rsidR="002C3AB4" w:rsidRDefault="002C3AB4" w:rsidP="0091080B">
            <w:pPr>
              <w:textAlignment w:val="baseline"/>
              <w:rPr>
                <w:rFonts w:ascii="Calibri" w:hAnsi="Calibri" w:cs="Calibri"/>
                <w:color w:val="000000" w:themeColor="text1"/>
                <w:sz w:val="22"/>
                <w:szCs w:val="22"/>
              </w:rPr>
            </w:pPr>
          </w:p>
        </w:tc>
      </w:tr>
      <w:tr w:rsidR="002C3AB4" w14:paraId="1B60EEAD" w14:textId="77777777" w:rsidTr="007E2970">
        <w:tc>
          <w:tcPr>
            <w:tcW w:w="9345" w:type="dxa"/>
          </w:tcPr>
          <w:p w14:paraId="4E6C2DCB" w14:textId="46BA4F71" w:rsidR="002C3AB4" w:rsidRPr="00C944D4" w:rsidRDefault="002C3AB4" w:rsidP="005F568C">
            <w:pPr>
              <w:pStyle w:val="Lijstalinea"/>
              <w:numPr>
                <w:ilvl w:val="0"/>
                <w:numId w:val="43"/>
              </w:numPr>
              <w:textAlignment w:val="baseline"/>
              <w:rPr>
                <w:rFonts w:ascii="Calibri" w:hAnsi="Calibri" w:cs="Calibri"/>
                <w:color w:val="000000" w:themeColor="text1"/>
                <w:sz w:val="22"/>
                <w:szCs w:val="22"/>
              </w:rPr>
            </w:pPr>
            <w:r w:rsidRPr="00C944D4">
              <w:rPr>
                <w:rFonts w:ascii="Calibri" w:hAnsi="Calibri" w:cs="Calibri"/>
                <w:color w:val="000000" w:themeColor="text1"/>
                <w:sz w:val="22"/>
                <w:szCs w:val="22"/>
              </w:rPr>
              <w:t>Voor de tegoedbonnen voor sport en cultuur wordt ingezet op een gebruik van</w:t>
            </w:r>
            <w:r w:rsidR="00056865">
              <w:rPr>
                <w:rFonts w:ascii="Calibri" w:hAnsi="Calibri" w:cs="Calibri"/>
                <w:color w:val="000000" w:themeColor="text1"/>
                <w:sz w:val="22"/>
                <w:szCs w:val="22"/>
              </w:rPr>
              <w:t xml:space="preserve"> minimaal</w:t>
            </w:r>
            <w:r w:rsidRPr="00C944D4">
              <w:rPr>
                <w:rFonts w:ascii="Calibri" w:hAnsi="Calibri" w:cs="Calibri"/>
                <w:color w:val="000000" w:themeColor="text1"/>
                <w:sz w:val="22"/>
                <w:szCs w:val="22"/>
              </w:rPr>
              <w:t xml:space="preserve"> 50% van de doelgroep in 202</w:t>
            </w:r>
            <w:r w:rsidR="00611618">
              <w:rPr>
                <w:rFonts w:ascii="Calibri" w:hAnsi="Calibri" w:cs="Calibri"/>
                <w:color w:val="000000" w:themeColor="text1"/>
                <w:sz w:val="22"/>
                <w:szCs w:val="22"/>
              </w:rPr>
              <w:t>6</w:t>
            </w:r>
            <w:r w:rsidRPr="00C944D4">
              <w:rPr>
                <w:rFonts w:ascii="Calibri" w:hAnsi="Calibri" w:cs="Calibri"/>
                <w:color w:val="000000" w:themeColor="text1"/>
                <w:sz w:val="22"/>
                <w:szCs w:val="22"/>
              </w:rPr>
              <w:t xml:space="preserve">. In 2023 was er sprake van een gebruik van zo’n 40% van de </w:t>
            </w:r>
            <w:r w:rsidR="00056865">
              <w:rPr>
                <w:rFonts w:ascii="Calibri" w:hAnsi="Calibri" w:cs="Calibri"/>
                <w:color w:val="000000" w:themeColor="text1"/>
                <w:sz w:val="22"/>
                <w:szCs w:val="22"/>
              </w:rPr>
              <w:t>doelgroep</w:t>
            </w:r>
            <w:r w:rsidRPr="00C944D4">
              <w:rPr>
                <w:rFonts w:ascii="Calibri" w:hAnsi="Calibri" w:cs="Calibri"/>
                <w:color w:val="000000" w:themeColor="text1"/>
                <w:sz w:val="22"/>
                <w:szCs w:val="22"/>
              </w:rPr>
              <w:t>. </w:t>
            </w:r>
          </w:p>
          <w:p w14:paraId="4E6BDF43" w14:textId="77777777" w:rsidR="002C3AB4" w:rsidRDefault="002C3AB4" w:rsidP="0091080B">
            <w:pPr>
              <w:textAlignment w:val="baseline"/>
              <w:rPr>
                <w:rFonts w:ascii="Calibri" w:hAnsi="Calibri" w:cs="Calibri"/>
                <w:color w:val="000000" w:themeColor="text1"/>
                <w:sz w:val="22"/>
                <w:szCs w:val="22"/>
              </w:rPr>
            </w:pPr>
          </w:p>
        </w:tc>
      </w:tr>
      <w:tr w:rsidR="002C3AB4" w14:paraId="0B63C0BB" w14:textId="77777777" w:rsidTr="007E2970">
        <w:tc>
          <w:tcPr>
            <w:tcW w:w="9345" w:type="dxa"/>
          </w:tcPr>
          <w:p w14:paraId="2F8E8DD4" w14:textId="403FC23D" w:rsidR="002C3AB4" w:rsidRPr="00056865" w:rsidRDefault="002C3AB4" w:rsidP="005F568C">
            <w:pPr>
              <w:pStyle w:val="Lijstalinea"/>
              <w:numPr>
                <w:ilvl w:val="0"/>
                <w:numId w:val="43"/>
              </w:numPr>
              <w:textAlignment w:val="baseline"/>
              <w:rPr>
                <w:rFonts w:ascii="Calibri" w:hAnsi="Calibri" w:cs="Calibri"/>
                <w:color w:val="000000" w:themeColor="text1"/>
                <w:sz w:val="22"/>
                <w:szCs w:val="22"/>
              </w:rPr>
            </w:pPr>
            <w:r w:rsidRPr="00056865">
              <w:rPr>
                <w:rFonts w:ascii="Calibri" w:hAnsi="Calibri" w:cs="Calibri"/>
                <w:color w:val="000000" w:themeColor="text1"/>
                <w:sz w:val="22"/>
                <w:szCs w:val="22"/>
              </w:rPr>
              <w:t>De gemeente gaat extra inzetten op financiële voorlichting en vaardigheden aan kinderen en jongeren. Vooral kinderen en jongeren vinden het lastig om hun inkomsten en uitgaven in balans te houden.</w:t>
            </w:r>
            <w:r w:rsidR="00F829A5" w:rsidRPr="00056865">
              <w:rPr>
                <w:rFonts w:ascii="Calibri" w:hAnsi="Calibri" w:cs="Calibri"/>
                <w:color w:val="000000" w:themeColor="text1"/>
                <w:sz w:val="22"/>
                <w:szCs w:val="22"/>
              </w:rPr>
              <w:t xml:space="preserve"> </w:t>
            </w:r>
          </w:p>
          <w:p w14:paraId="4187A222" w14:textId="77777777" w:rsidR="002C3AB4" w:rsidRDefault="002C3AB4" w:rsidP="0091080B">
            <w:pPr>
              <w:textAlignment w:val="baseline"/>
              <w:rPr>
                <w:rFonts w:ascii="Calibri" w:hAnsi="Calibri" w:cs="Calibri"/>
                <w:color w:val="000000" w:themeColor="text1"/>
                <w:sz w:val="22"/>
                <w:szCs w:val="22"/>
              </w:rPr>
            </w:pPr>
          </w:p>
        </w:tc>
      </w:tr>
    </w:tbl>
    <w:p w14:paraId="347FDF4F" w14:textId="3F9989B9" w:rsidR="002C3AB4" w:rsidRDefault="002C3AB4" w:rsidP="0091080B">
      <w:pPr>
        <w:textAlignment w:val="baseline"/>
        <w:rPr>
          <w:rFonts w:ascii="Calibri" w:hAnsi="Calibri" w:cs="Calibri"/>
          <w:color w:val="000000" w:themeColor="text1"/>
          <w:sz w:val="22"/>
          <w:szCs w:val="22"/>
        </w:rPr>
      </w:pPr>
    </w:p>
    <w:p w14:paraId="004544DE" w14:textId="77777777" w:rsidR="002C3AB4" w:rsidRDefault="002C3AB4" w:rsidP="0091080B">
      <w:pPr>
        <w:textAlignment w:val="baseline"/>
        <w:rPr>
          <w:rFonts w:ascii="Segoe UI" w:hAnsi="Segoe UI" w:cs="Segoe UI"/>
          <w:color w:val="000000" w:themeColor="text1"/>
          <w:sz w:val="18"/>
          <w:szCs w:val="18"/>
        </w:rPr>
      </w:pPr>
    </w:p>
    <w:p w14:paraId="67C15AAF" w14:textId="77777777" w:rsidR="00611618" w:rsidRPr="00E0605F" w:rsidRDefault="00611618" w:rsidP="0091080B">
      <w:pPr>
        <w:textAlignment w:val="baseline"/>
        <w:rPr>
          <w:rFonts w:ascii="Segoe UI" w:hAnsi="Segoe UI" w:cs="Segoe UI"/>
          <w:color w:val="000000" w:themeColor="text1"/>
          <w:sz w:val="18"/>
          <w:szCs w:val="18"/>
        </w:rPr>
      </w:pPr>
    </w:p>
    <w:p w14:paraId="45E07A81" w14:textId="6536857C" w:rsidR="0091080B" w:rsidRPr="00E0605F" w:rsidRDefault="001B267E" w:rsidP="0091080B">
      <w:pPr>
        <w:textAlignment w:val="baseline"/>
        <w:rPr>
          <w:rFonts w:ascii="Segoe UI" w:hAnsi="Segoe UI" w:cs="Segoe UI"/>
          <w:color w:val="000000" w:themeColor="text1"/>
          <w:sz w:val="18"/>
          <w:szCs w:val="18"/>
        </w:rPr>
      </w:pPr>
      <w:r>
        <w:rPr>
          <w:rFonts w:ascii="Calibri" w:hAnsi="Calibri" w:cs="Calibri"/>
          <w:color w:val="000000" w:themeColor="text1"/>
          <w:sz w:val="22"/>
          <w:szCs w:val="22"/>
        </w:rPr>
        <w:lastRenderedPageBreak/>
        <w:t xml:space="preserve">5.2 </w:t>
      </w:r>
      <w:r w:rsidR="0091080B" w:rsidRPr="00E0605F">
        <w:rPr>
          <w:rFonts w:ascii="Calibri" w:hAnsi="Calibri" w:cs="Calibri"/>
          <w:color w:val="000000" w:themeColor="text1"/>
          <w:sz w:val="22"/>
          <w:szCs w:val="22"/>
        </w:rPr>
        <w:t>DOEL 2: HALVERING VAN HET AANTAL MENSEN IN ARMOEDE </w:t>
      </w:r>
    </w:p>
    <w:p w14:paraId="4FC8735D"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57FEA215"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Wat doen we al?</w:t>
      </w:r>
      <w:r w:rsidRPr="00E0605F">
        <w:rPr>
          <w:rFonts w:ascii="Calibri" w:hAnsi="Calibri" w:cs="Calibri"/>
          <w:color w:val="000000" w:themeColor="text1"/>
          <w:sz w:val="22"/>
          <w:szCs w:val="22"/>
        </w:rPr>
        <w:t> </w:t>
      </w:r>
    </w:p>
    <w:p w14:paraId="5E9CDDAA" w14:textId="77777777" w:rsidR="0091080B" w:rsidRPr="00E0605F" w:rsidRDefault="0091080B" w:rsidP="005F568C">
      <w:pPr>
        <w:numPr>
          <w:ilvl w:val="0"/>
          <w:numId w:val="34"/>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Volwassenen met een inkomen tot 130% van de bijstandsnorm kunnen een Rotterdampas aanvragen voor € 5,-. Hiermee kunnen zij gratis of met korting uitjes ondernemen vanuit het reguliere aanbod op de Rotterdampas.  </w:t>
      </w:r>
    </w:p>
    <w:p w14:paraId="42F09B06" w14:textId="77777777" w:rsidR="0091080B" w:rsidRPr="00E0605F" w:rsidRDefault="0091080B" w:rsidP="005F568C">
      <w:pPr>
        <w:numPr>
          <w:ilvl w:val="0"/>
          <w:numId w:val="34"/>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Voor volwassenen met een Rotterdampas voor € 5,- staat er een volwassenentegoed van € 50,- op de pas, die in dezelfde winkels kan worden besteed als het jeugdtegoed. </w:t>
      </w:r>
    </w:p>
    <w:p w14:paraId="23780DF9" w14:textId="77777777" w:rsidR="0091080B" w:rsidRPr="00E0605F" w:rsidRDefault="0091080B" w:rsidP="005F568C">
      <w:pPr>
        <w:numPr>
          <w:ilvl w:val="0"/>
          <w:numId w:val="34"/>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De leden van huishoudens met een inkomen van 130-150% van de bijstandsnorm komen in aanmerking voor een Rotterdampas voor de helft van het reguliere tarief. </w:t>
      </w:r>
    </w:p>
    <w:p w14:paraId="4FBCC64C" w14:textId="77777777" w:rsidR="0091080B" w:rsidRPr="00E0605F" w:rsidRDefault="0091080B" w:rsidP="005F568C">
      <w:pPr>
        <w:numPr>
          <w:ilvl w:val="0"/>
          <w:numId w:val="34"/>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Volwassenen met een inkomen tot 130% van de bijstandsnorm komen in aanmerking voor een gemeentelijke collectieve zorgverzekering. Dit is een zorgverzekering die een uitgebreide dekking geeft op de onderdelen waar mensen met een laag inkomen vaak aanspraak op maken, zoals fysiotherapie, de kosten voor een bril en tandartskosten. Het eigen risico kan worden meeverzekerd, waardoor de verzekerde gedurende het jaar niet onverwachts te maken krijgt met hoge kosten. De gemeente biedt een korting op deze verzekering. Kinderen zijn gratis meeverzekerd. </w:t>
      </w:r>
    </w:p>
    <w:p w14:paraId="18103E55" w14:textId="3BA78E3D" w:rsidR="0091080B" w:rsidRPr="00E0605F" w:rsidRDefault="0091080B" w:rsidP="005F568C">
      <w:pPr>
        <w:numPr>
          <w:ilvl w:val="0"/>
          <w:numId w:val="34"/>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Inwoners kunnen bijzondere bijstand aanvragen voor kosten die de inwoner niet vooraf heeft kunnen voorzien. De bijzondere bijstand heeft bovendien een maatwerkbepaling waarin is opgenomen dat om dringende redenen door het college kan worden afgeweken van de vastgestelde regels</w:t>
      </w:r>
      <w:r w:rsidR="00056865">
        <w:rPr>
          <w:rFonts w:ascii="Calibri" w:hAnsi="Calibri" w:cs="Calibri"/>
          <w:color w:val="000000" w:themeColor="text1"/>
          <w:sz w:val="22"/>
          <w:szCs w:val="22"/>
        </w:rPr>
        <w:t xml:space="preserve"> van de</w:t>
      </w:r>
      <w:r w:rsidRPr="00E0605F">
        <w:rPr>
          <w:rFonts w:ascii="Calibri" w:hAnsi="Calibri" w:cs="Calibri"/>
          <w:color w:val="000000" w:themeColor="text1"/>
          <w:sz w:val="22"/>
          <w:szCs w:val="22"/>
        </w:rPr>
        <w:t xml:space="preserve"> bijzondere bijstand. </w:t>
      </w:r>
    </w:p>
    <w:p w14:paraId="42340BDC" w14:textId="77777777" w:rsidR="0091080B" w:rsidRPr="00E0605F" w:rsidRDefault="0091080B" w:rsidP="005F568C">
      <w:pPr>
        <w:numPr>
          <w:ilvl w:val="0"/>
          <w:numId w:val="34"/>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Inwoners van Gouda hebben vrije toegang tot verzorgingsproducten, waaronder menstruatieartikelen. Zij kunnen hiervoor onder andere gratis terecht bij verschillende buurthuizen en het gemeentehuis van Gouda. Op deze locaties staan verzorgingskasten. </w:t>
      </w:r>
    </w:p>
    <w:p w14:paraId="61B7CD9D" w14:textId="77777777" w:rsidR="0091080B" w:rsidRPr="00E0605F" w:rsidRDefault="0091080B" w:rsidP="005F568C">
      <w:pPr>
        <w:numPr>
          <w:ilvl w:val="0"/>
          <w:numId w:val="34"/>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Huishoudens met minimaal 3 jaar een inkomen tot 101% van de bijstandsnorm kunnen individuele inkomenstoeslag aanvragen. Deze toeslag is een bijdrage voor inwoners die lange tijd leven van een laag inkomen. </w:t>
      </w:r>
    </w:p>
    <w:p w14:paraId="6357DFF1" w14:textId="77777777" w:rsidR="0091080B" w:rsidRPr="00E0605F" w:rsidRDefault="0091080B" w:rsidP="005F568C">
      <w:pPr>
        <w:numPr>
          <w:ilvl w:val="0"/>
          <w:numId w:val="34"/>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De gemeente biedt de tool ‘Bereken uw recht’ van het NIBUD waarmee inwoners op basis van hun eigen situatie kunnen nagaan waar zij voor in aanmerking komen. </w:t>
      </w:r>
    </w:p>
    <w:p w14:paraId="3D370D92" w14:textId="77777777" w:rsidR="0091080B" w:rsidRPr="00E0605F" w:rsidRDefault="0091080B" w:rsidP="005F568C">
      <w:pPr>
        <w:numPr>
          <w:ilvl w:val="0"/>
          <w:numId w:val="34"/>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Naast de gemeentelijke website wordt er vanuit de ‘Slim met Geld’ campagne op diverse manieren en plekken gecommuniceerd over de minimaregelingen en verdere vormen van (financiële) ondersteuning die de gemeente te bieden heeft. </w:t>
      </w:r>
    </w:p>
    <w:p w14:paraId="04107EE6" w14:textId="77777777" w:rsidR="0091080B" w:rsidRPr="00E0605F" w:rsidRDefault="0091080B" w:rsidP="005F568C">
      <w:pPr>
        <w:numPr>
          <w:ilvl w:val="0"/>
          <w:numId w:val="34"/>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De gemeente is aangesloten bij de Nationale Schuldhulproute (NSR), een landelijke organisatie die de inwoner op basis van de persoonlijke situatie kan leiden naar passende ondersteuning en regelingen, zowel landelijk als lokaal.  </w:t>
      </w:r>
    </w:p>
    <w:p w14:paraId="07E0DD67" w14:textId="21D0F0AC" w:rsidR="0091080B" w:rsidRPr="00E0605F" w:rsidRDefault="0091080B" w:rsidP="005F568C">
      <w:pPr>
        <w:numPr>
          <w:ilvl w:val="0"/>
          <w:numId w:val="34"/>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xml:space="preserve">Buurtvoorlichters gaan </w:t>
      </w:r>
      <w:r w:rsidR="00611618">
        <w:rPr>
          <w:rFonts w:ascii="Calibri" w:hAnsi="Calibri" w:cs="Calibri"/>
          <w:color w:val="000000" w:themeColor="text1"/>
          <w:sz w:val="22"/>
          <w:szCs w:val="22"/>
        </w:rPr>
        <w:t>regelmatig</w:t>
      </w:r>
      <w:r w:rsidRPr="00E0605F">
        <w:rPr>
          <w:rFonts w:ascii="Calibri" w:hAnsi="Calibri" w:cs="Calibri"/>
          <w:color w:val="000000" w:themeColor="text1"/>
          <w:sz w:val="22"/>
          <w:szCs w:val="22"/>
        </w:rPr>
        <w:t xml:space="preserve"> de wijken in om bijvoorbeeld de Rotterdampas onder de aandacht te brengen en vragen van inwoners te beantwoorden. </w:t>
      </w:r>
    </w:p>
    <w:p w14:paraId="589A7376" w14:textId="77777777" w:rsidR="0091080B" w:rsidRPr="00E0605F" w:rsidRDefault="0091080B" w:rsidP="005F568C">
      <w:pPr>
        <w:numPr>
          <w:ilvl w:val="0"/>
          <w:numId w:val="34"/>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Er is ingezet op het verbeteren van de toegankelijkheid van de frontoffice, er wordt meer tijd genomen voor de inwoner en de uitvoering wordt gefaciliteerd om de hulpvragen van inwoners integraal op te kunnen pakken. </w:t>
      </w:r>
    </w:p>
    <w:p w14:paraId="384C54CD" w14:textId="77777777" w:rsidR="0091080B" w:rsidRPr="00E0605F" w:rsidRDefault="0091080B" w:rsidP="005F568C">
      <w:pPr>
        <w:numPr>
          <w:ilvl w:val="0"/>
          <w:numId w:val="34"/>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Voor de meeste regelingen geldt dat het wettelijk verplicht is dat de gemeente een voorziening pas verstrekt als er een aanvraag is gedaan door de inwoner. In de gevallen dat het mogelijk is om zonder een aanvraag toe te kennen dan zorgt de gemeente voor een automatische storting. Als bij de gemeente bekend is dat een inwoner (mogelijk) in aanmerking komt voor een minimaregeling of andere vorm van (financiële) ondersteuning dan informeert de gemeente de inwoner hierover. </w:t>
      </w:r>
    </w:p>
    <w:p w14:paraId="635E1BA1" w14:textId="77777777" w:rsidR="0091080B" w:rsidRPr="00E0605F" w:rsidRDefault="0091080B" w:rsidP="005F568C">
      <w:pPr>
        <w:numPr>
          <w:ilvl w:val="0"/>
          <w:numId w:val="34"/>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xml:space="preserve">Inwoners kunnen voor vragen en ondersteuning bij hun geldzaken terecht bij verschillende organisaties zoals de papierwinkel van het Sociaal Team, </w:t>
      </w:r>
      <w:proofErr w:type="spellStart"/>
      <w:r w:rsidRPr="00E0605F">
        <w:rPr>
          <w:rFonts w:ascii="Calibri" w:hAnsi="Calibri" w:cs="Calibri"/>
          <w:color w:val="000000" w:themeColor="text1"/>
          <w:sz w:val="22"/>
          <w:szCs w:val="22"/>
        </w:rPr>
        <w:t>SchuldHulpMaatje</w:t>
      </w:r>
      <w:proofErr w:type="spellEnd"/>
      <w:r w:rsidRPr="00E0605F">
        <w:rPr>
          <w:rFonts w:ascii="Calibri" w:hAnsi="Calibri" w:cs="Calibri"/>
          <w:color w:val="000000" w:themeColor="text1"/>
          <w:sz w:val="22"/>
          <w:szCs w:val="22"/>
        </w:rPr>
        <w:t xml:space="preserve"> en </w:t>
      </w:r>
      <w:proofErr w:type="spellStart"/>
      <w:r w:rsidRPr="00E0605F">
        <w:rPr>
          <w:rFonts w:ascii="Calibri" w:hAnsi="Calibri" w:cs="Calibri"/>
          <w:color w:val="000000" w:themeColor="text1"/>
          <w:sz w:val="22"/>
          <w:szCs w:val="22"/>
        </w:rPr>
        <w:t>Humanitas</w:t>
      </w:r>
      <w:proofErr w:type="spellEnd"/>
      <w:r w:rsidRPr="00E0605F">
        <w:rPr>
          <w:rFonts w:ascii="Calibri" w:hAnsi="Calibri" w:cs="Calibri"/>
          <w:color w:val="000000" w:themeColor="text1"/>
          <w:sz w:val="22"/>
          <w:szCs w:val="22"/>
        </w:rPr>
        <w:t>. De gemeente verstrekt hiervoor subsidie aan deze organisaties. </w:t>
      </w:r>
    </w:p>
    <w:p w14:paraId="2C56E38E" w14:textId="143747E0" w:rsidR="0091080B" w:rsidRPr="00E0605F" w:rsidRDefault="0091080B" w:rsidP="005F568C">
      <w:pPr>
        <w:numPr>
          <w:ilvl w:val="0"/>
          <w:numId w:val="34"/>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Het Sociaal Team geeft lichte ondersteuning bij</w:t>
      </w:r>
      <w:r w:rsidR="004E28C8">
        <w:rPr>
          <w:rFonts w:ascii="Calibri" w:hAnsi="Calibri" w:cs="Calibri"/>
          <w:color w:val="000000" w:themeColor="text1"/>
          <w:sz w:val="22"/>
          <w:szCs w:val="22"/>
        </w:rPr>
        <w:t xml:space="preserve"> het regelen van de</w:t>
      </w:r>
      <w:r w:rsidRPr="00E0605F">
        <w:rPr>
          <w:rFonts w:ascii="Calibri" w:hAnsi="Calibri" w:cs="Calibri"/>
          <w:color w:val="000000" w:themeColor="text1"/>
          <w:sz w:val="22"/>
          <w:szCs w:val="22"/>
        </w:rPr>
        <w:t xml:space="preserve"> financiën. Als er meer ondersteuning nodig is dan wordt budgetbeheer via </w:t>
      </w:r>
      <w:proofErr w:type="spellStart"/>
      <w:r w:rsidRPr="00E0605F">
        <w:rPr>
          <w:rFonts w:ascii="Calibri" w:hAnsi="Calibri" w:cs="Calibri"/>
          <w:color w:val="000000" w:themeColor="text1"/>
          <w:sz w:val="22"/>
          <w:szCs w:val="22"/>
        </w:rPr>
        <w:t>Kwintes</w:t>
      </w:r>
      <w:proofErr w:type="spellEnd"/>
      <w:r w:rsidRPr="00E0605F">
        <w:rPr>
          <w:rFonts w:ascii="Calibri" w:hAnsi="Calibri" w:cs="Calibri"/>
          <w:color w:val="000000" w:themeColor="text1"/>
          <w:sz w:val="22"/>
          <w:szCs w:val="22"/>
        </w:rPr>
        <w:t xml:space="preserve"> ingeschakeld. Terwijl </w:t>
      </w:r>
      <w:proofErr w:type="spellStart"/>
      <w:r w:rsidRPr="00E0605F">
        <w:rPr>
          <w:rFonts w:ascii="Calibri" w:hAnsi="Calibri" w:cs="Calibri"/>
          <w:color w:val="000000" w:themeColor="text1"/>
          <w:sz w:val="22"/>
          <w:szCs w:val="22"/>
        </w:rPr>
        <w:t>Kwintes</w:t>
      </w:r>
      <w:proofErr w:type="spellEnd"/>
      <w:r w:rsidRPr="00E0605F">
        <w:rPr>
          <w:rFonts w:ascii="Calibri" w:hAnsi="Calibri" w:cs="Calibri"/>
          <w:color w:val="000000" w:themeColor="text1"/>
          <w:sz w:val="22"/>
          <w:szCs w:val="22"/>
        </w:rPr>
        <w:t xml:space="preserve"> het </w:t>
      </w:r>
      <w:r w:rsidRPr="00E0605F">
        <w:rPr>
          <w:rFonts w:ascii="Calibri" w:hAnsi="Calibri" w:cs="Calibri"/>
          <w:color w:val="000000" w:themeColor="text1"/>
          <w:sz w:val="22"/>
          <w:szCs w:val="22"/>
        </w:rPr>
        <w:lastRenderedPageBreak/>
        <w:t xml:space="preserve">budget beheert, wordt er ondertussen door middel van coaching toegewerkt naar financiële zelfredzaamheid. Budgetbeheer via </w:t>
      </w:r>
      <w:proofErr w:type="spellStart"/>
      <w:r w:rsidRPr="00E0605F">
        <w:rPr>
          <w:rFonts w:ascii="Calibri" w:hAnsi="Calibri" w:cs="Calibri"/>
          <w:color w:val="000000" w:themeColor="text1"/>
          <w:sz w:val="22"/>
          <w:szCs w:val="22"/>
        </w:rPr>
        <w:t>Kwintes</w:t>
      </w:r>
      <w:proofErr w:type="spellEnd"/>
      <w:r w:rsidRPr="00E0605F">
        <w:rPr>
          <w:rFonts w:ascii="Calibri" w:hAnsi="Calibri" w:cs="Calibri"/>
          <w:color w:val="000000" w:themeColor="text1"/>
          <w:sz w:val="22"/>
          <w:szCs w:val="22"/>
        </w:rPr>
        <w:t xml:space="preserve"> duurt maximaal 2 jaar. </w:t>
      </w:r>
    </w:p>
    <w:p w14:paraId="1C647FED" w14:textId="09EA6B76" w:rsidR="0091080B" w:rsidRPr="00E0605F" w:rsidRDefault="0091080B" w:rsidP="005F568C">
      <w:pPr>
        <w:numPr>
          <w:ilvl w:val="0"/>
          <w:numId w:val="34"/>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Vanuit het sportbeleid is de gemeente voor volwassenen met een laag inkomen aangesloten bij het Volwassenenfonds Sport en Cultuur. Goudse minima kunnen via het fonds de contributie bij een sportaanbieder vergoed krijgen tot een maximum van € 250,- per 12 maanden, voor tenminste wekelijkse sportactiviteiten. Het netwerk bestaat uit inmiddels bijna 20</w:t>
      </w:r>
      <w:r w:rsidR="004E28C8">
        <w:rPr>
          <w:rFonts w:ascii="Calibri" w:hAnsi="Calibri" w:cs="Calibri"/>
          <w:color w:val="000000" w:themeColor="text1"/>
          <w:sz w:val="22"/>
          <w:szCs w:val="22"/>
        </w:rPr>
        <w:t xml:space="preserve"> </w:t>
      </w:r>
      <w:r w:rsidR="00EB7F85">
        <w:rPr>
          <w:rFonts w:ascii="Calibri" w:hAnsi="Calibri" w:cs="Calibri"/>
          <w:color w:val="000000" w:themeColor="text1"/>
          <w:sz w:val="22"/>
          <w:szCs w:val="22"/>
        </w:rPr>
        <w:t>intermediairs, zoals schuldhulpverleners en maatschappelijk werkers,</w:t>
      </w:r>
      <w:r w:rsidRPr="00E0605F">
        <w:rPr>
          <w:rFonts w:ascii="Calibri" w:hAnsi="Calibri" w:cs="Calibri"/>
          <w:color w:val="000000" w:themeColor="text1"/>
          <w:sz w:val="22"/>
          <w:szCs w:val="22"/>
        </w:rPr>
        <w:t xml:space="preserve"> en bijna 30 sport- en beweegaanbieders. </w:t>
      </w:r>
    </w:p>
    <w:p w14:paraId="568C698F"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63BA7135"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 </w:t>
      </w:r>
      <w:r w:rsidRPr="00E0605F">
        <w:rPr>
          <w:rFonts w:ascii="Calibri" w:hAnsi="Calibri" w:cs="Calibri"/>
          <w:color w:val="000000" w:themeColor="text1"/>
          <w:sz w:val="22"/>
          <w:szCs w:val="22"/>
        </w:rPr>
        <w:t> </w:t>
      </w:r>
    </w:p>
    <w:p w14:paraId="0295EB6E" w14:textId="77777777" w:rsidR="0091080B" w:rsidRPr="00E0605F" w:rsidRDefault="004A4A6F" w:rsidP="0091080B">
      <w:pPr>
        <w:textAlignment w:val="baseline"/>
        <w:rPr>
          <w:rFonts w:ascii="Segoe UI" w:hAnsi="Segoe UI" w:cs="Segoe UI"/>
          <w:color w:val="000000" w:themeColor="text1"/>
          <w:sz w:val="18"/>
          <w:szCs w:val="18"/>
        </w:rPr>
      </w:pPr>
      <w:r>
        <w:rPr>
          <w:rFonts w:ascii="Calibri" w:hAnsi="Calibri" w:cs="Calibri"/>
          <w:i/>
          <w:iCs/>
          <w:color w:val="000000" w:themeColor="text1"/>
          <w:sz w:val="22"/>
          <w:szCs w:val="22"/>
        </w:rPr>
        <w:t xml:space="preserve">De Goudse vertaling van doel 2: </w:t>
      </w:r>
      <w:r w:rsidR="0091080B" w:rsidRPr="00E0605F">
        <w:rPr>
          <w:rFonts w:ascii="Calibri" w:hAnsi="Calibri" w:cs="Calibri"/>
          <w:i/>
          <w:iCs/>
          <w:color w:val="000000" w:themeColor="text1"/>
          <w:sz w:val="22"/>
          <w:szCs w:val="22"/>
        </w:rPr>
        <w:t>het verminderen van het aantal mensen</w:t>
      </w:r>
      <w:r>
        <w:rPr>
          <w:rFonts w:ascii="Calibri" w:hAnsi="Calibri" w:cs="Calibri"/>
          <w:i/>
          <w:iCs/>
          <w:color w:val="000000" w:themeColor="text1"/>
          <w:sz w:val="22"/>
          <w:szCs w:val="22"/>
        </w:rPr>
        <w:t xml:space="preserve"> in armoede</w:t>
      </w:r>
    </w:p>
    <w:p w14:paraId="4C758106" w14:textId="751D73E7" w:rsidR="004A4A6F" w:rsidRDefault="004A4A6F" w:rsidP="004A4A6F">
      <w:pPr>
        <w:textAlignment w:val="baseline"/>
        <w:rPr>
          <w:rFonts w:ascii="Calibri" w:hAnsi="Calibri" w:cs="Calibri"/>
          <w:bCs/>
          <w:color w:val="000000" w:themeColor="text1"/>
          <w:sz w:val="22"/>
          <w:szCs w:val="22"/>
        </w:rPr>
      </w:pPr>
      <w:r w:rsidRPr="009C5EDE">
        <w:rPr>
          <w:rFonts w:ascii="Calibri" w:hAnsi="Calibri" w:cs="Calibri"/>
          <w:bCs/>
          <w:color w:val="000000" w:themeColor="text1"/>
          <w:sz w:val="22"/>
          <w:szCs w:val="22"/>
        </w:rPr>
        <w:t xml:space="preserve">Zoals </w:t>
      </w:r>
      <w:r w:rsidR="000C588A">
        <w:rPr>
          <w:rFonts w:ascii="Calibri" w:hAnsi="Calibri" w:cs="Calibri"/>
          <w:bCs/>
          <w:color w:val="000000" w:themeColor="text1"/>
          <w:sz w:val="22"/>
          <w:szCs w:val="22"/>
        </w:rPr>
        <w:t xml:space="preserve">eerder is </w:t>
      </w:r>
      <w:r w:rsidRPr="009C5EDE">
        <w:rPr>
          <w:rFonts w:ascii="Calibri" w:hAnsi="Calibri" w:cs="Calibri"/>
          <w:bCs/>
          <w:color w:val="000000" w:themeColor="text1"/>
          <w:sz w:val="22"/>
          <w:szCs w:val="22"/>
        </w:rPr>
        <w:t>genoe</w:t>
      </w:r>
      <w:r>
        <w:rPr>
          <w:rFonts w:ascii="Calibri" w:hAnsi="Calibri" w:cs="Calibri"/>
          <w:bCs/>
          <w:color w:val="000000" w:themeColor="text1"/>
          <w:sz w:val="22"/>
          <w:szCs w:val="22"/>
        </w:rPr>
        <w:t>md legt het Rijk bij doel 2</w:t>
      </w:r>
      <w:r w:rsidRPr="009C5EDE">
        <w:rPr>
          <w:rFonts w:ascii="Calibri" w:hAnsi="Calibri" w:cs="Calibri"/>
          <w:bCs/>
          <w:color w:val="000000" w:themeColor="text1"/>
          <w:sz w:val="22"/>
          <w:szCs w:val="22"/>
        </w:rPr>
        <w:t xml:space="preserve"> de nadruk op:</w:t>
      </w:r>
    </w:p>
    <w:p w14:paraId="52E3A783" w14:textId="77777777" w:rsidR="0091080B" w:rsidRPr="004A4A6F" w:rsidRDefault="0091080B" w:rsidP="005F568C">
      <w:pPr>
        <w:pStyle w:val="Lijstalinea"/>
        <w:numPr>
          <w:ilvl w:val="0"/>
          <w:numId w:val="28"/>
        </w:numPr>
        <w:textAlignment w:val="baseline"/>
        <w:rPr>
          <w:rFonts w:ascii="Segoe UI" w:hAnsi="Segoe UI" w:cs="Segoe UI"/>
          <w:color w:val="000000" w:themeColor="text1"/>
          <w:sz w:val="18"/>
          <w:szCs w:val="18"/>
        </w:rPr>
      </w:pPr>
      <w:r w:rsidRPr="004A4A6F">
        <w:rPr>
          <w:rFonts w:ascii="Calibri" w:hAnsi="Calibri" w:cs="Calibri"/>
          <w:bCs/>
          <w:color w:val="000000" w:themeColor="text1"/>
          <w:sz w:val="22"/>
          <w:szCs w:val="22"/>
        </w:rPr>
        <w:t>Mensen hebben te weinig, een onzeker en onvoorspelbaar inkomen en/of hebbe</w:t>
      </w:r>
      <w:r w:rsidR="004A4A6F" w:rsidRPr="004A4A6F">
        <w:rPr>
          <w:rFonts w:ascii="Calibri" w:hAnsi="Calibri" w:cs="Calibri"/>
          <w:bCs/>
          <w:color w:val="000000" w:themeColor="text1"/>
          <w:sz w:val="22"/>
          <w:szCs w:val="22"/>
        </w:rPr>
        <w:t>n hogere uitgaven dan gemiddeld</w:t>
      </w:r>
      <w:r w:rsidR="008668ED">
        <w:rPr>
          <w:rFonts w:ascii="Calibri" w:hAnsi="Calibri" w:cs="Calibri"/>
          <w:bCs/>
          <w:color w:val="000000" w:themeColor="text1"/>
          <w:sz w:val="22"/>
          <w:szCs w:val="22"/>
        </w:rPr>
        <w:t>.</w:t>
      </w:r>
    </w:p>
    <w:p w14:paraId="029E1F64" w14:textId="698884EF" w:rsidR="004A4A6F" w:rsidRPr="004A4A6F" w:rsidRDefault="004A4A6F" w:rsidP="005F568C">
      <w:pPr>
        <w:pStyle w:val="Lijstalinea"/>
        <w:numPr>
          <w:ilvl w:val="0"/>
          <w:numId w:val="28"/>
        </w:numPr>
        <w:textAlignment w:val="baseline"/>
        <w:rPr>
          <w:rFonts w:ascii="Segoe UI" w:hAnsi="Segoe UI" w:cs="Segoe UI"/>
          <w:color w:val="000000" w:themeColor="text1"/>
          <w:sz w:val="18"/>
          <w:szCs w:val="18"/>
        </w:rPr>
      </w:pPr>
      <w:r w:rsidRPr="004A4A6F">
        <w:rPr>
          <w:rFonts w:ascii="Calibri" w:hAnsi="Calibri" w:cs="Calibri"/>
          <w:bCs/>
          <w:color w:val="000000" w:themeColor="text1"/>
          <w:sz w:val="22"/>
          <w:szCs w:val="22"/>
        </w:rPr>
        <w:t>Mensen ervaren een verminderd welzij</w:t>
      </w:r>
      <w:r w:rsidR="008668ED">
        <w:rPr>
          <w:rFonts w:ascii="Calibri" w:hAnsi="Calibri" w:cs="Calibri"/>
          <w:bCs/>
          <w:color w:val="000000" w:themeColor="text1"/>
          <w:sz w:val="22"/>
          <w:szCs w:val="22"/>
        </w:rPr>
        <w:t>n en/of verminderd doen</w:t>
      </w:r>
      <w:r w:rsidR="002B76A4">
        <w:rPr>
          <w:rFonts w:ascii="Calibri" w:hAnsi="Calibri" w:cs="Calibri"/>
          <w:bCs/>
          <w:color w:val="000000" w:themeColor="text1"/>
          <w:sz w:val="22"/>
          <w:szCs w:val="22"/>
        </w:rPr>
        <w:t>-</w:t>
      </w:r>
      <w:r w:rsidR="008668ED">
        <w:rPr>
          <w:rFonts w:ascii="Calibri" w:hAnsi="Calibri" w:cs="Calibri"/>
          <w:bCs/>
          <w:color w:val="000000" w:themeColor="text1"/>
          <w:sz w:val="22"/>
          <w:szCs w:val="22"/>
        </w:rPr>
        <w:t>vermogen.</w:t>
      </w:r>
    </w:p>
    <w:p w14:paraId="0726E7CB" w14:textId="77777777" w:rsidR="004A4A6F" w:rsidRPr="004A4A6F" w:rsidRDefault="004A4A6F" w:rsidP="004A4A6F">
      <w:pPr>
        <w:pStyle w:val="Lijstalinea"/>
        <w:numPr>
          <w:ilvl w:val="0"/>
          <w:numId w:val="0"/>
        </w:numPr>
        <w:ind w:left="720"/>
        <w:textAlignment w:val="baseline"/>
        <w:rPr>
          <w:rFonts w:ascii="Segoe UI" w:hAnsi="Segoe UI" w:cs="Segoe UI"/>
          <w:color w:val="000000" w:themeColor="text1"/>
          <w:sz w:val="18"/>
          <w:szCs w:val="18"/>
        </w:rPr>
      </w:pPr>
    </w:p>
    <w:p w14:paraId="7A970D85" w14:textId="77777777" w:rsidR="008668ED" w:rsidRPr="008668ED" w:rsidRDefault="008668ED" w:rsidP="0091080B">
      <w:pPr>
        <w:textAlignment w:val="baseline"/>
        <w:rPr>
          <w:rFonts w:ascii="Calibri" w:hAnsi="Calibri" w:cs="Calibri"/>
          <w:i/>
          <w:color w:val="000000" w:themeColor="text1"/>
          <w:sz w:val="22"/>
          <w:szCs w:val="22"/>
        </w:rPr>
      </w:pPr>
      <w:r w:rsidRPr="008668ED">
        <w:rPr>
          <w:rFonts w:ascii="Calibri" w:hAnsi="Calibri" w:cs="Calibri"/>
          <w:i/>
          <w:color w:val="000000" w:themeColor="text1"/>
          <w:sz w:val="22"/>
          <w:szCs w:val="22"/>
        </w:rPr>
        <w:t>Lokale ondersteuning bij een ontoereikend budget</w:t>
      </w:r>
    </w:p>
    <w:p w14:paraId="0FEE8FAF"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xml:space="preserve">Volgens cijfers van het CBS was er in 2022 sprake van 5100 Goudse huishoudens (15,4%) met een inkomen tot 130% van de bijstandsnorm. In deze huishoudens woonden </w:t>
      </w:r>
      <w:r w:rsidR="00CF1668">
        <w:rPr>
          <w:rFonts w:ascii="Calibri" w:hAnsi="Calibri" w:cs="Calibri"/>
          <w:color w:val="000000" w:themeColor="text1"/>
          <w:sz w:val="22"/>
          <w:szCs w:val="22"/>
        </w:rPr>
        <w:t xml:space="preserve">in 2022 zo’n 6500 volwassenen. </w:t>
      </w:r>
      <w:r w:rsidRPr="00E0605F">
        <w:rPr>
          <w:rFonts w:ascii="Calibri" w:hAnsi="Calibri" w:cs="Calibri"/>
          <w:color w:val="000000" w:themeColor="text1"/>
          <w:sz w:val="22"/>
          <w:szCs w:val="22"/>
        </w:rPr>
        <w:t>Zoals benoemd heeft het Rijk</w:t>
      </w:r>
      <w:r w:rsidR="00CF1668">
        <w:rPr>
          <w:rFonts w:ascii="Calibri" w:hAnsi="Calibri" w:cs="Calibri"/>
          <w:color w:val="000000" w:themeColor="text1"/>
          <w:sz w:val="22"/>
          <w:szCs w:val="22"/>
        </w:rPr>
        <w:t xml:space="preserve"> sindsdien </w:t>
      </w:r>
      <w:r w:rsidRPr="00E0605F">
        <w:rPr>
          <w:rFonts w:ascii="Calibri" w:hAnsi="Calibri" w:cs="Calibri"/>
          <w:color w:val="000000" w:themeColor="text1"/>
          <w:sz w:val="22"/>
          <w:szCs w:val="22"/>
        </w:rPr>
        <w:t>diverse maatregelen genomen om het inkomen van kwetsbare huishoudens te verhogen. Ook wat betreft de hoge uitgaven aan bijvoorbeeld woonlasten is vooral het Rijk aan zet. Lok</w:t>
      </w:r>
      <w:r w:rsidR="00CF1668">
        <w:rPr>
          <w:rFonts w:ascii="Calibri" w:hAnsi="Calibri" w:cs="Calibri"/>
          <w:color w:val="000000" w:themeColor="text1"/>
          <w:sz w:val="22"/>
          <w:szCs w:val="22"/>
        </w:rPr>
        <w:t xml:space="preserve">aal zet de gemeente zich </w:t>
      </w:r>
      <w:r w:rsidRPr="00E0605F">
        <w:rPr>
          <w:rFonts w:ascii="Calibri" w:hAnsi="Calibri" w:cs="Calibri"/>
          <w:color w:val="000000" w:themeColor="text1"/>
          <w:sz w:val="22"/>
          <w:szCs w:val="22"/>
        </w:rPr>
        <w:t>in om het gebruik van de beschikbare minimaregelingen te stimuleren, ondersteuning te bieden bij het verkrijgen van inzicht in de financiën en te begeleiden richting werk.  </w:t>
      </w:r>
    </w:p>
    <w:p w14:paraId="4E0AF82D" w14:textId="77777777" w:rsidR="00CF1668" w:rsidRDefault="00CF1668" w:rsidP="0091080B">
      <w:pPr>
        <w:textAlignment w:val="baseline"/>
        <w:rPr>
          <w:rFonts w:ascii="Calibri" w:hAnsi="Calibri" w:cs="Calibri"/>
          <w:color w:val="000000" w:themeColor="text1"/>
          <w:sz w:val="22"/>
          <w:szCs w:val="22"/>
        </w:rPr>
      </w:pPr>
    </w:p>
    <w:p w14:paraId="15DFBAC1"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xml:space="preserve">Het gebruik van de Rotterdampas onder volwassenen blijft achter op het gebruik door kinderen. In het Rotterdampasjaar 2023 zijn ongeveer 1150 passen verstrekt aan volwassenen die in aanmerking komen voor een Rotterdampas van €5,-. Ervanuit gaande dat het aantal volwassenen uit huishoudens met een inkomen tot 130% van de bijstandsnorm ongeveer gelijk is gebleven in 2023, is ongeveer 17% van de volwassenen bereikt. Van het volwassenentegoed, dat sinds </w:t>
      </w:r>
      <w:proofErr w:type="spellStart"/>
      <w:r w:rsidRPr="00E0605F">
        <w:rPr>
          <w:rFonts w:ascii="Calibri" w:hAnsi="Calibri" w:cs="Calibri"/>
          <w:color w:val="000000" w:themeColor="text1"/>
          <w:sz w:val="22"/>
          <w:szCs w:val="22"/>
        </w:rPr>
        <w:t>pasjaar</w:t>
      </w:r>
      <w:proofErr w:type="spellEnd"/>
      <w:r w:rsidRPr="00E0605F">
        <w:rPr>
          <w:rFonts w:ascii="Calibri" w:hAnsi="Calibri" w:cs="Calibri"/>
          <w:color w:val="000000" w:themeColor="text1"/>
          <w:sz w:val="22"/>
          <w:szCs w:val="22"/>
        </w:rPr>
        <w:t xml:space="preserve"> 2023 op de passen geplaatst wordt, is in </w:t>
      </w:r>
      <w:proofErr w:type="spellStart"/>
      <w:r w:rsidRPr="00E0605F">
        <w:rPr>
          <w:rFonts w:ascii="Calibri" w:hAnsi="Calibri" w:cs="Calibri"/>
          <w:color w:val="000000" w:themeColor="text1"/>
          <w:sz w:val="22"/>
          <w:szCs w:val="22"/>
        </w:rPr>
        <w:t>pasjaar</w:t>
      </w:r>
      <w:proofErr w:type="spellEnd"/>
      <w:r w:rsidRPr="00E0605F">
        <w:rPr>
          <w:rFonts w:ascii="Calibri" w:hAnsi="Calibri" w:cs="Calibri"/>
          <w:color w:val="000000" w:themeColor="text1"/>
          <w:sz w:val="22"/>
          <w:szCs w:val="22"/>
        </w:rPr>
        <w:t xml:space="preserve"> 2023 84% besteed. Het kan zijn dat het volwassenenteg</w:t>
      </w:r>
      <w:r w:rsidR="007B0A03">
        <w:rPr>
          <w:rFonts w:ascii="Calibri" w:hAnsi="Calibri" w:cs="Calibri"/>
          <w:color w:val="000000" w:themeColor="text1"/>
          <w:sz w:val="22"/>
          <w:szCs w:val="22"/>
        </w:rPr>
        <w:t>oed nog onbekend is bij een deel</w:t>
      </w:r>
      <w:r w:rsidRPr="00E0605F">
        <w:rPr>
          <w:rFonts w:ascii="Calibri" w:hAnsi="Calibri" w:cs="Calibri"/>
          <w:color w:val="000000" w:themeColor="text1"/>
          <w:sz w:val="22"/>
          <w:szCs w:val="22"/>
        </w:rPr>
        <w:t xml:space="preserve"> van de doelgroep, doordat dit tegoed relatief nieuw is en er daarom extra communicatie nodig is op dit onderwerp. Het Volwassenenfonds Sport had gedurende de coronajaren ook een voorzichtige start, maar heeft sindsdien te maken met steeds meer aanvragen. In 2023 zijn er 285 toekenningen gedaan.   </w:t>
      </w:r>
    </w:p>
    <w:p w14:paraId="430C40E0" w14:textId="77777777" w:rsidR="0091080B" w:rsidRPr="00E0605F" w:rsidRDefault="0091080B" w:rsidP="0091080B">
      <w:pPr>
        <w:ind w:left="720"/>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4821A525" w14:textId="54A2E4F2" w:rsidR="0091080B" w:rsidRPr="00CA33CC" w:rsidRDefault="00CA33CC" w:rsidP="0091080B">
      <w:pPr>
        <w:textAlignment w:val="baseline"/>
        <w:rPr>
          <w:rFonts w:ascii="Segoe UI" w:hAnsi="Segoe UI" w:cs="Segoe UI"/>
          <w:i/>
          <w:color w:val="000000" w:themeColor="text1"/>
          <w:sz w:val="18"/>
          <w:szCs w:val="18"/>
        </w:rPr>
      </w:pPr>
      <w:r w:rsidRPr="00CA33CC">
        <w:rPr>
          <w:rFonts w:ascii="Calibri" w:hAnsi="Calibri" w:cs="Calibri"/>
          <w:bCs/>
          <w:i/>
          <w:color w:val="000000" w:themeColor="text1"/>
          <w:sz w:val="22"/>
          <w:szCs w:val="22"/>
        </w:rPr>
        <w:t>De Goudse inzet op een</w:t>
      </w:r>
      <w:r w:rsidR="0091080B" w:rsidRPr="00CA33CC">
        <w:rPr>
          <w:rFonts w:ascii="Calibri" w:hAnsi="Calibri" w:cs="Calibri"/>
          <w:bCs/>
          <w:i/>
          <w:color w:val="000000" w:themeColor="text1"/>
          <w:sz w:val="22"/>
          <w:szCs w:val="22"/>
        </w:rPr>
        <w:t xml:space="preserve"> verminderd welzij</w:t>
      </w:r>
      <w:r w:rsidRPr="00CA33CC">
        <w:rPr>
          <w:rFonts w:ascii="Calibri" w:hAnsi="Calibri" w:cs="Calibri"/>
          <w:bCs/>
          <w:i/>
          <w:color w:val="000000" w:themeColor="text1"/>
          <w:sz w:val="22"/>
          <w:szCs w:val="22"/>
        </w:rPr>
        <w:t>n en/of verminderd doen</w:t>
      </w:r>
      <w:r w:rsidR="002B76A4">
        <w:rPr>
          <w:rFonts w:ascii="Calibri" w:hAnsi="Calibri" w:cs="Calibri"/>
          <w:bCs/>
          <w:i/>
          <w:color w:val="000000" w:themeColor="text1"/>
          <w:sz w:val="22"/>
          <w:szCs w:val="22"/>
        </w:rPr>
        <w:t>-</w:t>
      </w:r>
      <w:r w:rsidRPr="00CA33CC">
        <w:rPr>
          <w:rFonts w:ascii="Calibri" w:hAnsi="Calibri" w:cs="Calibri"/>
          <w:bCs/>
          <w:i/>
          <w:color w:val="000000" w:themeColor="text1"/>
          <w:sz w:val="22"/>
          <w:szCs w:val="22"/>
        </w:rPr>
        <w:t>vermogen</w:t>
      </w:r>
    </w:p>
    <w:p w14:paraId="4DC95921" w14:textId="0A216673" w:rsidR="0091080B" w:rsidRPr="00E0605F" w:rsidRDefault="0091080B" w:rsidP="0091080B">
      <w:pPr>
        <w:textAlignment w:val="baseline"/>
        <w:rPr>
          <w:rFonts w:ascii="Segoe UI" w:hAnsi="Segoe UI" w:cs="Segoe UI"/>
          <w:color w:val="000000" w:themeColor="text1"/>
          <w:sz w:val="18"/>
          <w:szCs w:val="18"/>
        </w:rPr>
      </w:pPr>
      <w:r w:rsidRPr="00E0605F">
        <w:rPr>
          <w:rFonts w:asciiTheme="minorHAnsi" w:hAnsiTheme="minorHAnsi" w:cstheme="minorHAnsi"/>
          <w:color w:val="000000" w:themeColor="text1"/>
          <w:sz w:val="22"/>
          <w:szCs w:val="22"/>
        </w:rPr>
        <w:t>Armoede heeft invloed op hoe mensen zich voelen. Mensen die in armoede leven zijn gemiddeld minder gelukkig, hebben vaker problemen met hun (geestelijke) gezondheid, ervaren meer stress en hebben minder vertrouwen in anderen. Schaamte en stigmatisering spelen vaak een belangrijke rol, wat een verlammende werking kan hebben op het gedrag. Armoede maakt mensen gericht op de korte termijn en maakt het moeilijker om wilskracht uit te oefenen.</w:t>
      </w:r>
      <w:r w:rsidR="007B0A03">
        <w:rPr>
          <w:rStyle w:val="Voetnootmarkering"/>
          <w:rFonts w:asciiTheme="minorHAnsi" w:hAnsiTheme="minorHAnsi" w:cstheme="minorHAnsi"/>
          <w:color w:val="000000" w:themeColor="text1"/>
          <w:sz w:val="22"/>
          <w:szCs w:val="22"/>
        </w:rPr>
        <w:footnoteReference w:id="27"/>
      </w:r>
      <w:r w:rsidRPr="00E0605F">
        <w:rPr>
          <w:rFonts w:asciiTheme="minorHAnsi" w:hAnsiTheme="minorHAnsi" w:cstheme="minorHAnsi"/>
          <w:color w:val="000000" w:themeColor="text1"/>
          <w:sz w:val="22"/>
          <w:szCs w:val="22"/>
        </w:rPr>
        <w:t xml:space="preserve"> Mensen in armoede ervaren een verminderd doen</w:t>
      </w:r>
      <w:r w:rsidR="002B76A4">
        <w:rPr>
          <w:rFonts w:asciiTheme="minorHAnsi" w:hAnsiTheme="minorHAnsi" w:cstheme="minorHAnsi"/>
          <w:color w:val="000000" w:themeColor="text1"/>
          <w:sz w:val="22"/>
          <w:szCs w:val="22"/>
        </w:rPr>
        <w:t>-</w:t>
      </w:r>
      <w:r w:rsidRPr="00E0605F">
        <w:rPr>
          <w:rFonts w:asciiTheme="minorHAnsi" w:hAnsiTheme="minorHAnsi" w:cstheme="minorHAnsi"/>
          <w:color w:val="000000" w:themeColor="text1"/>
          <w:sz w:val="22"/>
          <w:szCs w:val="22"/>
        </w:rPr>
        <w:t>vermogen, oftewel het vermogen om in actie te komen en vol te houden, zelfs bij tegenslagen.</w:t>
      </w:r>
      <w:r w:rsidR="007B0A03">
        <w:rPr>
          <w:rStyle w:val="Voetnootmarkering"/>
          <w:rFonts w:asciiTheme="minorHAnsi" w:hAnsiTheme="minorHAnsi" w:cstheme="minorHAnsi"/>
          <w:color w:val="000000" w:themeColor="text1"/>
          <w:sz w:val="22"/>
          <w:szCs w:val="22"/>
        </w:rPr>
        <w:footnoteReference w:id="28"/>
      </w:r>
    </w:p>
    <w:p w14:paraId="406D14EA" w14:textId="69BC94D1" w:rsidR="007207E7" w:rsidRDefault="0091080B" w:rsidP="0091080B">
      <w:p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xml:space="preserve">Zoals eerder benoemd speelt </w:t>
      </w:r>
      <w:r w:rsidR="007B0A03">
        <w:rPr>
          <w:rFonts w:ascii="Calibri" w:hAnsi="Calibri" w:cs="Calibri"/>
          <w:color w:val="000000" w:themeColor="text1"/>
          <w:sz w:val="22"/>
          <w:szCs w:val="22"/>
        </w:rPr>
        <w:t>dit</w:t>
      </w:r>
      <w:r w:rsidRPr="00E0605F">
        <w:rPr>
          <w:rFonts w:ascii="Calibri" w:hAnsi="Calibri" w:cs="Calibri"/>
          <w:color w:val="000000" w:themeColor="text1"/>
          <w:sz w:val="22"/>
          <w:szCs w:val="22"/>
        </w:rPr>
        <w:t xml:space="preserve"> ook in Gouda en is er een groep die zo ver verwijderd is geraakt dat hen bereiken op dit moment onvoldoende lukt. Voor deze groep zijn de onderwerpen die bij de uitgangspunten</w:t>
      </w:r>
      <w:r w:rsidR="00EE41D4">
        <w:rPr>
          <w:rFonts w:ascii="Calibri" w:hAnsi="Calibri" w:cs="Calibri"/>
          <w:color w:val="000000" w:themeColor="text1"/>
          <w:sz w:val="22"/>
          <w:szCs w:val="22"/>
        </w:rPr>
        <w:t xml:space="preserve"> in hoofdstuk 3</w:t>
      </w:r>
      <w:r w:rsidRPr="00E0605F">
        <w:rPr>
          <w:rFonts w:ascii="Calibri" w:hAnsi="Calibri" w:cs="Calibri"/>
          <w:color w:val="000000" w:themeColor="text1"/>
          <w:sz w:val="22"/>
          <w:szCs w:val="22"/>
        </w:rPr>
        <w:t xml:space="preserve"> genoemd zijn, zoals begrip voor het gebrek aan vertrouwen in de overheid en</w:t>
      </w:r>
      <w:r w:rsidR="000E170A">
        <w:rPr>
          <w:rFonts w:ascii="Calibri" w:hAnsi="Calibri" w:cs="Calibri"/>
          <w:color w:val="000000" w:themeColor="text1"/>
          <w:sz w:val="22"/>
          <w:szCs w:val="22"/>
        </w:rPr>
        <w:t xml:space="preserve"> het uitgangspunt dat armoede en schulden iedereen k</w:t>
      </w:r>
      <w:r w:rsidR="009510B5">
        <w:rPr>
          <w:rFonts w:ascii="Calibri" w:hAnsi="Calibri" w:cs="Calibri"/>
          <w:color w:val="000000" w:themeColor="text1"/>
          <w:sz w:val="22"/>
          <w:szCs w:val="22"/>
        </w:rPr>
        <w:t>an</w:t>
      </w:r>
      <w:r w:rsidR="000E170A">
        <w:rPr>
          <w:rFonts w:ascii="Calibri" w:hAnsi="Calibri" w:cs="Calibri"/>
          <w:color w:val="000000" w:themeColor="text1"/>
          <w:sz w:val="22"/>
          <w:szCs w:val="22"/>
        </w:rPr>
        <w:t xml:space="preserve"> overkomen</w:t>
      </w:r>
      <w:r w:rsidRPr="00E0605F">
        <w:rPr>
          <w:rFonts w:ascii="Calibri" w:hAnsi="Calibri" w:cs="Calibri"/>
          <w:color w:val="000000" w:themeColor="text1"/>
          <w:sz w:val="22"/>
          <w:szCs w:val="22"/>
        </w:rPr>
        <w:t xml:space="preserve">, van belang. Om zo de kans te vergroten dat zij uiteindelijk toch hulp durven accepteren. Daarnaast kunnen deze mensen een steuntje in de rug goed gebruiken, om zelfs bij tegenslagen de verstandige financiële keuzes te blijven maken. </w:t>
      </w:r>
    </w:p>
    <w:p w14:paraId="33C82B40" w14:textId="77777777" w:rsidR="007207E7" w:rsidRDefault="007207E7" w:rsidP="0091080B">
      <w:pPr>
        <w:textAlignment w:val="baseline"/>
        <w:rPr>
          <w:rFonts w:ascii="Calibri" w:hAnsi="Calibri" w:cs="Calibri"/>
          <w:color w:val="000000" w:themeColor="text1"/>
          <w:sz w:val="22"/>
          <w:szCs w:val="22"/>
        </w:rPr>
      </w:pPr>
    </w:p>
    <w:p w14:paraId="213012B7" w14:textId="42D4603E"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Ook is het belang van het stimuleren van meedoen onverminderd groot. Net als voor kinderen geldt ook voor volwassenen dat meedoen ertoe kan bijdragen dat de cirkel doorbroken wordt. Eropuit gaan, bijvoorbeeld door gebruik te maken van het reguliere aanbod van de Rotterdampas, kan zorgen voor ontspanning. Een sportieve hobby, die mogelijk wordt gemaakt door het Volwassenenfonds Sport &amp; Cultuur, heeft een positief effect op de lichamelijke en geestelijke gezondheid en kan bovendien leiden tot nieuwe contacten buiten de eigen cirkel. Deelname aan de gemeentelijke collectieve zorgverzekering geeft inwoners toegang tot de gezondheidszorg zonder onverwacht hoge kosten. </w:t>
      </w:r>
    </w:p>
    <w:p w14:paraId="4C4AAF80"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 </w:t>
      </w:r>
      <w:r w:rsidRPr="00E0605F">
        <w:rPr>
          <w:rFonts w:ascii="Calibri" w:hAnsi="Calibri" w:cs="Calibri"/>
          <w:color w:val="000000" w:themeColor="text1"/>
          <w:sz w:val="22"/>
          <w:szCs w:val="22"/>
        </w:rPr>
        <w:t> </w:t>
      </w:r>
    </w:p>
    <w:p w14:paraId="683BA41A"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Conclusie</w:t>
      </w:r>
      <w:r w:rsidRPr="00E0605F">
        <w:rPr>
          <w:rFonts w:ascii="Calibri" w:hAnsi="Calibri" w:cs="Calibri"/>
          <w:color w:val="000000" w:themeColor="text1"/>
          <w:sz w:val="22"/>
          <w:szCs w:val="22"/>
        </w:rPr>
        <w:t> </w:t>
      </w:r>
    </w:p>
    <w:p w14:paraId="53137B25" w14:textId="357D0796"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Uit het bovenstaande blijkt dat er verschillende lokale voorzieningen voorhanden zijn die bijdragen aan of ondersteunen bij een laag of onzeker inkomen. De gemeente stimuleert het gebruik van deze voorzieningen. Ook wat betreft het verminderde welzijn en doen</w:t>
      </w:r>
      <w:r w:rsidR="002B76A4">
        <w:rPr>
          <w:rFonts w:ascii="Calibri" w:hAnsi="Calibri" w:cs="Calibri"/>
          <w:color w:val="000000" w:themeColor="text1"/>
          <w:sz w:val="22"/>
          <w:szCs w:val="22"/>
        </w:rPr>
        <w:t>-</w:t>
      </w:r>
      <w:r w:rsidRPr="00E0605F">
        <w:rPr>
          <w:rFonts w:ascii="Calibri" w:hAnsi="Calibri" w:cs="Calibri"/>
          <w:color w:val="000000" w:themeColor="text1"/>
          <w:sz w:val="22"/>
          <w:szCs w:val="22"/>
        </w:rPr>
        <w:t>vermogen kunnen inwoners met een laag inkomen gebruik maken van diverse voorzieningen waardoor de cirkel doorbroken zou kunnen worden. Tegelijkertijd kan het gebruik van het beschikbare aanbod beter en is het wenselijk om op een aantal onderdelen uit te breiden. </w:t>
      </w:r>
    </w:p>
    <w:p w14:paraId="2D682464"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F48E407"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Waar gaan we extra op inzetten om het aantal mensen in armoede te verminderen?</w:t>
      </w:r>
      <w:r w:rsidRPr="00E0605F">
        <w:rPr>
          <w:rFonts w:ascii="Calibri" w:hAnsi="Calibri" w:cs="Calibri"/>
          <w:color w:val="000000" w:themeColor="text1"/>
          <w:sz w:val="22"/>
          <w:szCs w:val="22"/>
        </w:rPr>
        <w:t> </w:t>
      </w:r>
    </w:p>
    <w:p w14:paraId="7A608FE5" w14:textId="0E6C1C60" w:rsidR="0091080B" w:rsidRPr="00E0605F" w:rsidRDefault="00F829A5" w:rsidP="005F568C">
      <w:pPr>
        <w:numPr>
          <w:ilvl w:val="0"/>
          <w:numId w:val="33"/>
        </w:numPr>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Het </w:t>
      </w:r>
      <w:r w:rsidR="0091080B" w:rsidRPr="00E0605F">
        <w:rPr>
          <w:rFonts w:ascii="Calibri" w:hAnsi="Calibri" w:cs="Calibri"/>
          <w:color w:val="000000" w:themeColor="text1"/>
          <w:sz w:val="22"/>
          <w:szCs w:val="22"/>
        </w:rPr>
        <w:t>stimuleren van het gebruik van het volwassenentegoed door extra communicatie. Het volwassenentegoed is waarschijnlijk nog onvoldoende bekend bij de doelgroep. Het gebruik was in 2023 zo’n 17%. We streven naar een gebruik van 30% in 202</w:t>
      </w:r>
      <w:r w:rsidR="00611618">
        <w:rPr>
          <w:rFonts w:ascii="Calibri" w:hAnsi="Calibri" w:cs="Calibri"/>
          <w:color w:val="000000" w:themeColor="text1"/>
          <w:sz w:val="22"/>
          <w:szCs w:val="22"/>
        </w:rPr>
        <w:t>6</w:t>
      </w:r>
      <w:r w:rsidR="0091080B" w:rsidRPr="00E0605F">
        <w:rPr>
          <w:rFonts w:ascii="Calibri" w:hAnsi="Calibri" w:cs="Calibri"/>
          <w:color w:val="000000" w:themeColor="text1"/>
          <w:sz w:val="22"/>
          <w:szCs w:val="22"/>
        </w:rPr>
        <w:t xml:space="preserve"> en een verdere stijging in de jaren daarna. </w:t>
      </w:r>
    </w:p>
    <w:p w14:paraId="657D3C99" w14:textId="59840EF8" w:rsidR="0091080B" w:rsidRPr="00E0605F" w:rsidRDefault="0091080B" w:rsidP="005F568C">
      <w:pPr>
        <w:numPr>
          <w:ilvl w:val="0"/>
          <w:numId w:val="33"/>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xml:space="preserve">Financiële voorlichting en </w:t>
      </w:r>
      <w:r w:rsidR="007207E7">
        <w:rPr>
          <w:rFonts w:ascii="Calibri" w:hAnsi="Calibri" w:cs="Calibri"/>
          <w:color w:val="000000" w:themeColor="text1"/>
          <w:sz w:val="22"/>
          <w:szCs w:val="22"/>
        </w:rPr>
        <w:t xml:space="preserve">het vergroten van </w:t>
      </w:r>
      <w:r w:rsidRPr="00E0605F">
        <w:rPr>
          <w:rFonts w:ascii="Calibri" w:hAnsi="Calibri" w:cs="Calibri"/>
          <w:color w:val="000000" w:themeColor="text1"/>
          <w:sz w:val="22"/>
          <w:szCs w:val="22"/>
        </w:rPr>
        <w:t>vaardigheden van volwassenen. Inwoners hebben aangegeven dat het fijn is dat de ondersteuning zoals de papierwinkel er is, maar dat zij de financiële administratie het liefst zoveel mogelijk zelf beheren en daar meer over willen leren.</w:t>
      </w:r>
      <w:r w:rsidRPr="00E0605F">
        <w:rPr>
          <w:rFonts w:ascii="Calibri" w:hAnsi="Calibri" w:cs="Calibri"/>
          <w:b/>
          <w:bCs/>
          <w:color w:val="000000" w:themeColor="text1"/>
          <w:sz w:val="22"/>
          <w:szCs w:val="22"/>
        </w:rPr>
        <w:t xml:space="preserve"> </w:t>
      </w:r>
      <w:r w:rsidRPr="00E0605F">
        <w:rPr>
          <w:rFonts w:ascii="Calibri" w:hAnsi="Calibri" w:cs="Calibri"/>
          <w:color w:val="000000" w:themeColor="text1"/>
          <w:sz w:val="22"/>
          <w:szCs w:val="22"/>
        </w:rPr>
        <w:t>Juist als je een laag inkomen hebt is het beheren van de financiële administratie een uitdaging. Het volgen van een training of een andere vorm van voorlichting kan hierbij helpen. In samenwerking met verschillende subsidiepartners</w:t>
      </w:r>
      <w:r w:rsidR="00D631BA">
        <w:rPr>
          <w:rFonts w:ascii="Calibri" w:hAnsi="Calibri" w:cs="Calibri"/>
          <w:color w:val="000000" w:themeColor="text1"/>
          <w:sz w:val="22"/>
          <w:szCs w:val="22"/>
        </w:rPr>
        <w:t>,</w:t>
      </w:r>
      <w:r w:rsidRPr="00E0605F">
        <w:rPr>
          <w:rFonts w:ascii="Calibri" w:hAnsi="Calibri" w:cs="Calibri"/>
          <w:color w:val="000000" w:themeColor="text1"/>
          <w:sz w:val="22"/>
          <w:szCs w:val="22"/>
        </w:rPr>
        <w:t xml:space="preserve"> die </w:t>
      </w:r>
      <w:r w:rsidR="00D631BA">
        <w:rPr>
          <w:rFonts w:ascii="Calibri" w:hAnsi="Calibri" w:cs="Calibri"/>
          <w:color w:val="000000" w:themeColor="text1"/>
          <w:sz w:val="22"/>
          <w:szCs w:val="22"/>
        </w:rPr>
        <w:t xml:space="preserve">op het moment </w:t>
      </w:r>
      <w:r w:rsidRPr="00E0605F">
        <w:rPr>
          <w:rFonts w:ascii="Calibri" w:hAnsi="Calibri" w:cs="Calibri"/>
          <w:color w:val="000000" w:themeColor="text1"/>
          <w:sz w:val="22"/>
          <w:szCs w:val="22"/>
        </w:rPr>
        <w:t>al trainingen aanbieden</w:t>
      </w:r>
      <w:r w:rsidR="00D631BA">
        <w:rPr>
          <w:rFonts w:ascii="Calibri" w:hAnsi="Calibri" w:cs="Calibri"/>
          <w:color w:val="000000" w:themeColor="text1"/>
          <w:sz w:val="22"/>
          <w:szCs w:val="22"/>
        </w:rPr>
        <w:t>,</w:t>
      </w:r>
      <w:r w:rsidRPr="00E0605F">
        <w:rPr>
          <w:rFonts w:ascii="Calibri" w:hAnsi="Calibri" w:cs="Calibri"/>
          <w:color w:val="000000" w:themeColor="text1"/>
          <w:sz w:val="22"/>
          <w:szCs w:val="22"/>
        </w:rPr>
        <w:t xml:space="preserve"> gaan we</w:t>
      </w:r>
      <w:r w:rsidR="007B4274">
        <w:rPr>
          <w:rFonts w:ascii="Calibri" w:hAnsi="Calibri" w:cs="Calibri"/>
          <w:color w:val="000000" w:themeColor="text1"/>
          <w:sz w:val="22"/>
          <w:szCs w:val="22"/>
        </w:rPr>
        <w:t xml:space="preserve"> het aanbod versterken en</w:t>
      </w:r>
      <w:r w:rsidRPr="00E0605F">
        <w:rPr>
          <w:rFonts w:ascii="Calibri" w:hAnsi="Calibri" w:cs="Calibri"/>
          <w:color w:val="000000" w:themeColor="text1"/>
          <w:sz w:val="22"/>
          <w:szCs w:val="22"/>
        </w:rPr>
        <w:t xml:space="preserve"> voorzien in de behoefte aan meer kennis en ondersteuning van inwoners</w:t>
      </w:r>
      <w:r w:rsidR="007B4274">
        <w:rPr>
          <w:rFonts w:ascii="Calibri" w:hAnsi="Calibri" w:cs="Calibri"/>
          <w:color w:val="000000" w:themeColor="text1"/>
          <w:sz w:val="22"/>
          <w:szCs w:val="22"/>
        </w:rPr>
        <w:t>. M</w:t>
      </w:r>
      <w:r w:rsidRPr="00E0605F">
        <w:rPr>
          <w:rFonts w:ascii="Calibri" w:hAnsi="Calibri" w:cs="Calibri"/>
          <w:color w:val="000000" w:themeColor="text1"/>
          <w:sz w:val="22"/>
          <w:szCs w:val="22"/>
        </w:rPr>
        <w:t>et als doel om de financiën zoveel mogelijk zelf te kunnen beheren. Dit kunnen trainingen zijn met uiteenlopende onderwerpen afhankelijk van de behoefte van de inwoners. </w:t>
      </w:r>
    </w:p>
    <w:p w14:paraId="108AB5E4" w14:textId="10547CA1" w:rsidR="0091080B" w:rsidRPr="00E0605F" w:rsidRDefault="00566345" w:rsidP="005F568C">
      <w:pPr>
        <w:numPr>
          <w:ilvl w:val="0"/>
          <w:numId w:val="33"/>
        </w:numPr>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Het </w:t>
      </w:r>
      <w:r w:rsidR="0091080B" w:rsidRPr="00E0605F">
        <w:rPr>
          <w:rFonts w:ascii="Calibri" w:hAnsi="Calibri" w:cs="Calibri"/>
          <w:color w:val="000000" w:themeColor="text1"/>
          <w:sz w:val="22"/>
          <w:szCs w:val="22"/>
        </w:rPr>
        <w:t>uitbreiden van het aanbod van budgetbeheer en coaching in combinatie met de inzet van een digitaal hulpmiddel.</w:t>
      </w:r>
      <w:r w:rsidR="00902FDC">
        <w:rPr>
          <w:rFonts w:ascii="Calibri" w:hAnsi="Calibri" w:cs="Calibri"/>
          <w:color w:val="000000" w:themeColor="text1"/>
          <w:sz w:val="22"/>
          <w:szCs w:val="22"/>
        </w:rPr>
        <w:t xml:space="preserve"> </w:t>
      </w:r>
      <w:r w:rsidR="00E93477">
        <w:rPr>
          <w:rFonts w:ascii="Calibri" w:hAnsi="Calibri" w:cs="Calibri"/>
          <w:color w:val="000000" w:themeColor="text1"/>
          <w:sz w:val="22"/>
          <w:szCs w:val="22"/>
        </w:rPr>
        <w:t>Hierdoor kunnen meer i</w:t>
      </w:r>
      <w:r w:rsidR="00902FDC">
        <w:rPr>
          <w:rFonts w:ascii="Calibri" w:hAnsi="Calibri" w:cs="Calibri"/>
          <w:color w:val="000000" w:themeColor="text1"/>
          <w:sz w:val="22"/>
          <w:szCs w:val="22"/>
        </w:rPr>
        <w:t>nwoners voor een langere periode, dan de huidige maximale 2 jaar, gebruik maken van deze vorm van ondersteuning.</w:t>
      </w:r>
      <w:r w:rsidR="00E93477">
        <w:rPr>
          <w:rFonts w:ascii="Calibri" w:hAnsi="Calibri" w:cs="Calibri"/>
          <w:color w:val="000000" w:themeColor="text1"/>
          <w:sz w:val="22"/>
          <w:szCs w:val="22"/>
        </w:rPr>
        <w:t xml:space="preserve"> H</w:t>
      </w:r>
      <w:r w:rsidR="00902FDC">
        <w:rPr>
          <w:rFonts w:ascii="Calibri" w:hAnsi="Calibri" w:cs="Calibri"/>
          <w:color w:val="000000" w:themeColor="text1"/>
          <w:sz w:val="22"/>
          <w:szCs w:val="22"/>
        </w:rPr>
        <w:t>et</w:t>
      </w:r>
      <w:r w:rsidR="008C1E25">
        <w:rPr>
          <w:rFonts w:ascii="Calibri" w:hAnsi="Calibri" w:cs="Calibri"/>
          <w:color w:val="000000" w:themeColor="text1"/>
          <w:sz w:val="22"/>
          <w:szCs w:val="22"/>
        </w:rPr>
        <w:t xml:space="preserve"> digitale hulpmiddel</w:t>
      </w:r>
      <w:r w:rsidR="00E93477">
        <w:rPr>
          <w:rFonts w:ascii="Calibri" w:hAnsi="Calibri" w:cs="Calibri"/>
          <w:color w:val="000000" w:themeColor="text1"/>
          <w:sz w:val="22"/>
          <w:szCs w:val="22"/>
        </w:rPr>
        <w:t xml:space="preserve"> kan in combinatie met coaching </w:t>
      </w:r>
      <w:r w:rsidR="008C1E25">
        <w:rPr>
          <w:rFonts w:ascii="Calibri" w:hAnsi="Calibri" w:cs="Calibri"/>
          <w:color w:val="000000" w:themeColor="text1"/>
          <w:sz w:val="22"/>
          <w:szCs w:val="22"/>
        </w:rPr>
        <w:t xml:space="preserve">ondersteunen bij het beheren van de financiën en het verkrijgen en behouden van overzicht. </w:t>
      </w:r>
      <w:r w:rsidR="00E93477">
        <w:rPr>
          <w:rFonts w:ascii="Calibri" w:hAnsi="Calibri" w:cs="Calibri"/>
          <w:color w:val="000000" w:themeColor="text1"/>
          <w:sz w:val="22"/>
          <w:szCs w:val="22"/>
        </w:rPr>
        <w:t xml:space="preserve">Deze ondersteuning </w:t>
      </w:r>
      <w:r w:rsidR="0091080B" w:rsidRPr="00E0605F">
        <w:rPr>
          <w:rFonts w:ascii="Calibri" w:hAnsi="Calibri" w:cs="Calibri"/>
          <w:color w:val="000000" w:themeColor="text1"/>
          <w:sz w:val="22"/>
          <w:szCs w:val="22"/>
        </w:rPr>
        <w:t>k</w:t>
      </w:r>
      <w:r w:rsidR="007B4274">
        <w:rPr>
          <w:rFonts w:ascii="Calibri" w:hAnsi="Calibri" w:cs="Calibri"/>
          <w:color w:val="000000" w:themeColor="text1"/>
          <w:sz w:val="22"/>
          <w:szCs w:val="22"/>
        </w:rPr>
        <w:t>an</w:t>
      </w:r>
      <w:r w:rsidR="0091080B" w:rsidRPr="00E0605F">
        <w:rPr>
          <w:rFonts w:ascii="Calibri" w:hAnsi="Calibri" w:cs="Calibri"/>
          <w:color w:val="000000" w:themeColor="text1"/>
          <w:sz w:val="22"/>
          <w:szCs w:val="22"/>
        </w:rPr>
        <w:t xml:space="preserve"> tijdelijk of langdurig een steuntje in de rug </w:t>
      </w:r>
      <w:r w:rsidR="00FD3D38">
        <w:rPr>
          <w:rFonts w:ascii="Calibri" w:hAnsi="Calibri" w:cs="Calibri"/>
          <w:color w:val="000000" w:themeColor="text1"/>
          <w:sz w:val="22"/>
          <w:szCs w:val="22"/>
        </w:rPr>
        <w:t xml:space="preserve">bieden </w:t>
      </w:r>
      <w:r w:rsidR="0091080B" w:rsidRPr="00E0605F">
        <w:rPr>
          <w:rFonts w:ascii="Calibri" w:hAnsi="Calibri" w:cs="Calibri"/>
          <w:color w:val="000000" w:themeColor="text1"/>
          <w:sz w:val="22"/>
          <w:szCs w:val="22"/>
        </w:rPr>
        <w:t xml:space="preserve">van de inwoner om in actie te komen wanneer nodig en vol te houden ondanks tegenslagen. </w:t>
      </w:r>
      <w:r w:rsidR="00902FDC">
        <w:rPr>
          <w:rFonts w:ascii="Calibri" w:hAnsi="Calibri" w:cs="Calibri"/>
          <w:color w:val="000000" w:themeColor="text1"/>
          <w:sz w:val="22"/>
          <w:szCs w:val="22"/>
        </w:rPr>
        <w:t>Door de ondersteuning zoveel mogelijk aan te passen aan de persoonlijke behoefte</w:t>
      </w:r>
      <w:r w:rsidR="00E93477">
        <w:rPr>
          <w:rFonts w:ascii="Calibri" w:hAnsi="Calibri" w:cs="Calibri"/>
          <w:color w:val="000000" w:themeColor="text1"/>
          <w:sz w:val="22"/>
          <w:szCs w:val="22"/>
        </w:rPr>
        <w:t>n</w:t>
      </w:r>
      <w:r w:rsidR="007426F1">
        <w:rPr>
          <w:rFonts w:ascii="Calibri" w:hAnsi="Calibri" w:cs="Calibri"/>
          <w:color w:val="000000" w:themeColor="text1"/>
          <w:sz w:val="22"/>
          <w:szCs w:val="22"/>
        </w:rPr>
        <w:t xml:space="preserve"> en vaardigheden</w:t>
      </w:r>
      <w:r w:rsidR="00902FDC">
        <w:rPr>
          <w:rFonts w:ascii="Calibri" w:hAnsi="Calibri" w:cs="Calibri"/>
          <w:color w:val="000000" w:themeColor="text1"/>
          <w:sz w:val="22"/>
          <w:szCs w:val="22"/>
        </w:rPr>
        <w:t xml:space="preserve"> </w:t>
      </w:r>
      <w:r w:rsidR="0091080B" w:rsidRPr="00E0605F">
        <w:rPr>
          <w:rFonts w:ascii="Calibri" w:hAnsi="Calibri" w:cs="Calibri"/>
          <w:color w:val="000000" w:themeColor="text1"/>
          <w:sz w:val="22"/>
          <w:szCs w:val="22"/>
        </w:rPr>
        <w:t>kunnen inwoners zoveel mogelijk de eigen regie behouden</w:t>
      </w:r>
      <w:r w:rsidR="00902FDC">
        <w:rPr>
          <w:rFonts w:ascii="Calibri" w:hAnsi="Calibri" w:cs="Calibri"/>
          <w:color w:val="000000" w:themeColor="text1"/>
          <w:sz w:val="22"/>
          <w:szCs w:val="22"/>
        </w:rPr>
        <w:t xml:space="preserve"> over hun financiën</w:t>
      </w:r>
      <w:r w:rsidR="0091080B" w:rsidRPr="00E0605F">
        <w:rPr>
          <w:rFonts w:ascii="Calibri" w:hAnsi="Calibri" w:cs="Calibri"/>
          <w:color w:val="000000" w:themeColor="text1"/>
          <w:sz w:val="22"/>
          <w:szCs w:val="22"/>
        </w:rPr>
        <w:t xml:space="preserve">. Het streven is dat dit aanbod </w:t>
      </w:r>
      <w:r w:rsidR="00D15C1F">
        <w:rPr>
          <w:rFonts w:ascii="Calibri" w:hAnsi="Calibri" w:cs="Calibri"/>
          <w:color w:val="000000" w:themeColor="text1"/>
          <w:sz w:val="22"/>
          <w:szCs w:val="22"/>
        </w:rPr>
        <w:t>in de gevallen dat dit mogelijk is</w:t>
      </w:r>
      <w:r w:rsidR="00E93477">
        <w:rPr>
          <w:rFonts w:ascii="Calibri" w:hAnsi="Calibri" w:cs="Calibri"/>
          <w:color w:val="000000" w:themeColor="text1"/>
          <w:sz w:val="22"/>
          <w:szCs w:val="22"/>
        </w:rPr>
        <w:t xml:space="preserve"> bovendien</w:t>
      </w:r>
      <w:r w:rsidR="0091080B" w:rsidRPr="00E0605F">
        <w:rPr>
          <w:rFonts w:ascii="Calibri" w:hAnsi="Calibri" w:cs="Calibri"/>
          <w:color w:val="000000" w:themeColor="text1"/>
          <w:sz w:val="22"/>
          <w:szCs w:val="22"/>
        </w:rPr>
        <w:t xml:space="preserve"> een alternatief kan vormen voor beschermingsbewind. Bij de behandeling van doel 3 wordt hier verder op ingegaan. </w:t>
      </w:r>
    </w:p>
    <w:p w14:paraId="3470AC6B" w14:textId="707D8DD8" w:rsidR="0091080B" w:rsidRDefault="0091080B" w:rsidP="0091080B">
      <w:p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w:t>
      </w:r>
    </w:p>
    <w:tbl>
      <w:tblPr>
        <w:tblStyle w:val="Tabelraster"/>
        <w:tblW w:w="0" w:type="auto"/>
        <w:tblLook w:val="04A0" w:firstRow="1" w:lastRow="0" w:firstColumn="1" w:lastColumn="0" w:noHBand="0" w:noVBand="1"/>
      </w:tblPr>
      <w:tblGrid>
        <w:gridCol w:w="9345"/>
      </w:tblGrid>
      <w:tr w:rsidR="002C3AB4" w14:paraId="0621541F" w14:textId="77777777" w:rsidTr="002C3AB4">
        <w:tc>
          <w:tcPr>
            <w:tcW w:w="9345" w:type="dxa"/>
          </w:tcPr>
          <w:p w14:paraId="11ABC7EC" w14:textId="5434FFD6" w:rsidR="002C3AB4" w:rsidRPr="009538AD" w:rsidRDefault="003D151A" w:rsidP="0091080B">
            <w:pPr>
              <w:textAlignment w:val="baseline"/>
              <w:rPr>
                <w:rFonts w:asciiTheme="minorHAnsi" w:hAnsiTheme="minorHAnsi" w:cstheme="minorHAnsi"/>
                <w:color w:val="000000" w:themeColor="text1"/>
                <w:sz w:val="22"/>
                <w:szCs w:val="22"/>
              </w:rPr>
            </w:pPr>
            <w:r>
              <w:rPr>
                <w:rFonts w:ascii="Calibri" w:hAnsi="Calibri" w:cs="Calibri"/>
                <w:color w:val="000000" w:themeColor="text1"/>
                <w:sz w:val="22"/>
                <w:szCs w:val="22"/>
              </w:rPr>
              <w:t>Voorgestelde maatregelen</w:t>
            </w:r>
          </w:p>
        </w:tc>
      </w:tr>
      <w:tr w:rsidR="002C3AB4" w14:paraId="1BAF2515" w14:textId="77777777" w:rsidTr="002C3AB4">
        <w:tc>
          <w:tcPr>
            <w:tcW w:w="9345" w:type="dxa"/>
          </w:tcPr>
          <w:p w14:paraId="0797CE31" w14:textId="02A91284" w:rsidR="009538AD" w:rsidRPr="007B4274" w:rsidRDefault="009538AD" w:rsidP="005F568C">
            <w:pPr>
              <w:pStyle w:val="Lijstalinea"/>
              <w:numPr>
                <w:ilvl w:val="0"/>
                <w:numId w:val="44"/>
              </w:numPr>
              <w:textAlignment w:val="baseline"/>
              <w:rPr>
                <w:rFonts w:ascii="Calibri" w:hAnsi="Calibri" w:cs="Calibri"/>
                <w:color w:val="000000" w:themeColor="text1"/>
                <w:sz w:val="22"/>
                <w:szCs w:val="22"/>
              </w:rPr>
            </w:pPr>
            <w:r w:rsidRPr="007B4274">
              <w:rPr>
                <w:rFonts w:ascii="Calibri" w:hAnsi="Calibri" w:cs="Calibri"/>
                <w:color w:val="000000" w:themeColor="text1"/>
                <w:sz w:val="22"/>
                <w:szCs w:val="22"/>
              </w:rPr>
              <w:t>Voor het gebruik van het volwassenentegoed wordt ingezet op een gebruik van 30% in 202</w:t>
            </w:r>
            <w:r w:rsidR="00611618">
              <w:rPr>
                <w:rFonts w:ascii="Calibri" w:hAnsi="Calibri" w:cs="Calibri"/>
                <w:color w:val="000000" w:themeColor="text1"/>
                <w:sz w:val="22"/>
                <w:szCs w:val="22"/>
              </w:rPr>
              <w:t>6</w:t>
            </w:r>
            <w:r w:rsidRPr="007B4274">
              <w:rPr>
                <w:rFonts w:ascii="Calibri" w:hAnsi="Calibri" w:cs="Calibri"/>
                <w:color w:val="000000" w:themeColor="text1"/>
                <w:sz w:val="22"/>
                <w:szCs w:val="22"/>
              </w:rPr>
              <w:t>.  In 2023 was er sprake van een gebruik van 17% van de doelgroep.</w:t>
            </w:r>
          </w:p>
          <w:p w14:paraId="47A4E342" w14:textId="77777777" w:rsidR="002C3AB4" w:rsidRDefault="002C3AB4" w:rsidP="0091080B">
            <w:pPr>
              <w:textAlignment w:val="baseline"/>
              <w:rPr>
                <w:rFonts w:ascii="Segoe UI" w:hAnsi="Segoe UI" w:cs="Segoe UI"/>
                <w:color w:val="000000" w:themeColor="text1"/>
                <w:sz w:val="18"/>
                <w:szCs w:val="18"/>
              </w:rPr>
            </w:pPr>
          </w:p>
        </w:tc>
      </w:tr>
      <w:tr w:rsidR="002C3AB4" w14:paraId="738F74EE" w14:textId="77777777" w:rsidTr="002C3AB4">
        <w:tc>
          <w:tcPr>
            <w:tcW w:w="9345" w:type="dxa"/>
          </w:tcPr>
          <w:p w14:paraId="073D165E" w14:textId="3DDABEA6" w:rsidR="009538AD" w:rsidRPr="007B4274" w:rsidRDefault="009538AD" w:rsidP="005F568C">
            <w:pPr>
              <w:pStyle w:val="Lijstalinea"/>
              <w:numPr>
                <w:ilvl w:val="0"/>
                <w:numId w:val="45"/>
              </w:numPr>
              <w:textAlignment w:val="baseline"/>
              <w:rPr>
                <w:rFonts w:ascii="Calibri" w:hAnsi="Calibri" w:cs="Calibri"/>
                <w:color w:val="000000" w:themeColor="text1"/>
                <w:sz w:val="22"/>
                <w:szCs w:val="22"/>
              </w:rPr>
            </w:pPr>
            <w:r w:rsidRPr="007B4274">
              <w:rPr>
                <w:rFonts w:ascii="Calibri" w:hAnsi="Calibri" w:cs="Calibri"/>
                <w:color w:val="000000" w:themeColor="text1"/>
                <w:sz w:val="22"/>
                <w:szCs w:val="22"/>
              </w:rPr>
              <w:t>De gemeente gaat voor een periode van 2 jaar extra inzetten op financiële voorlichting en vaardigheden van volwassenen. Na 2 jaar wordt de intensiteit afgebouwd omdat de meeste volwassenen die interesse hebben in een training dan grotendeels voorzien zijn. Het huidige aanbod voor volwassenen wordt</w:t>
            </w:r>
            <w:r w:rsidR="007B4274">
              <w:rPr>
                <w:rFonts w:ascii="Calibri" w:hAnsi="Calibri" w:cs="Calibri"/>
                <w:color w:val="000000" w:themeColor="text1"/>
                <w:sz w:val="22"/>
                <w:szCs w:val="22"/>
              </w:rPr>
              <w:t xml:space="preserve"> dan</w:t>
            </w:r>
            <w:r w:rsidRPr="007B4274">
              <w:rPr>
                <w:rFonts w:ascii="Calibri" w:hAnsi="Calibri" w:cs="Calibri"/>
                <w:color w:val="000000" w:themeColor="text1"/>
                <w:sz w:val="22"/>
                <w:szCs w:val="22"/>
              </w:rPr>
              <w:t xml:space="preserve"> gehandhaafd.</w:t>
            </w:r>
          </w:p>
          <w:p w14:paraId="292E62C2" w14:textId="77777777" w:rsidR="002C3AB4" w:rsidRDefault="002C3AB4" w:rsidP="007B4274">
            <w:pPr>
              <w:textAlignment w:val="baseline"/>
              <w:rPr>
                <w:rFonts w:ascii="Segoe UI" w:hAnsi="Segoe UI" w:cs="Segoe UI"/>
                <w:color w:val="000000" w:themeColor="text1"/>
                <w:sz w:val="18"/>
                <w:szCs w:val="18"/>
              </w:rPr>
            </w:pPr>
          </w:p>
        </w:tc>
      </w:tr>
      <w:tr w:rsidR="002C3AB4" w14:paraId="634DD8FC" w14:textId="77777777" w:rsidTr="002C3AB4">
        <w:tc>
          <w:tcPr>
            <w:tcW w:w="9345" w:type="dxa"/>
          </w:tcPr>
          <w:p w14:paraId="12B9C414" w14:textId="7F150932" w:rsidR="009538AD" w:rsidRPr="007B4274" w:rsidRDefault="009538AD" w:rsidP="005F568C">
            <w:pPr>
              <w:pStyle w:val="Lijstalinea"/>
              <w:numPr>
                <w:ilvl w:val="0"/>
                <w:numId w:val="45"/>
              </w:numPr>
              <w:textAlignment w:val="baseline"/>
              <w:rPr>
                <w:rFonts w:ascii="Calibri" w:hAnsi="Calibri" w:cs="Calibri"/>
                <w:color w:val="000000" w:themeColor="text1"/>
                <w:sz w:val="22"/>
                <w:szCs w:val="22"/>
              </w:rPr>
            </w:pPr>
            <w:r w:rsidRPr="007B4274">
              <w:rPr>
                <w:rFonts w:ascii="Calibri" w:hAnsi="Calibri" w:cs="Calibri"/>
                <w:color w:val="000000" w:themeColor="text1"/>
                <w:sz w:val="22"/>
                <w:szCs w:val="22"/>
              </w:rPr>
              <w:lastRenderedPageBreak/>
              <w:t>Het aanbod van budgetbeheer en coaching wordt</w:t>
            </w:r>
            <w:r w:rsidR="007B4274">
              <w:rPr>
                <w:rFonts w:ascii="Calibri" w:hAnsi="Calibri" w:cs="Calibri"/>
                <w:color w:val="000000" w:themeColor="text1"/>
                <w:sz w:val="22"/>
                <w:szCs w:val="22"/>
              </w:rPr>
              <w:t xml:space="preserve"> versterkt en</w:t>
            </w:r>
            <w:r w:rsidRPr="007B4274">
              <w:rPr>
                <w:rFonts w:ascii="Calibri" w:hAnsi="Calibri" w:cs="Calibri"/>
                <w:color w:val="000000" w:themeColor="text1"/>
                <w:sz w:val="22"/>
                <w:szCs w:val="22"/>
              </w:rPr>
              <w:t xml:space="preserve"> uitgebreid in combinatie met de inzet van een digitaal hulpmiddel. Zo wordt zoveel mogelijk de eigen regie behouden of hersteld. </w:t>
            </w:r>
          </w:p>
          <w:p w14:paraId="6185C119" w14:textId="77777777" w:rsidR="002C3AB4" w:rsidRDefault="002C3AB4" w:rsidP="0091080B">
            <w:pPr>
              <w:textAlignment w:val="baseline"/>
              <w:rPr>
                <w:rFonts w:ascii="Segoe UI" w:hAnsi="Segoe UI" w:cs="Segoe UI"/>
                <w:color w:val="000000" w:themeColor="text1"/>
                <w:sz w:val="18"/>
                <w:szCs w:val="18"/>
              </w:rPr>
            </w:pPr>
          </w:p>
        </w:tc>
      </w:tr>
    </w:tbl>
    <w:p w14:paraId="1BB7895D" w14:textId="77777777" w:rsidR="002C3AB4" w:rsidRPr="00E0605F" w:rsidRDefault="002C3AB4" w:rsidP="0091080B">
      <w:pPr>
        <w:textAlignment w:val="baseline"/>
        <w:rPr>
          <w:rFonts w:ascii="Segoe UI" w:hAnsi="Segoe UI" w:cs="Segoe UI"/>
          <w:color w:val="000000" w:themeColor="text1"/>
          <w:sz w:val="18"/>
          <w:szCs w:val="18"/>
        </w:rPr>
      </w:pPr>
    </w:p>
    <w:p w14:paraId="61934E60"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6B3299FB" w14:textId="3707C839" w:rsidR="0091080B" w:rsidRPr="00E0605F" w:rsidRDefault="001B267E" w:rsidP="0091080B">
      <w:pPr>
        <w:textAlignment w:val="baseline"/>
        <w:rPr>
          <w:rFonts w:ascii="Segoe UI" w:hAnsi="Segoe UI" w:cs="Segoe UI"/>
          <w:color w:val="000000" w:themeColor="text1"/>
          <w:sz w:val="18"/>
          <w:szCs w:val="18"/>
        </w:rPr>
      </w:pPr>
      <w:r>
        <w:rPr>
          <w:rFonts w:ascii="Calibri" w:hAnsi="Calibri" w:cs="Calibri"/>
          <w:color w:val="000000" w:themeColor="text1"/>
          <w:sz w:val="22"/>
          <w:szCs w:val="22"/>
        </w:rPr>
        <w:t xml:space="preserve">5.3 </w:t>
      </w:r>
      <w:r w:rsidR="0091080B" w:rsidRPr="00E0605F">
        <w:rPr>
          <w:rFonts w:ascii="Calibri" w:hAnsi="Calibri" w:cs="Calibri"/>
          <w:color w:val="000000" w:themeColor="text1"/>
          <w:sz w:val="22"/>
          <w:szCs w:val="22"/>
        </w:rPr>
        <w:t>DOEL 3: HALVERING VAN HET AANTAL HUISHOUDENS MET PROBLEMATISCHE SCHULDEN </w:t>
      </w:r>
    </w:p>
    <w:p w14:paraId="0F4A1B9C"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Wat doen we al?</w:t>
      </w:r>
      <w:r w:rsidRPr="00E0605F">
        <w:rPr>
          <w:rFonts w:ascii="Calibri" w:hAnsi="Calibri" w:cs="Calibri"/>
          <w:color w:val="000000" w:themeColor="text1"/>
          <w:sz w:val="22"/>
          <w:szCs w:val="22"/>
        </w:rPr>
        <w:t> </w:t>
      </w:r>
    </w:p>
    <w:p w14:paraId="2911F907" w14:textId="77777777" w:rsidR="0091080B" w:rsidRPr="00E0605F" w:rsidRDefault="0091080B" w:rsidP="005F568C">
      <w:pPr>
        <w:numPr>
          <w:ilvl w:val="0"/>
          <w:numId w:val="32"/>
        </w:numPr>
        <w:textAlignment w:val="baseline"/>
        <w:rPr>
          <w:rFonts w:ascii="Calibri" w:hAnsi="Calibri" w:cs="Calibri"/>
          <w:color w:val="000000" w:themeColor="text1"/>
          <w:sz w:val="22"/>
          <w:szCs w:val="22"/>
        </w:rPr>
      </w:pPr>
      <w:proofErr w:type="spellStart"/>
      <w:r w:rsidRPr="00E0605F">
        <w:rPr>
          <w:rFonts w:ascii="Calibri" w:hAnsi="Calibri" w:cs="Calibri"/>
          <w:color w:val="000000" w:themeColor="text1"/>
          <w:sz w:val="22"/>
          <w:szCs w:val="22"/>
        </w:rPr>
        <w:t>Vroegsignalering</w:t>
      </w:r>
      <w:proofErr w:type="spellEnd"/>
      <w:r w:rsidRPr="00E0605F">
        <w:rPr>
          <w:rFonts w:ascii="Calibri" w:hAnsi="Calibri" w:cs="Calibri"/>
          <w:color w:val="000000" w:themeColor="text1"/>
          <w:sz w:val="22"/>
          <w:szCs w:val="22"/>
        </w:rPr>
        <w:t xml:space="preserve"> van schulden: op basis van de signalen van betalingsachterstanden van huur, energie, water en zorgverzekering en het CAK neemt de gemeente contact op met inwoners. We bellen, sturen een brief of brengen een huisbezoek, afhankelijk van hoe zorgelijk de betalingsachterstand is. In zorgelijke gevallen waarbij het lastig blijkt om in contact te komen met het desbetreffende huishouden kan er bemoeizorg worden ingeschakeld. </w:t>
      </w:r>
    </w:p>
    <w:p w14:paraId="318B54B7" w14:textId="05773113" w:rsidR="0091080B" w:rsidRPr="00E0605F" w:rsidRDefault="0091080B" w:rsidP="005F568C">
      <w:pPr>
        <w:numPr>
          <w:ilvl w:val="0"/>
          <w:numId w:val="32"/>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xml:space="preserve">Verschillende sociale partners zijn in 2023 </w:t>
      </w:r>
      <w:r w:rsidR="008419E0">
        <w:rPr>
          <w:rFonts w:ascii="Calibri" w:hAnsi="Calibri" w:cs="Calibri"/>
          <w:color w:val="000000" w:themeColor="text1"/>
          <w:sz w:val="22"/>
          <w:szCs w:val="22"/>
        </w:rPr>
        <w:t xml:space="preserve">gezamenlijk </w:t>
      </w:r>
      <w:r w:rsidRPr="00E0605F">
        <w:rPr>
          <w:rFonts w:ascii="Calibri" w:hAnsi="Calibri" w:cs="Calibri"/>
          <w:color w:val="000000" w:themeColor="text1"/>
          <w:sz w:val="22"/>
          <w:szCs w:val="22"/>
        </w:rPr>
        <w:t xml:space="preserve">gestart met het bieden van voorlichting aan volwassenen over geldzaken, zoals het omgaan met geld, het bijhouden van de administratie en het gebruiken van de </w:t>
      </w:r>
      <w:proofErr w:type="spellStart"/>
      <w:r w:rsidRPr="00E0605F">
        <w:rPr>
          <w:rFonts w:ascii="Calibri" w:hAnsi="Calibri" w:cs="Calibri"/>
          <w:color w:val="000000" w:themeColor="text1"/>
          <w:sz w:val="22"/>
          <w:szCs w:val="22"/>
        </w:rPr>
        <w:t>DigiD</w:t>
      </w:r>
      <w:proofErr w:type="spellEnd"/>
      <w:r w:rsidRPr="00E0605F">
        <w:rPr>
          <w:rFonts w:ascii="Calibri" w:hAnsi="Calibri" w:cs="Calibri"/>
          <w:color w:val="000000" w:themeColor="text1"/>
          <w:sz w:val="22"/>
          <w:szCs w:val="22"/>
        </w:rPr>
        <w:t>. </w:t>
      </w:r>
    </w:p>
    <w:p w14:paraId="493DBBC8" w14:textId="3DFD9260" w:rsidR="0091080B" w:rsidRDefault="0091080B" w:rsidP="005F568C">
      <w:pPr>
        <w:numPr>
          <w:ilvl w:val="0"/>
          <w:numId w:val="32"/>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Aan volwassenen</w:t>
      </w:r>
      <w:r w:rsidR="00AF3312">
        <w:rPr>
          <w:rFonts w:ascii="Calibri" w:hAnsi="Calibri" w:cs="Calibri"/>
          <w:color w:val="000000" w:themeColor="text1"/>
          <w:sz w:val="22"/>
          <w:szCs w:val="22"/>
        </w:rPr>
        <w:t xml:space="preserve"> </w:t>
      </w:r>
      <w:r w:rsidRPr="00E0605F">
        <w:rPr>
          <w:rFonts w:ascii="Calibri" w:hAnsi="Calibri" w:cs="Calibri"/>
          <w:color w:val="000000" w:themeColor="text1"/>
          <w:sz w:val="22"/>
          <w:szCs w:val="22"/>
        </w:rPr>
        <w:t>wordt laagdrempelige schuldhulpverlening aangeboden.</w:t>
      </w:r>
      <w:r w:rsidR="00D631BA">
        <w:rPr>
          <w:rFonts w:ascii="Calibri" w:hAnsi="Calibri" w:cs="Calibri"/>
          <w:color w:val="000000" w:themeColor="text1"/>
          <w:sz w:val="22"/>
          <w:szCs w:val="22"/>
        </w:rPr>
        <w:t xml:space="preserve"> Bij de geboden schuldhulpverlening volgen we de richtlijnen van de NVVK.</w:t>
      </w:r>
      <w:r w:rsidRPr="00E0605F">
        <w:rPr>
          <w:rFonts w:ascii="Calibri" w:hAnsi="Calibri" w:cs="Calibri"/>
          <w:color w:val="000000" w:themeColor="text1"/>
          <w:sz w:val="22"/>
          <w:szCs w:val="22"/>
        </w:rPr>
        <w:t xml:space="preserve"> Inwoners</w:t>
      </w:r>
      <w:r w:rsidR="00347F70">
        <w:rPr>
          <w:rStyle w:val="Voetnootmarkering"/>
          <w:rFonts w:ascii="Calibri" w:hAnsi="Calibri" w:cs="Calibri"/>
          <w:color w:val="000000" w:themeColor="text1"/>
          <w:sz w:val="22"/>
          <w:szCs w:val="22"/>
        </w:rPr>
        <w:footnoteReference w:id="29"/>
      </w:r>
      <w:r w:rsidRPr="00E0605F">
        <w:rPr>
          <w:rFonts w:ascii="Calibri" w:hAnsi="Calibri" w:cs="Calibri"/>
          <w:color w:val="000000" w:themeColor="text1"/>
          <w:sz w:val="22"/>
          <w:szCs w:val="22"/>
        </w:rPr>
        <w:t xml:space="preserve"> met een hulpvraag op het gebied van schulden, kunnen op korte termijn een adviesgesprek aanvragen. Deze termijn is uiterlijk 4 weken, maar in de meeste gevallen korter. Naar aanleiding van het adviesgesprek wordt de inwoner altijd een passend aanbod gedaan. Dit kan zowel betekenen dat er een traject voor schuldhulpverlening opgestart wordt waarbij de inwoner wordt ondersteund bij het stabiliseren van de situatie en het eventueel opzetten van een minnelijke of wettelijke schuldregeling en/of dat er externe ondersteuning wordt ingezet. De gemeente verstrekt hiervoor ook subsidie aan </w:t>
      </w:r>
      <w:proofErr w:type="spellStart"/>
      <w:r w:rsidRPr="00E0605F">
        <w:rPr>
          <w:rFonts w:ascii="Calibri" w:hAnsi="Calibri" w:cs="Calibri"/>
          <w:color w:val="000000" w:themeColor="text1"/>
          <w:sz w:val="22"/>
          <w:szCs w:val="22"/>
        </w:rPr>
        <w:t>Humanitas</w:t>
      </w:r>
      <w:proofErr w:type="spellEnd"/>
      <w:r w:rsidRPr="00E0605F">
        <w:rPr>
          <w:rFonts w:ascii="Calibri" w:hAnsi="Calibri" w:cs="Calibri"/>
          <w:color w:val="000000" w:themeColor="text1"/>
          <w:sz w:val="22"/>
          <w:szCs w:val="22"/>
        </w:rPr>
        <w:t xml:space="preserve"> thuisadministratie, </w:t>
      </w:r>
      <w:proofErr w:type="spellStart"/>
      <w:r w:rsidRPr="00E0605F">
        <w:rPr>
          <w:rFonts w:ascii="Calibri" w:hAnsi="Calibri" w:cs="Calibri"/>
          <w:color w:val="000000" w:themeColor="text1"/>
          <w:sz w:val="22"/>
          <w:szCs w:val="22"/>
        </w:rPr>
        <w:t>SchuldHulpMaatje</w:t>
      </w:r>
      <w:proofErr w:type="spellEnd"/>
      <w:r w:rsidRPr="00E0605F">
        <w:rPr>
          <w:rFonts w:ascii="Calibri" w:hAnsi="Calibri" w:cs="Calibri"/>
          <w:color w:val="000000" w:themeColor="text1"/>
          <w:sz w:val="22"/>
          <w:szCs w:val="22"/>
        </w:rPr>
        <w:t xml:space="preserve"> en het Sociaal Team voor het or</w:t>
      </w:r>
      <w:r w:rsidR="000932E8">
        <w:rPr>
          <w:rFonts w:ascii="Calibri" w:hAnsi="Calibri" w:cs="Calibri"/>
          <w:color w:val="000000" w:themeColor="text1"/>
          <w:sz w:val="22"/>
          <w:szCs w:val="22"/>
        </w:rPr>
        <w:t>ganiseren van de papierwinkels.</w:t>
      </w:r>
    </w:p>
    <w:p w14:paraId="6059D68C" w14:textId="77777777" w:rsidR="000932E8" w:rsidRPr="000932E8" w:rsidRDefault="000932E8" w:rsidP="005F568C">
      <w:pPr>
        <w:numPr>
          <w:ilvl w:val="0"/>
          <w:numId w:val="32"/>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Voor jongeren tussen 18 en 27 jaar met schulden is de gemeente in 2023 gestart met een pilot: aanpak Jongerenperspectief (JPF). Deze aanpak richt zich op jongeren die niet in aanmerking komen voor reguliere schuldhulpverlening of die een hoge kans hebben op uitval (door problemen op één of meer andere leefgebieden). In deze aanpak krijgen jongeren 2 jaar intensieve begeleiding en werken zij aan het vergroten van hun toekomstperspectief. Ondertussen worden hun schulden gesaneerd. De gemeente neemt de restschuld van de jongere over. In ruil daarvoor levert de jongere een maatschappelijke tegenprestatie die bijdraagt aan het toekomstperspectief van de jongere. Het traject wordt afgesloten met e</w:t>
      </w:r>
      <w:r>
        <w:rPr>
          <w:rFonts w:ascii="Calibri" w:hAnsi="Calibri" w:cs="Calibri"/>
          <w:color w:val="000000" w:themeColor="text1"/>
          <w:sz w:val="22"/>
          <w:szCs w:val="22"/>
        </w:rPr>
        <w:t>en jaar nazorg.</w:t>
      </w:r>
    </w:p>
    <w:p w14:paraId="7188B277" w14:textId="77777777" w:rsidR="0091080B" w:rsidRPr="00E0605F" w:rsidRDefault="0091080B" w:rsidP="005F568C">
      <w:pPr>
        <w:numPr>
          <w:ilvl w:val="0"/>
          <w:numId w:val="32"/>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Het bieden van schuldhulpverlening aan ondernemers vraagt om een andere expertise. De gemeente Gouda schakelt voor ondernemers daarom, afhankelijk van de situatie, Over Rood of Regionaal Bureau Zelfstandigen (RBZ) in. Over Rood kan bijvoorbeeld cliënten die gebruik maken van de reguliere schuldhulpverlening ondersteunen bij zaken omtrent hun (vroegere) onderneming. RBZ kan ondersteunen bij het opstarten van een schuldregeling voor inwoners met een lopende onderneming. </w:t>
      </w:r>
    </w:p>
    <w:p w14:paraId="243377DE" w14:textId="77777777" w:rsidR="0091080B" w:rsidRPr="00E0605F" w:rsidRDefault="0091080B" w:rsidP="005F568C">
      <w:pPr>
        <w:numPr>
          <w:ilvl w:val="0"/>
          <w:numId w:val="32"/>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Ondernemers die het (nog) niet lukt om een minimum inkomen te verdienen kunnen bijstand voor zelfstandigen aanvragen (</w:t>
      </w:r>
      <w:proofErr w:type="spellStart"/>
      <w:r w:rsidRPr="00E0605F">
        <w:rPr>
          <w:rFonts w:ascii="Calibri" w:hAnsi="Calibri" w:cs="Calibri"/>
          <w:color w:val="000000" w:themeColor="text1"/>
          <w:sz w:val="22"/>
          <w:szCs w:val="22"/>
        </w:rPr>
        <w:t>Bbz</w:t>
      </w:r>
      <w:proofErr w:type="spellEnd"/>
      <w:r w:rsidRPr="00E0605F">
        <w:rPr>
          <w:rFonts w:ascii="Calibri" w:hAnsi="Calibri" w:cs="Calibri"/>
          <w:color w:val="000000" w:themeColor="text1"/>
          <w:sz w:val="22"/>
          <w:szCs w:val="22"/>
        </w:rPr>
        <w:t>). Deze aanvragen worden door de RBZ beoordeeld. </w:t>
      </w:r>
    </w:p>
    <w:p w14:paraId="658A4435" w14:textId="7306A6BD" w:rsidR="0091080B" w:rsidRPr="00E0605F" w:rsidRDefault="0091080B" w:rsidP="005F568C">
      <w:pPr>
        <w:numPr>
          <w:ilvl w:val="0"/>
          <w:numId w:val="32"/>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De communicatie richting cliënten is zo laagdrempelig mogelijk. De schuldhulpverlener gebruikt bijvoorbeeld het communicatiemiddel dat het beste aansluit bij de cliënt. De communicatie is zo duidelijk mogelijk en wordt aangepast aan het denk- en doen</w:t>
      </w:r>
      <w:r w:rsidR="00574182">
        <w:rPr>
          <w:rFonts w:ascii="Calibri" w:hAnsi="Calibri" w:cs="Calibri"/>
          <w:color w:val="000000" w:themeColor="text1"/>
          <w:sz w:val="22"/>
          <w:szCs w:val="22"/>
        </w:rPr>
        <w:t>-</w:t>
      </w:r>
      <w:r w:rsidRPr="00E0605F">
        <w:rPr>
          <w:rFonts w:ascii="Calibri" w:hAnsi="Calibri" w:cs="Calibri"/>
          <w:color w:val="000000" w:themeColor="text1"/>
          <w:sz w:val="22"/>
          <w:szCs w:val="22"/>
        </w:rPr>
        <w:t>vermogen van de cliënt. </w:t>
      </w:r>
    </w:p>
    <w:p w14:paraId="046786D1" w14:textId="5C18A6E3" w:rsidR="0091080B" w:rsidRPr="00E0605F" w:rsidRDefault="0091080B" w:rsidP="005F568C">
      <w:pPr>
        <w:numPr>
          <w:ilvl w:val="0"/>
          <w:numId w:val="32"/>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Gekoppeld aan een traject voor schuldhulpverlening kan er financieel beheer of budgetbeheer via de Kredietbank worden ingezet. In tegenstelling tot</w:t>
      </w:r>
      <w:r w:rsidR="000C588A">
        <w:rPr>
          <w:rFonts w:ascii="Calibri" w:hAnsi="Calibri" w:cs="Calibri"/>
          <w:color w:val="000000" w:themeColor="text1"/>
          <w:sz w:val="22"/>
          <w:szCs w:val="22"/>
        </w:rPr>
        <w:t xml:space="preserve"> de diensten van</w:t>
      </w:r>
      <w:r w:rsidRPr="00E0605F">
        <w:rPr>
          <w:rFonts w:ascii="Calibri" w:hAnsi="Calibri" w:cs="Calibri"/>
          <w:color w:val="000000" w:themeColor="text1"/>
          <w:sz w:val="22"/>
          <w:szCs w:val="22"/>
        </w:rPr>
        <w:t xml:space="preserve"> </w:t>
      </w:r>
      <w:proofErr w:type="spellStart"/>
      <w:r w:rsidRPr="00E0605F">
        <w:rPr>
          <w:rFonts w:ascii="Calibri" w:hAnsi="Calibri" w:cs="Calibri"/>
          <w:color w:val="000000" w:themeColor="text1"/>
          <w:sz w:val="22"/>
          <w:szCs w:val="22"/>
        </w:rPr>
        <w:t>Kwintes</w:t>
      </w:r>
      <w:proofErr w:type="spellEnd"/>
      <w:r w:rsidRPr="00E0605F">
        <w:rPr>
          <w:rFonts w:ascii="Calibri" w:hAnsi="Calibri" w:cs="Calibri"/>
          <w:color w:val="000000" w:themeColor="text1"/>
          <w:sz w:val="22"/>
          <w:szCs w:val="22"/>
        </w:rPr>
        <w:t xml:space="preserve"> wordt er door de Kredietbank Nederland geen coaching geboden. </w:t>
      </w:r>
    </w:p>
    <w:p w14:paraId="12ABA013" w14:textId="77777777" w:rsidR="0091080B" w:rsidRPr="00E0605F" w:rsidRDefault="0091080B" w:rsidP="005F568C">
      <w:pPr>
        <w:numPr>
          <w:ilvl w:val="0"/>
          <w:numId w:val="32"/>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lastRenderedPageBreak/>
        <w:t xml:space="preserve">Door middel van een </w:t>
      </w:r>
      <w:proofErr w:type="spellStart"/>
      <w:r w:rsidRPr="00E0605F">
        <w:rPr>
          <w:rFonts w:ascii="Calibri" w:hAnsi="Calibri" w:cs="Calibri"/>
          <w:color w:val="000000" w:themeColor="text1"/>
          <w:sz w:val="22"/>
          <w:szCs w:val="22"/>
        </w:rPr>
        <w:t>cliëntervaringsonderzoek</w:t>
      </w:r>
      <w:proofErr w:type="spellEnd"/>
      <w:r w:rsidRPr="00E0605F">
        <w:rPr>
          <w:rFonts w:ascii="Calibri" w:hAnsi="Calibri" w:cs="Calibri"/>
          <w:color w:val="000000" w:themeColor="text1"/>
          <w:sz w:val="22"/>
          <w:szCs w:val="22"/>
        </w:rPr>
        <w:t xml:space="preserve"> wordt uitgevraagd hoe cliënten het traject voor schuldhulpverlening (hebben) ervaren. Op basis van de bevindingen kunnen aanpassingen worden gedaan aan de dienstverlening. </w:t>
      </w:r>
    </w:p>
    <w:p w14:paraId="5D28A974" w14:textId="77777777" w:rsidR="0091080B" w:rsidRPr="00E0605F" w:rsidRDefault="0091080B" w:rsidP="005F568C">
      <w:pPr>
        <w:numPr>
          <w:ilvl w:val="0"/>
          <w:numId w:val="32"/>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De schuldhulpverleners werken constant aan hun professionalisering. Het gaat hierbij zowel om inhoudelijke trainingen over bijvoorbeeld wetswijzigingen als het versterken van de communicatieve vaardigheden. </w:t>
      </w:r>
    </w:p>
    <w:p w14:paraId="7BF9BBF3"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36AC604D"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 </w:t>
      </w:r>
      <w:r w:rsidRPr="00E0605F">
        <w:rPr>
          <w:rFonts w:ascii="Calibri" w:hAnsi="Calibri" w:cs="Calibri"/>
          <w:color w:val="000000" w:themeColor="text1"/>
          <w:sz w:val="22"/>
          <w:szCs w:val="22"/>
        </w:rPr>
        <w:t> </w:t>
      </w:r>
    </w:p>
    <w:p w14:paraId="0DF729BD" w14:textId="6AF67430" w:rsidR="0091080B" w:rsidRPr="00E0605F" w:rsidRDefault="00CB0D5A" w:rsidP="0091080B">
      <w:pPr>
        <w:textAlignment w:val="baseline"/>
        <w:rPr>
          <w:rFonts w:ascii="Segoe UI" w:hAnsi="Segoe UI" w:cs="Segoe UI"/>
          <w:color w:val="000000" w:themeColor="text1"/>
          <w:sz w:val="18"/>
          <w:szCs w:val="18"/>
        </w:rPr>
      </w:pPr>
      <w:r>
        <w:rPr>
          <w:rFonts w:ascii="Calibri" w:hAnsi="Calibri" w:cs="Calibri"/>
          <w:i/>
          <w:iCs/>
          <w:color w:val="000000" w:themeColor="text1"/>
          <w:sz w:val="22"/>
          <w:szCs w:val="22"/>
        </w:rPr>
        <w:t xml:space="preserve">De Goudse vertaling van doel 3: </w:t>
      </w:r>
      <w:r w:rsidRPr="00E0605F">
        <w:rPr>
          <w:rFonts w:ascii="Calibri" w:hAnsi="Calibri" w:cs="Calibri"/>
          <w:i/>
          <w:iCs/>
          <w:color w:val="000000" w:themeColor="text1"/>
          <w:sz w:val="22"/>
          <w:szCs w:val="22"/>
        </w:rPr>
        <w:t>het verminderen van het aantal mensen</w:t>
      </w:r>
      <w:r>
        <w:rPr>
          <w:rFonts w:ascii="Calibri" w:hAnsi="Calibri" w:cs="Calibri"/>
          <w:i/>
          <w:iCs/>
          <w:color w:val="000000" w:themeColor="text1"/>
          <w:sz w:val="22"/>
          <w:szCs w:val="22"/>
        </w:rPr>
        <w:t xml:space="preserve"> </w:t>
      </w:r>
      <w:r w:rsidR="0091080B" w:rsidRPr="00E0605F">
        <w:rPr>
          <w:rFonts w:ascii="Calibri" w:hAnsi="Calibri" w:cs="Calibri"/>
          <w:i/>
          <w:iCs/>
          <w:color w:val="000000" w:themeColor="text1"/>
          <w:sz w:val="22"/>
          <w:szCs w:val="22"/>
        </w:rPr>
        <w:t>met problematische schulden</w:t>
      </w:r>
      <w:r w:rsidR="0091080B" w:rsidRPr="00E0605F">
        <w:rPr>
          <w:rFonts w:ascii="Calibri" w:hAnsi="Calibri" w:cs="Calibri"/>
          <w:color w:val="000000" w:themeColor="text1"/>
          <w:sz w:val="22"/>
          <w:szCs w:val="22"/>
        </w:rPr>
        <w:t> </w:t>
      </w:r>
    </w:p>
    <w:p w14:paraId="357FC941" w14:textId="1E40C9A1" w:rsidR="00CB0D5A" w:rsidRDefault="00CB0D5A" w:rsidP="00CB0D5A">
      <w:pPr>
        <w:textAlignment w:val="baseline"/>
        <w:rPr>
          <w:rFonts w:ascii="Calibri" w:hAnsi="Calibri" w:cs="Calibri"/>
          <w:bCs/>
          <w:color w:val="000000" w:themeColor="text1"/>
          <w:sz w:val="22"/>
          <w:szCs w:val="22"/>
        </w:rPr>
      </w:pPr>
      <w:r w:rsidRPr="009C5EDE">
        <w:rPr>
          <w:rFonts w:ascii="Calibri" w:hAnsi="Calibri" w:cs="Calibri"/>
          <w:bCs/>
          <w:color w:val="000000" w:themeColor="text1"/>
          <w:sz w:val="22"/>
          <w:szCs w:val="22"/>
        </w:rPr>
        <w:t xml:space="preserve">Zoals </w:t>
      </w:r>
      <w:r w:rsidR="000C588A">
        <w:rPr>
          <w:rFonts w:ascii="Calibri" w:hAnsi="Calibri" w:cs="Calibri"/>
          <w:bCs/>
          <w:color w:val="000000" w:themeColor="text1"/>
          <w:sz w:val="22"/>
          <w:szCs w:val="22"/>
        </w:rPr>
        <w:t>eerder</w:t>
      </w:r>
      <w:r w:rsidRPr="009C5EDE">
        <w:rPr>
          <w:rFonts w:ascii="Calibri" w:hAnsi="Calibri" w:cs="Calibri"/>
          <w:bCs/>
          <w:color w:val="000000" w:themeColor="text1"/>
          <w:sz w:val="22"/>
          <w:szCs w:val="22"/>
        </w:rPr>
        <w:t xml:space="preserve"> is genoe</w:t>
      </w:r>
      <w:r>
        <w:rPr>
          <w:rFonts w:ascii="Calibri" w:hAnsi="Calibri" w:cs="Calibri"/>
          <w:bCs/>
          <w:color w:val="000000" w:themeColor="text1"/>
          <w:sz w:val="22"/>
          <w:szCs w:val="22"/>
        </w:rPr>
        <w:t xml:space="preserve">md legt het Rijk bij doel </w:t>
      </w:r>
      <w:r w:rsidR="00611618">
        <w:rPr>
          <w:rFonts w:ascii="Calibri" w:hAnsi="Calibri" w:cs="Calibri"/>
          <w:bCs/>
          <w:color w:val="000000" w:themeColor="text1"/>
          <w:sz w:val="22"/>
          <w:szCs w:val="22"/>
        </w:rPr>
        <w:t>3</w:t>
      </w:r>
      <w:r w:rsidRPr="009C5EDE">
        <w:rPr>
          <w:rFonts w:ascii="Calibri" w:hAnsi="Calibri" w:cs="Calibri"/>
          <w:bCs/>
          <w:color w:val="000000" w:themeColor="text1"/>
          <w:sz w:val="22"/>
          <w:szCs w:val="22"/>
        </w:rPr>
        <w:t xml:space="preserve"> de nadruk op:</w:t>
      </w:r>
    </w:p>
    <w:p w14:paraId="59D55752" w14:textId="77777777" w:rsidR="00CB0D5A" w:rsidRPr="00CB0D5A" w:rsidRDefault="0091080B" w:rsidP="005F568C">
      <w:pPr>
        <w:pStyle w:val="Lijstalinea"/>
        <w:numPr>
          <w:ilvl w:val="0"/>
          <w:numId w:val="30"/>
        </w:numPr>
        <w:textAlignment w:val="baseline"/>
        <w:rPr>
          <w:rFonts w:ascii="Segoe UI" w:hAnsi="Segoe UI" w:cs="Segoe UI"/>
          <w:color w:val="000000" w:themeColor="text1"/>
          <w:sz w:val="18"/>
          <w:szCs w:val="18"/>
        </w:rPr>
      </w:pPr>
      <w:r w:rsidRPr="00CB0D5A">
        <w:rPr>
          <w:rFonts w:ascii="Calibri" w:hAnsi="Calibri" w:cs="Calibri"/>
          <w:bCs/>
          <w:color w:val="000000" w:themeColor="text1"/>
          <w:sz w:val="22"/>
          <w:szCs w:val="22"/>
        </w:rPr>
        <w:t>Het grote aantal huishoudens dat betalingsachterstanden ontwikkelt, die zich in snel tempo verergeren, vindt en krijgt niet snel gen</w:t>
      </w:r>
      <w:r w:rsidR="00CB0D5A" w:rsidRPr="00CB0D5A">
        <w:rPr>
          <w:rFonts w:ascii="Calibri" w:hAnsi="Calibri" w:cs="Calibri"/>
          <w:bCs/>
          <w:color w:val="000000" w:themeColor="text1"/>
          <w:sz w:val="22"/>
          <w:szCs w:val="22"/>
        </w:rPr>
        <w:t>oeg passende en effectieve hulp.</w:t>
      </w:r>
    </w:p>
    <w:p w14:paraId="36275BFF" w14:textId="6EDC9BB1" w:rsidR="00CB0D5A" w:rsidRPr="00CB0D5A" w:rsidRDefault="00CB0D5A" w:rsidP="005F568C">
      <w:pPr>
        <w:pStyle w:val="Lijstalinea"/>
        <w:numPr>
          <w:ilvl w:val="0"/>
          <w:numId w:val="30"/>
        </w:numPr>
        <w:textAlignment w:val="baseline"/>
        <w:rPr>
          <w:rFonts w:ascii="Segoe UI" w:hAnsi="Segoe UI" w:cs="Segoe UI"/>
          <w:color w:val="000000" w:themeColor="text1"/>
          <w:sz w:val="18"/>
          <w:szCs w:val="18"/>
        </w:rPr>
      </w:pPr>
      <w:r w:rsidRPr="00CB0D5A">
        <w:rPr>
          <w:rFonts w:ascii="Calibri" w:hAnsi="Calibri" w:cs="Calibri"/>
          <w:bCs/>
          <w:color w:val="000000" w:themeColor="text1"/>
          <w:sz w:val="22"/>
          <w:szCs w:val="22"/>
        </w:rPr>
        <w:t>Huishoudens vallen na herstel</w:t>
      </w:r>
      <w:r w:rsidR="00EB7F85">
        <w:rPr>
          <w:rFonts w:ascii="Calibri" w:hAnsi="Calibri" w:cs="Calibri"/>
          <w:bCs/>
          <w:color w:val="000000" w:themeColor="text1"/>
          <w:sz w:val="22"/>
          <w:szCs w:val="22"/>
        </w:rPr>
        <w:t xml:space="preserve"> regelmatig</w:t>
      </w:r>
      <w:r w:rsidRPr="00CB0D5A">
        <w:rPr>
          <w:rFonts w:ascii="Calibri" w:hAnsi="Calibri" w:cs="Calibri"/>
          <w:bCs/>
          <w:color w:val="000000" w:themeColor="text1"/>
          <w:sz w:val="22"/>
          <w:szCs w:val="22"/>
        </w:rPr>
        <w:t xml:space="preserve"> terug in problematische schulden.</w:t>
      </w:r>
      <w:r w:rsidRPr="00CB0D5A">
        <w:rPr>
          <w:rFonts w:ascii="Calibri" w:hAnsi="Calibri" w:cs="Calibri"/>
          <w:color w:val="000000" w:themeColor="text1"/>
          <w:sz w:val="22"/>
          <w:szCs w:val="22"/>
        </w:rPr>
        <w:t> </w:t>
      </w:r>
    </w:p>
    <w:p w14:paraId="1A81693D" w14:textId="685C9D8D" w:rsidR="0091080B" w:rsidRDefault="0091080B" w:rsidP="00CB0D5A">
      <w:pPr>
        <w:pStyle w:val="Lijstalinea"/>
        <w:numPr>
          <w:ilvl w:val="0"/>
          <w:numId w:val="0"/>
        </w:numPr>
        <w:ind w:left="405"/>
        <w:textAlignment w:val="baseline"/>
        <w:rPr>
          <w:rFonts w:ascii="Calibri" w:hAnsi="Calibri" w:cs="Calibri"/>
          <w:color w:val="000000" w:themeColor="text1"/>
          <w:sz w:val="22"/>
          <w:szCs w:val="22"/>
        </w:rPr>
      </w:pPr>
    </w:p>
    <w:p w14:paraId="66B0A8C1" w14:textId="4BA7DA98" w:rsidR="0011655A" w:rsidRPr="0011655A" w:rsidRDefault="0011655A" w:rsidP="0091080B">
      <w:pPr>
        <w:textAlignment w:val="baseline"/>
        <w:rPr>
          <w:rFonts w:ascii="Calibri" w:hAnsi="Calibri" w:cs="Calibri"/>
          <w:i/>
          <w:color w:val="000000" w:themeColor="text1"/>
          <w:sz w:val="22"/>
          <w:szCs w:val="22"/>
        </w:rPr>
      </w:pPr>
      <w:r w:rsidRPr="0011655A">
        <w:rPr>
          <w:rFonts w:ascii="Calibri" w:hAnsi="Calibri" w:cs="Calibri"/>
          <w:i/>
          <w:color w:val="000000" w:themeColor="text1"/>
          <w:sz w:val="22"/>
          <w:szCs w:val="22"/>
        </w:rPr>
        <w:t>De Goudse inzet op het vergroten van de bekendheid en toegankelijkheid van schuldhulpverlening</w:t>
      </w:r>
    </w:p>
    <w:p w14:paraId="71AF0819" w14:textId="608B9A70"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Volgens een onderzoek van de GGD gaf in 2022 3% van de Goudse huishoudens van 65 jaar en ouder aan problematische schulden te hebben. Voor de huishoudens van 18 tot 65 jaar gold dit voor 10%. In 2020 was dit respectievelijk nog 1% en 6% van de huishoudens.</w:t>
      </w:r>
      <w:r w:rsidR="000F056E">
        <w:rPr>
          <w:rStyle w:val="Voetnootmarkering"/>
          <w:rFonts w:ascii="Calibri" w:hAnsi="Calibri" w:cs="Calibri"/>
          <w:color w:val="000000" w:themeColor="text1"/>
          <w:sz w:val="22"/>
          <w:szCs w:val="22"/>
        </w:rPr>
        <w:footnoteReference w:id="30"/>
      </w:r>
      <w:r w:rsidR="000F056E">
        <w:rPr>
          <w:rFonts w:ascii="Calibri" w:hAnsi="Calibri" w:cs="Calibri"/>
          <w:color w:val="000000" w:themeColor="text1"/>
          <w:sz w:val="22"/>
          <w:szCs w:val="22"/>
        </w:rPr>
        <w:t xml:space="preserve"> </w:t>
      </w:r>
      <w:r w:rsidRPr="00E0605F">
        <w:rPr>
          <w:rFonts w:ascii="Calibri" w:hAnsi="Calibri" w:cs="Calibri"/>
          <w:color w:val="000000" w:themeColor="text1"/>
          <w:sz w:val="22"/>
          <w:szCs w:val="22"/>
        </w:rPr>
        <w:t>Uitgaande van dit onderzoek kunnen we ervanuit gaan dat er ook in Gouda sprake is van een stijging van het aantal huishoudens dat betalingsachterstanden ontwikkelt. Uit de aanmeldcijfers voor schuldhulpverlening in Gouda blijkt dat er weliswaar sprake is van een stijging van het aantal aanmeldingen</w:t>
      </w:r>
      <w:r w:rsidR="00C56C9A">
        <w:rPr>
          <w:rFonts w:ascii="Calibri" w:hAnsi="Calibri" w:cs="Calibri"/>
          <w:color w:val="000000" w:themeColor="text1"/>
          <w:sz w:val="22"/>
          <w:szCs w:val="22"/>
        </w:rPr>
        <w:t>, m</w:t>
      </w:r>
      <w:r w:rsidRPr="00E0605F">
        <w:rPr>
          <w:rFonts w:ascii="Calibri" w:hAnsi="Calibri" w:cs="Calibri"/>
          <w:color w:val="000000" w:themeColor="text1"/>
          <w:sz w:val="22"/>
          <w:szCs w:val="22"/>
        </w:rPr>
        <w:t xml:space="preserve">aar </w:t>
      </w:r>
      <w:r w:rsidR="00C56C9A">
        <w:rPr>
          <w:rFonts w:ascii="Calibri" w:hAnsi="Calibri" w:cs="Calibri"/>
          <w:color w:val="000000" w:themeColor="text1"/>
          <w:sz w:val="22"/>
          <w:szCs w:val="22"/>
        </w:rPr>
        <w:t xml:space="preserve">dat </w:t>
      </w:r>
      <w:r w:rsidRPr="00E0605F">
        <w:rPr>
          <w:rFonts w:ascii="Calibri" w:hAnsi="Calibri" w:cs="Calibri"/>
          <w:color w:val="000000" w:themeColor="text1"/>
          <w:sz w:val="22"/>
          <w:szCs w:val="22"/>
        </w:rPr>
        <w:t xml:space="preserve">deze stijging </w:t>
      </w:r>
      <w:r w:rsidR="00C56C9A">
        <w:rPr>
          <w:rFonts w:ascii="Calibri" w:hAnsi="Calibri" w:cs="Calibri"/>
          <w:color w:val="000000" w:themeColor="text1"/>
          <w:sz w:val="22"/>
          <w:szCs w:val="22"/>
        </w:rPr>
        <w:t>achter</w:t>
      </w:r>
      <w:r w:rsidRPr="00E0605F">
        <w:rPr>
          <w:rFonts w:ascii="Calibri" w:hAnsi="Calibri" w:cs="Calibri"/>
          <w:color w:val="000000" w:themeColor="text1"/>
          <w:sz w:val="22"/>
          <w:szCs w:val="22"/>
        </w:rPr>
        <w:t>blijft in verhouding tot het aantal huishoudens dat aangeeft te maken te hebben met problematische schulden. In 2021 was er gemiddeld sprake van 25 aanmeldingen per maand. In 2022 en in 2023 waren dit er gemiddeld 27. Een aanmelding kan zowel één inwoner betreffen als een (gehuwd) stel.  </w:t>
      </w:r>
    </w:p>
    <w:p w14:paraId="62D69719" w14:textId="77777777" w:rsidR="0091080B" w:rsidRPr="00E0605F" w:rsidRDefault="0091080B" w:rsidP="0091080B">
      <w:pPr>
        <w:textAlignment w:val="baseline"/>
        <w:rPr>
          <w:rFonts w:ascii="Segoe UI" w:hAnsi="Segoe UI" w:cs="Segoe UI"/>
          <w:color w:val="000000" w:themeColor="text1"/>
          <w:sz w:val="18"/>
          <w:szCs w:val="18"/>
        </w:rPr>
      </w:pPr>
    </w:p>
    <w:p w14:paraId="5D6F8933" w14:textId="0D89BB1F" w:rsidR="0091080B" w:rsidRPr="00E0605F" w:rsidRDefault="0091080B" w:rsidP="0091080B">
      <w:pPr>
        <w:textAlignment w:val="baseline"/>
        <w:rPr>
          <w:rFonts w:asciiTheme="minorHAnsi" w:hAnsiTheme="minorHAnsi" w:cstheme="minorHAnsi"/>
          <w:color w:val="000000" w:themeColor="text1"/>
          <w:sz w:val="22"/>
          <w:szCs w:val="22"/>
        </w:rPr>
      </w:pPr>
      <w:r w:rsidRPr="00E0605F">
        <w:rPr>
          <w:rFonts w:asciiTheme="minorHAnsi" w:hAnsiTheme="minorHAnsi" w:cstheme="minorHAnsi"/>
          <w:color w:val="000000" w:themeColor="text1"/>
          <w:sz w:val="22"/>
          <w:szCs w:val="22"/>
        </w:rPr>
        <w:t>Het is een landelijk probleem dat slechts een klein deel van de huishoudens dat te maken heeft met ernstige financiële problemen de weg naar schuldhulpverlening weet te vinden. Schaamte, onderschatting van de situatie en verkeerde opvattingen over schuldhulp weerhouden mensen ervan hulp te zoeken.</w:t>
      </w:r>
      <w:r w:rsidR="000F056E">
        <w:rPr>
          <w:rStyle w:val="Voetnootmarkering"/>
          <w:rFonts w:asciiTheme="minorHAnsi" w:hAnsiTheme="minorHAnsi" w:cstheme="minorHAnsi"/>
          <w:color w:val="000000" w:themeColor="text1"/>
          <w:sz w:val="22"/>
          <w:szCs w:val="22"/>
        </w:rPr>
        <w:footnoteReference w:id="31"/>
      </w:r>
      <w:r w:rsidRPr="00E0605F">
        <w:rPr>
          <w:rFonts w:asciiTheme="minorHAnsi" w:hAnsiTheme="minorHAnsi" w:cstheme="minorHAnsi"/>
          <w:color w:val="000000" w:themeColor="text1"/>
          <w:sz w:val="22"/>
          <w:szCs w:val="22"/>
        </w:rPr>
        <w:t xml:space="preserve"> Juist omdat bekend is dat mensen terughoudend zijn bij het vragen van hulp bij schulden heeft de gemeente zich de afgelopen jaren ingezet om schuldhulpverlening zo toegankelijk mogelijk te maken. Zoals genoemd kunnen inwoners laagdrempelig een adviesgesprek aanvragen zonder dat daarvoor direct papieren verzameld hoeven te worden. De schuldhulpverleners worden doorlopend getraind op hun communicatieve vaardigheden</w:t>
      </w:r>
      <w:r w:rsidR="00C56C9A">
        <w:rPr>
          <w:rFonts w:asciiTheme="minorHAnsi" w:hAnsiTheme="minorHAnsi" w:cstheme="minorHAnsi"/>
          <w:color w:val="000000" w:themeColor="text1"/>
          <w:sz w:val="22"/>
          <w:szCs w:val="22"/>
        </w:rPr>
        <w:t>,</w:t>
      </w:r>
      <w:r w:rsidRPr="00E0605F">
        <w:rPr>
          <w:rFonts w:asciiTheme="minorHAnsi" w:hAnsiTheme="minorHAnsi" w:cstheme="minorHAnsi"/>
          <w:color w:val="000000" w:themeColor="text1"/>
          <w:sz w:val="22"/>
          <w:szCs w:val="22"/>
        </w:rPr>
        <w:t xml:space="preserve"> zoals stress sensitief werken. De gemeente communiceert via verschillende kanalen over de gemeentelijke schuldhulpverlening, waaronder via voorlichting aan haar sociale partners. Zodat sociale partners op hun beurt inwoners kunnen bewegen om zich aan te melden voor schuldhulpverlening. In Gouda heeft schuldhulpverlening een goede bekendheid. In het beleidskader </w:t>
      </w:r>
      <w:r w:rsidRPr="00E0605F">
        <w:rPr>
          <w:rFonts w:asciiTheme="minorHAnsi" w:hAnsiTheme="minorHAnsi" w:cstheme="minorHAnsi"/>
          <w:i/>
          <w:iCs/>
          <w:color w:val="000000" w:themeColor="text1"/>
          <w:sz w:val="22"/>
          <w:szCs w:val="22"/>
        </w:rPr>
        <w:t>Samen mee(r) doen</w:t>
      </w:r>
      <w:r w:rsidRPr="00E0605F">
        <w:rPr>
          <w:rFonts w:asciiTheme="minorHAnsi" w:hAnsiTheme="minorHAnsi" w:cstheme="minorHAnsi"/>
          <w:color w:val="000000" w:themeColor="text1"/>
          <w:sz w:val="22"/>
          <w:szCs w:val="22"/>
        </w:rPr>
        <w:t xml:space="preserve"> was opgenomen dat de bekendheid van de gemeentelijke schuldhulpverlening minimaal 65% zou moeten zijn. Dit streefcijfer is behaald. Uit de stadspeiling</w:t>
      </w:r>
      <w:r w:rsidR="00BA7762">
        <w:rPr>
          <w:rFonts w:asciiTheme="minorHAnsi" w:hAnsiTheme="minorHAnsi" w:cstheme="minorHAnsi"/>
          <w:color w:val="000000" w:themeColor="text1"/>
          <w:sz w:val="22"/>
          <w:szCs w:val="22"/>
        </w:rPr>
        <w:t xml:space="preserve"> van 2023</w:t>
      </w:r>
      <w:r w:rsidRPr="00E0605F">
        <w:rPr>
          <w:rFonts w:asciiTheme="minorHAnsi" w:hAnsiTheme="minorHAnsi" w:cstheme="minorHAnsi"/>
          <w:color w:val="000000" w:themeColor="text1"/>
          <w:sz w:val="22"/>
          <w:szCs w:val="22"/>
        </w:rPr>
        <w:t xml:space="preserve"> blijkt namelijk dat schuldhulpverlening bij 72% van de inwoners in Gouda bekend is.</w:t>
      </w:r>
      <w:r w:rsidR="000F056E">
        <w:rPr>
          <w:rStyle w:val="Voetnootmarkering"/>
          <w:rFonts w:asciiTheme="minorHAnsi" w:hAnsiTheme="minorHAnsi" w:cstheme="minorHAnsi"/>
          <w:color w:val="000000" w:themeColor="text1"/>
          <w:sz w:val="22"/>
          <w:szCs w:val="22"/>
        </w:rPr>
        <w:footnoteReference w:id="32"/>
      </w:r>
      <w:r w:rsidRPr="00E0605F">
        <w:rPr>
          <w:rFonts w:asciiTheme="minorHAnsi" w:hAnsiTheme="minorHAnsi" w:cstheme="minorHAnsi"/>
          <w:color w:val="000000" w:themeColor="text1"/>
          <w:sz w:val="22"/>
          <w:szCs w:val="22"/>
        </w:rPr>
        <w:t xml:space="preserve"> Een ander streefcijfer dat is bereikt is het aantal minnelijke trajecten dat jaarlijks succesvol wordt afgerond. Vanuit het beleidskader </w:t>
      </w:r>
      <w:r w:rsidRPr="00E0605F">
        <w:rPr>
          <w:rFonts w:asciiTheme="minorHAnsi" w:hAnsiTheme="minorHAnsi" w:cstheme="minorHAnsi"/>
          <w:i/>
          <w:iCs/>
          <w:color w:val="000000" w:themeColor="text1"/>
          <w:sz w:val="22"/>
          <w:szCs w:val="22"/>
        </w:rPr>
        <w:t>Samen mee(r) doen</w:t>
      </w:r>
      <w:r w:rsidRPr="00E0605F">
        <w:rPr>
          <w:rFonts w:asciiTheme="minorHAnsi" w:hAnsiTheme="minorHAnsi" w:cstheme="minorHAnsi"/>
          <w:color w:val="000000" w:themeColor="text1"/>
          <w:sz w:val="22"/>
          <w:szCs w:val="22"/>
        </w:rPr>
        <w:t xml:space="preserve"> was hierover het percentage van 65% opgenomen. Voor 2023 geldt dat 81% van de trajecten succesvol is afgerond, waarmee het gestelde streefcijfer ruimschoots is behaald. </w:t>
      </w:r>
    </w:p>
    <w:p w14:paraId="1AEF51AE" w14:textId="77777777" w:rsidR="0091080B" w:rsidRPr="00E0605F" w:rsidRDefault="0091080B" w:rsidP="0091080B">
      <w:pPr>
        <w:textAlignment w:val="baseline"/>
        <w:rPr>
          <w:rFonts w:asciiTheme="minorHAnsi" w:hAnsiTheme="minorHAnsi" w:cstheme="minorHAnsi"/>
          <w:color w:val="000000" w:themeColor="text1"/>
          <w:sz w:val="22"/>
          <w:szCs w:val="22"/>
        </w:rPr>
      </w:pPr>
      <w:r w:rsidRPr="00E0605F">
        <w:rPr>
          <w:rFonts w:asciiTheme="minorHAnsi" w:hAnsiTheme="minorHAnsi" w:cstheme="minorHAnsi"/>
          <w:color w:val="000000" w:themeColor="text1"/>
          <w:sz w:val="22"/>
          <w:szCs w:val="22"/>
        </w:rPr>
        <w:t>  </w:t>
      </w:r>
    </w:p>
    <w:p w14:paraId="6A1D461E" w14:textId="2A708C48" w:rsidR="0091080B" w:rsidRPr="00E0605F" w:rsidRDefault="0091080B" w:rsidP="0091080B">
      <w:pPr>
        <w:textAlignment w:val="baseline"/>
        <w:rPr>
          <w:rFonts w:asciiTheme="minorHAnsi" w:hAnsiTheme="minorHAnsi" w:cstheme="minorHAnsi"/>
          <w:color w:val="000000" w:themeColor="text1"/>
          <w:sz w:val="22"/>
          <w:szCs w:val="22"/>
        </w:rPr>
      </w:pPr>
      <w:r w:rsidRPr="00E0605F">
        <w:rPr>
          <w:rFonts w:asciiTheme="minorHAnsi" w:hAnsiTheme="minorHAnsi" w:cstheme="minorHAnsi"/>
          <w:color w:val="000000" w:themeColor="text1"/>
          <w:sz w:val="22"/>
          <w:szCs w:val="22"/>
        </w:rPr>
        <w:t xml:space="preserve">Ook in gesprekken met ervaringsdeskundigen kwam naar voren dat schaamte en het onderschatten van de situatie ervoor zorgde dat mensen geen hulp zochten bij hun schulden. Vooral ook het niet voldoen aan het stereotype beeld van de personen die doorgaans gebruik maken van schuldhulpverlening, zoals </w:t>
      </w:r>
      <w:r w:rsidRPr="00E0605F">
        <w:rPr>
          <w:rFonts w:asciiTheme="minorHAnsi" w:hAnsiTheme="minorHAnsi" w:cstheme="minorHAnsi"/>
          <w:color w:val="000000" w:themeColor="text1"/>
          <w:sz w:val="22"/>
          <w:szCs w:val="22"/>
        </w:rPr>
        <w:lastRenderedPageBreak/>
        <w:t xml:space="preserve">de alleenstaande moeder of huishoudens met een uitkering, zorgde ervoor dat zij niet herkenden dat het ook voor hen verstandig zou zijn om zich aan te melden. Terwijl de schulden steeds </w:t>
      </w:r>
      <w:r w:rsidR="00611618">
        <w:rPr>
          <w:rFonts w:asciiTheme="minorHAnsi" w:hAnsiTheme="minorHAnsi" w:cstheme="minorHAnsi"/>
          <w:color w:val="000000" w:themeColor="text1"/>
          <w:sz w:val="22"/>
          <w:szCs w:val="22"/>
        </w:rPr>
        <w:t>verder</w:t>
      </w:r>
      <w:r w:rsidRPr="00E0605F">
        <w:rPr>
          <w:rFonts w:asciiTheme="minorHAnsi" w:hAnsiTheme="minorHAnsi" w:cstheme="minorHAnsi"/>
          <w:color w:val="000000" w:themeColor="text1"/>
          <w:sz w:val="22"/>
          <w:szCs w:val="22"/>
        </w:rPr>
        <w:t xml:space="preserve"> opliepen gingen zij ervanuit dat het zelfstandig zou lukken om uit de financiële problemen te komen. Door er als gemeente vanuit te gaan dat iedereen te maken kan krijgen met schulden</w:t>
      </w:r>
      <w:r w:rsidR="00C56C9A">
        <w:rPr>
          <w:rFonts w:asciiTheme="minorHAnsi" w:hAnsiTheme="minorHAnsi" w:cstheme="minorHAnsi"/>
          <w:color w:val="000000" w:themeColor="text1"/>
          <w:sz w:val="22"/>
          <w:szCs w:val="22"/>
        </w:rPr>
        <w:t>,</w:t>
      </w:r>
      <w:r w:rsidRPr="00E0605F">
        <w:rPr>
          <w:rFonts w:asciiTheme="minorHAnsi" w:hAnsiTheme="minorHAnsi" w:cstheme="minorHAnsi"/>
          <w:color w:val="000000" w:themeColor="text1"/>
          <w:sz w:val="22"/>
          <w:szCs w:val="22"/>
        </w:rPr>
        <w:t xml:space="preserve"> heeft dit invloed op de manier van communiceren</w:t>
      </w:r>
      <w:r w:rsidR="000B3BAD">
        <w:rPr>
          <w:rFonts w:asciiTheme="minorHAnsi" w:hAnsiTheme="minorHAnsi" w:cstheme="minorHAnsi"/>
          <w:color w:val="000000" w:themeColor="text1"/>
          <w:sz w:val="22"/>
          <w:szCs w:val="22"/>
        </w:rPr>
        <w:t>.</w:t>
      </w:r>
      <w:r w:rsidRPr="00E0605F">
        <w:rPr>
          <w:rFonts w:asciiTheme="minorHAnsi" w:hAnsiTheme="minorHAnsi" w:cstheme="minorHAnsi"/>
          <w:color w:val="000000" w:themeColor="text1"/>
          <w:sz w:val="22"/>
          <w:szCs w:val="22"/>
        </w:rPr>
        <w:t> </w:t>
      </w:r>
    </w:p>
    <w:p w14:paraId="0017D8CD"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2DE4D32A" w14:textId="568B82AE" w:rsidR="000932E8" w:rsidRPr="00E0605F" w:rsidRDefault="000932E8" w:rsidP="000932E8">
      <w:pPr>
        <w:textAlignment w:val="baseline"/>
        <w:rPr>
          <w:rFonts w:ascii="Segoe UI" w:hAnsi="Segoe UI" w:cs="Segoe UI"/>
          <w:color w:val="000000" w:themeColor="text1"/>
          <w:sz w:val="18"/>
          <w:szCs w:val="18"/>
        </w:rPr>
      </w:pPr>
      <w:bookmarkStart w:id="0" w:name="_Hlk183005382"/>
      <w:r w:rsidRPr="00E0605F">
        <w:rPr>
          <w:rFonts w:ascii="Calibri" w:hAnsi="Calibri" w:cs="Calibri"/>
          <w:color w:val="000000" w:themeColor="text1"/>
          <w:sz w:val="22"/>
          <w:szCs w:val="22"/>
        </w:rPr>
        <w:t>Het JPF zorgt ervoor dat kwetsbare jongeren verder kunnen bouwen aan hun toekomst, waardoor zij ondanks hun schulden de kans krijgen om de situatie te doorbreken en een nieuwe start te maken. In het eerste jaar van de pilot (2023) zijn er 52 Goudse jongeren met schulden gesproken. Voor een deel hiervan is een reguliere aanpak passend en met een aantal is, ondanks diverse pogingen, het contact verloren. Voor anderen is er langer de tijd nodig om te onderzoeken of JPF een geschikte aanpak is, of dat er eerst andere hulp ingezet moet worden (zoals verslavingszorg, psychische/trauma behandeling). Soms blijkt tijdens deze onderzoeksfase dat een jongere niet gemotiveerd is</w:t>
      </w:r>
      <w:r>
        <w:rPr>
          <w:rFonts w:ascii="Calibri" w:hAnsi="Calibri" w:cs="Calibri"/>
          <w:color w:val="000000" w:themeColor="text1"/>
          <w:sz w:val="22"/>
          <w:szCs w:val="22"/>
        </w:rPr>
        <w:t xml:space="preserve"> om deel te nemen aan de aanpak</w:t>
      </w:r>
      <w:r w:rsidRPr="00E0605F">
        <w:rPr>
          <w:rFonts w:ascii="Calibri" w:hAnsi="Calibri" w:cs="Calibri"/>
          <w:color w:val="000000" w:themeColor="text1"/>
          <w:sz w:val="22"/>
          <w:szCs w:val="22"/>
        </w:rPr>
        <w:t>.</w:t>
      </w:r>
      <w:r w:rsidR="009B0FC9">
        <w:rPr>
          <w:rFonts w:ascii="Calibri" w:hAnsi="Calibri" w:cs="Calibri"/>
          <w:color w:val="000000" w:themeColor="text1"/>
          <w:sz w:val="22"/>
          <w:szCs w:val="22"/>
        </w:rPr>
        <w:t xml:space="preserve"> </w:t>
      </w:r>
      <w:r w:rsidR="009B0FC9" w:rsidRPr="009B0FC9">
        <w:rPr>
          <w:rFonts w:ascii="Calibri" w:hAnsi="Calibri" w:cs="Calibri"/>
          <w:color w:val="000000" w:themeColor="text1"/>
          <w:sz w:val="22"/>
          <w:szCs w:val="22"/>
        </w:rPr>
        <w:t>In november 2024 was het JPF-team in contact met 29 jongeren, waarvan 20 zich in een lopend traject bevonden en 9 nog in de onderzoeksfase.</w:t>
      </w:r>
    </w:p>
    <w:bookmarkEnd w:id="0"/>
    <w:p w14:paraId="3E85CFEC" w14:textId="77777777" w:rsidR="000932E8" w:rsidRDefault="000932E8" w:rsidP="0091080B">
      <w:pPr>
        <w:textAlignment w:val="baseline"/>
        <w:rPr>
          <w:rFonts w:ascii="Calibri" w:hAnsi="Calibri" w:cs="Calibri"/>
          <w:b/>
          <w:bCs/>
          <w:color w:val="000000" w:themeColor="text1"/>
          <w:sz w:val="22"/>
          <w:szCs w:val="22"/>
        </w:rPr>
      </w:pPr>
    </w:p>
    <w:p w14:paraId="091C0289" w14:textId="43C7A072" w:rsidR="0091080B" w:rsidRPr="009D05FC" w:rsidRDefault="009D05FC" w:rsidP="0091080B">
      <w:pPr>
        <w:textAlignment w:val="baseline"/>
        <w:rPr>
          <w:rFonts w:ascii="Segoe UI" w:hAnsi="Segoe UI" w:cs="Segoe UI"/>
          <w:i/>
          <w:color w:val="000000" w:themeColor="text1"/>
          <w:sz w:val="18"/>
          <w:szCs w:val="18"/>
        </w:rPr>
      </w:pPr>
      <w:r w:rsidRPr="009D05FC">
        <w:rPr>
          <w:rFonts w:ascii="Calibri" w:hAnsi="Calibri" w:cs="Calibri"/>
          <w:bCs/>
          <w:i/>
          <w:color w:val="000000" w:themeColor="text1"/>
          <w:sz w:val="22"/>
          <w:szCs w:val="22"/>
        </w:rPr>
        <w:t>Het belang van meer lokale inzet op het voorkomen van terugval in problematische schulden</w:t>
      </w:r>
      <w:r w:rsidR="0091080B" w:rsidRPr="009D05FC">
        <w:rPr>
          <w:rFonts w:ascii="Calibri" w:hAnsi="Calibri" w:cs="Calibri"/>
          <w:i/>
          <w:color w:val="000000" w:themeColor="text1"/>
          <w:sz w:val="22"/>
          <w:szCs w:val="22"/>
        </w:rPr>
        <w:t> </w:t>
      </w:r>
    </w:p>
    <w:p w14:paraId="1299EAE9" w14:textId="138C310A"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Inwoners die te maken krijgen met recidive kunnen zich altijd opnieuw aanmelden voor schuldhulpverlening</w:t>
      </w:r>
      <w:r w:rsidR="00F44E71">
        <w:rPr>
          <w:rFonts w:ascii="Calibri" w:hAnsi="Calibri" w:cs="Calibri"/>
          <w:color w:val="000000" w:themeColor="text1"/>
          <w:sz w:val="22"/>
          <w:szCs w:val="22"/>
        </w:rPr>
        <w:t>.</w:t>
      </w:r>
      <w:r w:rsidRPr="00E0605F">
        <w:rPr>
          <w:rFonts w:ascii="Calibri" w:hAnsi="Calibri" w:cs="Calibri"/>
          <w:color w:val="000000" w:themeColor="text1"/>
          <w:sz w:val="22"/>
          <w:szCs w:val="22"/>
        </w:rPr>
        <w:t xml:space="preserve"> </w:t>
      </w:r>
      <w:r w:rsidR="00F44E71">
        <w:rPr>
          <w:rFonts w:ascii="Calibri" w:hAnsi="Calibri" w:cs="Calibri"/>
          <w:color w:val="000000" w:themeColor="text1"/>
          <w:sz w:val="22"/>
          <w:szCs w:val="22"/>
        </w:rPr>
        <w:t>D</w:t>
      </w:r>
      <w:r w:rsidRPr="00E0605F">
        <w:rPr>
          <w:rFonts w:ascii="Calibri" w:hAnsi="Calibri" w:cs="Calibri"/>
          <w:color w:val="000000" w:themeColor="text1"/>
          <w:sz w:val="22"/>
          <w:szCs w:val="22"/>
        </w:rPr>
        <w:t>it kan na afronding van een traject maar ook als iemand na een eerste intake of advies andere keuzes maakt. In de praktijk komt dit voor. In Gouda worden hiervan geen cijfers bijgehouden. Het is de bedoeling dat de oorzaak van het ontstaan van de schulden gedurende het traject is weggenomen. Maar met het leven van een beperkt inkomen blijft het een dagelijkse uitdaging om geen nieuwe schulden te maken. Budgetbeheer en het eerdergenoemde digitale hulpmiddel zou hierbij kunnen ondersteunen. In de audit van de NVVK kwam</w:t>
      </w:r>
      <w:r w:rsidR="00BE7710">
        <w:rPr>
          <w:rFonts w:ascii="Calibri" w:hAnsi="Calibri" w:cs="Calibri"/>
          <w:color w:val="000000" w:themeColor="text1"/>
          <w:sz w:val="22"/>
          <w:szCs w:val="22"/>
        </w:rPr>
        <w:t xml:space="preserve"> in 2022</w:t>
      </w:r>
      <w:r w:rsidRPr="00E0605F">
        <w:rPr>
          <w:rFonts w:ascii="Calibri" w:hAnsi="Calibri" w:cs="Calibri"/>
          <w:color w:val="000000" w:themeColor="text1"/>
          <w:sz w:val="22"/>
          <w:szCs w:val="22"/>
        </w:rPr>
        <w:t xml:space="preserve"> naar voren dat opviel dat er in Gouda in verhouding veel cliënten van schuldhulpverlening een bewindvoerder hebben. Maar liefst 60% à 70%. Een verklaring die hiervoor gegeven werd was het gebrek aan een alternatief in de vorm van budgetbeheer of coaching. </w:t>
      </w:r>
      <w:proofErr w:type="spellStart"/>
      <w:r w:rsidRPr="00E0605F">
        <w:rPr>
          <w:rFonts w:ascii="Calibri" w:hAnsi="Calibri" w:cs="Calibri"/>
          <w:color w:val="000000" w:themeColor="text1"/>
          <w:sz w:val="22"/>
          <w:szCs w:val="22"/>
        </w:rPr>
        <w:t>Bewindvoering</w:t>
      </w:r>
      <w:proofErr w:type="spellEnd"/>
      <w:r w:rsidRPr="00E0605F">
        <w:rPr>
          <w:rFonts w:ascii="Calibri" w:hAnsi="Calibri" w:cs="Calibri"/>
          <w:color w:val="000000" w:themeColor="text1"/>
          <w:sz w:val="22"/>
          <w:szCs w:val="22"/>
        </w:rPr>
        <w:t xml:space="preserve"> kan noodzakelijk zijn als een inwoner financieel onbekwaam is. Zodra </w:t>
      </w:r>
      <w:proofErr w:type="spellStart"/>
      <w:r w:rsidRPr="00E0605F">
        <w:rPr>
          <w:rFonts w:ascii="Calibri" w:hAnsi="Calibri" w:cs="Calibri"/>
          <w:color w:val="000000" w:themeColor="text1"/>
          <w:sz w:val="22"/>
          <w:szCs w:val="22"/>
        </w:rPr>
        <w:t>bewindvoering</w:t>
      </w:r>
      <w:proofErr w:type="spellEnd"/>
      <w:r w:rsidRPr="00E0605F">
        <w:rPr>
          <w:rFonts w:ascii="Calibri" w:hAnsi="Calibri" w:cs="Calibri"/>
          <w:color w:val="000000" w:themeColor="text1"/>
          <w:sz w:val="22"/>
          <w:szCs w:val="22"/>
        </w:rPr>
        <w:t xml:space="preserve"> wordt ingezet is het lastig om weer af te schalen. Zowel omdat </w:t>
      </w:r>
      <w:proofErr w:type="spellStart"/>
      <w:r w:rsidRPr="00E0605F">
        <w:rPr>
          <w:rFonts w:ascii="Calibri" w:hAnsi="Calibri" w:cs="Calibri"/>
          <w:color w:val="000000" w:themeColor="text1"/>
          <w:sz w:val="22"/>
          <w:szCs w:val="22"/>
        </w:rPr>
        <w:t>bewindvoering</w:t>
      </w:r>
      <w:proofErr w:type="spellEnd"/>
      <w:r w:rsidRPr="00E0605F">
        <w:rPr>
          <w:rFonts w:ascii="Calibri" w:hAnsi="Calibri" w:cs="Calibri"/>
          <w:color w:val="000000" w:themeColor="text1"/>
          <w:sz w:val="22"/>
          <w:szCs w:val="22"/>
        </w:rPr>
        <w:t xml:space="preserve"> alleen gestopt kan worden door tussenkomst van een rechter, als dat een inwoner die niet meer gewend is om zijn financiën zelf te beheren, hier niet zomaar weer toe in staat is. In een deel van de gevallen zou </w:t>
      </w:r>
      <w:proofErr w:type="spellStart"/>
      <w:r w:rsidRPr="00E0605F">
        <w:rPr>
          <w:rFonts w:ascii="Calibri" w:hAnsi="Calibri" w:cs="Calibri"/>
          <w:color w:val="000000" w:themeColor="text1"/>
          <w:sz w:val="22"/>
          <w:szCs w:val="22"/>
        </w:rPr>
        <w:t>bewindvoering</w:t>
      </w:r>
      <w:proofErr w:type="spellEnd"/>
      <w:r w:rsidRPr="00E0605F">
        <w:rPr>
          <w:rFonts w:ascii="Calibri" w:hAnsi="Calibri" w:cs="Calibri"/>
          <w:color w:val="000000" w:themeColor="text1"/>
          <w:sz w:val="22"/>
          <w:szCs w:val="22"/>
        </w:rPr>
        <w:t xml:space="preserve"> voorkomen of opgeheven kunnen worden als er een alternatief voorhanden is.</w:t>
      </w:r>
      <w:r w:rsidR="00BE7710">
        <w:rPr>
          <w:rFonts w:ascii="Calibri" w:hAnsi="Calibri" w:cs="Calibri"/>
          <w:color w:val="000000" w:themeColor="text1"/>
          <w:sz w:val="22"/>
          <w:szCs w:val="22"/>
        </w:rPr>
        <w:t xml:space="preserve"> In oktober 2024 heeft er opnieuw een audit van de NVVK plaatsgevonden en is </w:t>
      </w:r>
      <w:proofErr w:type="spellStart"/>
      <w:r w:rsidR="00BE7710">
        <w:rPr>
          <w:rFonts w:ascii="Calibri" w:hAnsi="Calibri" w:cs="Calibri"/>
          <w:color w:val="000000" w:themeColor="text1"/>
          <w:sz w:val="22"/>
          <w:szCs w:val="22"/>
        </w:rPr>
        <w:t>budgetcoaching</w:t>
      </w:r>
      <w:proofErr w:type="spellEnd"/>
      <w:r w:rsidR="00BE7710">
        <w:rPr>
          <w:rFonts w:ascii="Calibri" w:hAnsi="Calibri" w:cs="Calibri"/>
          <w:color w:val="000000" w:themeColor="text1"/>
          <w:sz w:val="22"/>
          <w:szCs w:val="22"/>
        </w:rPr>
        <w:t xml:space="preserve"> benoemd als afwijking omdat het Goudse aanbod op dit onderwerp onvoldoende is.</w:t>
      </w:r>
      <w:r w:rsidRPr="00E0605F">
        <w:rPr>
          <w:rFonts w:ascii="Calibri" w:hAnsi="Calibri" w:cs="Calibri"/>
          <w:color w:val="000000" w:themeColor="text1"/>
          <w:sz w:val="22"/>
          <w:szCs w:val="22"/>
        </w:rPr>
        <w:t xml:space="preserve"> Dit bevestigt het belang van het uitbreiden van het aanbod van budgetbeheer en coaching in combinatie met de inzet van een digitaal hulpmiddel, zoals is genoemd bij doel 2. </w:t>
      </w:r>
    </w:p>
    <w:p w14:paraId="35D59568"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De gesproken ervaringsdeskundigen en inwoners die gebruik hebben gemaakt van schuldhulpverlening gaven aan dat zij de fase na het afsluiten van de hulpverlening heel spannend vonden, met uiteenlopende gevolgen. De één durfde nauwelijks geld uit te geven uit angst voor nieuwe schulden, de ander deed juist buitensporige uitgaven. Uit deze verhalen kan worden opgemaakt dat het omgaan met geld na het traject voor schuldhulpverlening meer aandacht mag krijgen tijdens het traject.  </w:t>
      </w:r>
    </w:p>
    <w:p w14:paraId="5DD1896D" w14:textId="77777777" w:rsidR="00E61155" w:rsidRPr="00E0605F" w:rsidRDefault="00E61155" w:rsidP="0091080B">
      <w:pPr>
        <w:textAlignment w:val="baseline"/>
        <w:rPr>
          <w:rFonts w:ascii="Calibri" w:hAnsi="Calibri" w:cs="Calibri"/>
          <w:i/>
          <w:iCs/>
          <w:color w:val="000000" w:themeColor="text1"/>
          <w:sz w:val="22"/>
          <w:szCs w:val="22"/>
        </w:rPr>
      </w:pPr>
    </w:p>
    <w:p w14:paraId="4A9201D9"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Conclusie</w:t>
      </w:r>
      <w:r w:rsidRPr="00E0605F">
        <w:rPr>
          <w:rFonts w:ascii="Calibri" w:hAnsi="Calibri" w:cs="Calibri"/>
          <w:color w:val="000000" w:themeColor="text1"/>
          <w:sz w:val="22"/>
          <w:szCs w:val="22"/>
        </w:rPr>
        <w:t> </w:t>
      </w:r>
    </w:p>
    <w:p w14:paraId="5E5DC735" w14:textId="79B6C14A"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xml:space="preserve">Uit het bovenstaande blijkt dat er de afgelopen jaren is ingezet op het verminderen van het aantal mensen dat te maken heeft met problematische schulden. </w:t>
      </w:r>
      <w:r w:rsidR="009717F0">
        <w:rPr>
          <w:rFonts w:ascii="Calibri" w:hAnsi="Calibri" w:cs="Calibri"/>
          <w:color w:val="000000" w:themeColor="text1"/>
          <w:sz w:val="22"/>
          <w:szCs w:val="22"/>
        </w:rPr>
        <w:t>Onder andere</w:t>
      </w:r>
      <w:r w:rsidR="009717F0" w:rsidRPr="00E0605F">
        <w:rPr>
          <w:rFonts w:ascii="Calibri" w:hAnsi="Calibri" w:cs="Calibri"/>
          <w:color w:val="000000" w:themeColor="text1"/>
          <w:sz w:val="22"/>
          <w:szCs w:val="22"/>
        </w:rPr>
        <w:t xml:space="preserve"> </w:t>
      </w:r>
      <w:r w:rsidRPr="00E0605F">
        <w:rPr>
          <w:rFonts w:ascii="Calibri" w:hAnsi="Calibri" w:cs="Calibri"/>
          <w:color w:val="000000" w:themeColor="text1"/>
          <w:sz w:val="22"/>
          <w:szCs w:val="22"/>
        </w:rPr>
        <w:t xml:space="preserve">op </w:t>
      </w:r>
      <w:r w:rsidR="00FB1492">
        <w:rPr>
          <w:rFonts w:ascii="Calibri" w:hAnsi="Calibri" w:cs="Calibri"/>
          <w:color w:val="000000" w:themeColor="text1"/>
          <w:sz w:val="22"/>
          <w:szCs w:val="22"/>
        </w:rPr>
        <w:t xml:space="preserve">het zo laagdrempelig mogelijk beschikbaar maken van </w:t>
      </w:r>
      <w:r w:rsidRPr="00E0605F">
        <w:rPr>
          <w:rFonts w:ascii="Calibri" w:hAnsi="Calibri" w:cs="Calibri"/>
          <w:color w:val="000000" w:themeColor="text1"/>
          <w:sz w:val="22"/>
          <w:szCs w:val="22"/>
        </w:rPr>
        <w:t>de schuldhulpverlening</w:t>
      </w:r>
      <w:r w:rsidR="009717F0">
        <w:rPr>
          <w:rFonts w:ascii="Calibri" w:hAnsi="Calibri" w:cs="Calibri"/>
          <w:color w:val="000000" w:themeColor="text1"/>
          <w:sz w:val="22"/>
          <w:szCs w:val="22"/>
        </w:rPr>
        <w:t>,</w:t>
      </w:r>
      <w:r w:rsidRPr="00E0605F">
        <w:rPr>
          <w:rFonts w:ascii="Calibri" w:hAnsi="Calibri" w:cs="Calibri"/>
          <w:color w:val="000000" w:themeColor="text1"/>
          <w:sz w:val="22"/>
          <w:szCs w:val="22"/>
        </w:rPr>
        <w:t xml:space="preserve"> </w:t>
      </w:r>
      <w:r w:rsidR="00FB1492">
        <w:rPr>
          <w:rFonts w:ascii="Calibri" w:hAnsi="Calibri" w:cs="Calibri"/>
          <w:color w:val="000000" w:themeColor="text1"/>
          <w:sz w:val="22"/>
          <w:szCs w:val="22"/>
        </w:rPr>
        <w:t xml:space="preserve">het vergroten van </w:t>
      </w:r>
      <w:r w:rsidRPr="00E0605F">
        <w:rPr>
          <w:rFonts w:ascii="Calibri" w:hAnsi="Calibri" w:cs="Calibri"/>
          <w:color w:val="000000" w:themeColor="text1"/>
          <w:sz w:val="22"/>
          <w:szCs w:val="22"/>
        </w:rPr>
        <w:t xml:space="preserve">de bekendheid, en </w:t>
      </w:r>
      <w:r w:rsidR="00FB1492">
        <w:rPr>
          <w:rFonts w:ascii="Calibri" w:hAnsi="Calibri" w:cs="Calibri"/>
          <w:color w:val="000000" w:themeColor="text1"/>
          <w:sz w:val="22"/>
          <w:szCs w:val="22"/>
        </w:rPr>
        <w:t xml:space="preserve">het verbeteren van </w:t>
      </w:r>
      <w:r w:rsidRPr="00E0605F">
        <w:rPr>
          <w:rFonts w:ascii="Calibri" w:hAnsi="Calibri" w:cs="Calibri"/>
          <w:color w:val="000000" w:themeColor="text1"/>
          <w:sz w:val="22"/>
          <w:szCs w:val="22"/>
        </w:rPr>
        <w:t>de kwaliteit. Inwoners kunnen laagdrempelig en op korte termijn in gesprek met een schuldhulpverlener. Schuldhulpverlening is volgens de stadspeiling</w:t>
      </w:r>
      <w:r w:rsidR="00C2155E">
        <w:rPr>
          <w:rFonts w:ascii="Calibri" w:hAnsi="Calibri" w:cs="Calibri"/>
          <w:color w:val="000000" w:themeColor="text1"/>
          <w:sz w:val="22"/>
          <w:szCs w:val="22"/>
        </w:rPr>
        <w:t xml:space="preserve"> uit 2023</w:t>
      </w:r>
      <w:r w:rsidRPr="00E0605F">
        <w:rPr>
          <w:rFonts w:ascii="Calibri" w:hAnsi="Calibri" w:cs="Calibri"/>
          <w:color w:val="000000" w:themeColor="text1"/>
          <w:sz w:val="22"/>
          <w:szCs w:val="22"/>
        </w:rPr>
        <w:t xml:space="preserve"> bekend bij 72% van de Goudse Inwoners. (Ex</w:t>
      </w:r>
      <w:r w:rsidR="009717F0">
        <w:rPr>
          <w:rFonts w:ascii="Calibri" w:hAnsi="Calibri" w:cs="Calibri"/>
          <w:color w:val="000000" w:themeColor="text1"/>
          <w:sz w:val="22"/>
          <w:szCs w:val="22"/>
        </w:rPr>
        <w:t>-</w:t>
      </w:r>
      <w:r w:rsidRPr="00E0605F">
        <w:rPr>
          <w:rFonts w:ascii="Calibri" w:hAnsi="Calibri" w:cs="Calibri"/>
          <w:color w:val="000000" w:themeColor="text1"/>
          <w:sz w:val="22"/>
          <w:szCs w:val="22"/>
        </w:rPr>
        <w:t xml:space="preserve">)cliënten zijn over het algemeen zeer te spreken over de kwaliteit van de schuldhulpverlening. Verder is in 2023 het JPF opgezet, waardoor de schulden van de deelnemende jongeren niet langer een belemmering vormen voor hun toekomstperspectief. Naast deze positieve resultaten en ontwikkelingen blijft ook in Gouda het aantal aanmeldingen voor schuldhulpverlening achter bij het stijgende aantal inwoners dat aangeeft te maken te hebben met problematische schulden. </w:t>
      </w:r>
      <w:r w:rsidRPr="00E0605F">
        <w:rPr>
          <w:rFonts w:ascii="Calibri" w:hAnsi="Calibri" w:cs="Calibri"/>
          <w:color w:val="000000" w:themeColor="text1"/>
          <w:sz w:val="22"/>
          <w:szCs w:val="22"/>
        </w:rPr>
        <w:lastRenderedPageBreak/>
        <w:t>Verder blijkt uit gesprekken met ervaringsdeskundigen, (ex</w:t>
      </w:r>
      <w:r w:rsidR="009717F0">
        <w:rPr>
          <w:rFonts w:ascii="Calibri" w:hAnsi="Calibri" w:cs="Calibri"/>
          <w:color w:val="000000" w:themeColor="text1"/>
          <w:sz w:val="22"/>
          <w:szCs w:val="22"/>
        </w:rPr>
        <w:t>-</w:t>
      </w:r>
      <w:r w:rsidRPr="00E0605F">
        <w:rPr>
          <w:rFonts w:ascii="Calibri" w:hAnsi="Calibri" w:cs="Calibri"/>
          <w:color w:val="000000" w:themeColor="text1"/>
          <w:sz w:val="22"/>
          <w:szCs w:val="22"/>
        </w:rPr>
        <w:t>)cliënten en ambtelijke collega’s dat er tijdens de trajecten voor schuldhulpverlening meer aandacht nodig is voor het bieden van h</w:t>
      </w:r>
      <w:r w:rsidR="00BA7762">
        <w:rPr>
          <w:rFonts w:ascii="Calibri" w:hAnsi="Calibri" w:cs="Calibri"/>
          <w:color w:val="000000" w:themeColor="text1"/>
          <w:sz w:val="22"/>
          <w:szCs w:val="22"/>
        </w:rPr>
        <w:t>andvatten voor na het traject, o</w:t>
      </w:r>
      <w:r w:rsidRPr="00E0605F">
        <w:rPr>
          <w:rFonts w:ascii="Calibri" w:hAnsi="Calibri" w:cs="Calibri"/>
          <w:color w:val="000000" w:themeColor="text1"/>
          <w:sz w:val="22"/>
          <w:szCs w:val="22"/>
        </w:rPr>
        <w:t>m terugval te voorkomen. </w:t>
      </w:r>
    </w:p>
    <w:p w14:paraId="4EB0333D"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643C25F" w14:textId="77777777" w:rsidR="009538AD" w:rsidRDefault="009538AD" w:rsidP="0091080B">
      <w:pPr>
        <w:textAlignment w:val="baseline"/>
        <w:rPr>
          <w:rFonts w:ascii="Calibri" w:hAnsi="Calibri" w:cs="Calibri"/>
          <w:i/>
          <w:iCs/>
          <w:color w:val="000000" w:themeColor="text1"/>
          <w:sz w:val="22"/>
          <w:szCs w:val="22"/>
        </w:rPr>
      </w:pPr>
    </w:p>
    <w:p w14:paraId="58AA9615" w14:textId="0860D7CF" w:rsidR="0091080B" w:rsidRPr="00E0605F" w:rsidRDefault="0091080B" w:rsidP="0091080B">
      <w:pPr>
        <w:textAlignment w:val="baseline"/>
        <w:rPr>
          <w:rFonts w:ascii="Segoe UI" w:hAnsi="Segoe UI" w:cs="Segoe UI"/>
          <w:color w:val="000000" w:themeColor="text1"/>
          <w:sz w:val="22"/>
          <w:szCs w:val="22"/>
        </w:rPr>
      </w:pPr>
      <w:r w:rsidRPr="00E0605F">
        <w:rPr>
          <w:rFonts w:ascii="Calibri" w:hAnsi="Calibri" w:cs="Calibri"/>
          <w:i/>
          <w:iCs/>
          <w:color w:val="000000" w:themeColor="text1"/>
          <w:sz w:val="22"/>
          <w:szCs w:val="22"/>
        </w:rPr>
        <w:t>Waar gaan we extra op inzetten om het aantal mensen met problematische schulden te verminderen?</w:t>
      </w:r>
      <w:r w:rsidRPr="00E0605F">
        <w:rPr>
          <w:rFonts w:ascii="Calibri" w:hAnsi="Calibri" w:cs="Calibri"/>
          <w:color w:val="000000" w:themeColor="text1"/>
          <w:sz w:val="22"/>
          <w:szCs w:val="22"/>
        </w:rPr>
        <w:t> </w:t>
      </w:r>
    </w:p>
    <w:p w14:paraId="499E48F2" w14:textId="12BDD0E2" w:rsidR="0091080B" w:rsidRPr="00E0605F" w:rsidRDefault="00310DAC" w:rsidP="005F568C">
      <w:pPr>
        <w:numPr>
          <w:ilvl w:val="0"/>
          <w:numId w:val="31"/>
        </w:numPr>
        <w:textAlignment w:val="baseline"/>
        <w:rPr>
          <w:rFonts w:ascii="Calibri" w:hAnsi="Calibri" w:cs="Calibri"/>
          <w:color w:val="000000" w:themeColor="text1"/>
          <w:sz w:val="22"/>
          <w:szCs w:val="22"/>
        </w:rPr>
      </w:pPr>
      <w:r>
        <w:rPr>
          <w:rFonts w:ascii="Calibri" w:hAnsi="Calibri" w:cs="Calibri"/>
          <w:color w:val="000000" w:themeColor="text1"/>
          <w:sz w:val="22"/>
          <w:szCs w:val="22"/>
        </w:rPr>
        <w:t>C</w:t>
      </w:r>
      <w:r w:rsidR="0091080B" w:rsidRPr="00E0605F">
        <w:rPr>
          <w:rFonts w:ascii="Calibri" w:hAnsi="Calibri" w:cs="Calibri"/>
          <w:color w:val="000000" w:themeColor="text1"/>
          <w:sz w:val="22"/>
          <w:szCs w:val="22"/>
        </w:rPr>
        <w:t>oaching tijdens het traject voor schuldhulpverlening en nazorg. Juist nu de duur van de schuldregeling is teruggebracht naar 18 maanden zal er extra worden ingezet op het ontwikkelen van de redzaamheid van cliënten en blijft het coachen na afloop van het traject langer beschikbaar. Zodra de ergste (geld)zorgen zijn weggenomen zal naast het stabiliseren van de situatie en het regelen van de schulden extra aandacht zijn voor het behouden of vergroten van de financiële vaardigheden van de cliënt. Zodat de cliënt niet alleen zo goed mogelijk door de schuldregeling heen komt, maar ook voldoende handvatten heeft om na de schuldregeling terugval te voorkomen. Zowel de coach als de cliënt kunnen hierbij gebruik maken van het digitale hulpmiddel dat genoemd is bij doel 2. Het digitale hulpmiddel kan inwoners ook na afloop van een traject voor schuldhulpverlening helpen om de geldzaken zoveel mogelijk zelf te beheren. Met de inzet van dit digitale hulpmiddel wordt bovendien voldaan aan punt 3 van de basisdienstverlening (zie bijlage 2). </w:t>
      </w:r>
    </w:p>
    <w:p w14:paraId="586142D4" w14:textId="49D2E34F" w:rsidR="0091080B" w:rsidRPr="00E0605F" w:rsidRDefault="0091080B" w:rsidP="005F568C">
      <w:pPr>
        <w:numPr>
          <w:ilvl w:val="0"/>
          <w:numId w:val="31"/>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Monitoring van recidive en registreren van de hoogte van de schuldenlast bij aanmelding. Zo kunnen op de lange termijn</w:t>
      </w:r>
      <w:r w:rsidR="00AD1606">
        <w:rPr>
          <w:rFonts w:ascii="Calibri" w:hAnsi="Calibri" w:cs="Calibri"/>
          <w:color w:val="000000" w:themeColor="text1"/>
          <w:sz w:val="22"/>
          <w:szCs w:val="22"/>
        </w:rPr>
        <w:t xml:space="preserve"> </w:t>
      </w:r>
      <w:r w:rsidRPr="00E0605F">
        <w:rPr>
          <w:rFonts w:ascii="Calibri" w:hAnsi="Calibri" w:cs="Calibri"/>
          <w:color w:val="000000" w:themeColor="text1"/>
          <w:sz w:val="22"/>
          <w:szCs w:val="22"/>
        </w:rPr>
        <w:t xml:space="preserve">effecten van de extra inzet op de coaching op redzaamheid en </w:t>
      </w:r>
      <w:proofErr w:type="spellStart"/>
      <w:r w:rsidRPr="00E0605F">
        <w:rPr>
          <w:rFonts w:ascii="Calibri" w:hAnsi="Calibri" w:cs="Calibri"/>
          <w:color w:val="000000" w:themeColor="text1"/>
          <w:sz w:val="22"/>
          <w:szCs w:val="22"/>
        </w:rPr>
        <w:t>vroegsignalering</w:t>
      </w:r>
      <w:proofErr w:type="spellEnd"/>
      <w:r w:rsidRPr="00E0605F">
        <w:rPr>
          <w:rFonts w:ascii="Calibri" w:hAnsi="Calibri" w:cs="Calibri"/>
          <w:color w:val="000000" w:themeColor="text1"/>
          <w:sz w:val="22"/>
          <w:szCs w:val="22"/>
        </w:rPr>
        <w:t xml:space="preserve"> gemeten worden en kan er bijgestuurd worden op basis van de resultaten. </w:t>
      </w:r>
    </w:p>
    <w:p w14:paraId="27B08FFA" w14:textId="5A4DB4CB" w:rsidR="0070090C" w:rsidRPr="0070090C" w:rsidRDefault="000932E8" w:rsidP="005F568C">
      <w:pPr>
        <w:numPr>
          <w:ilvl w:val="0"/>
          <w:numId w:val="31"/>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Het</w:t>
      </w:r>
      <w:r w:rsidR="00B5513B">
        <w:rPr>
          <w:rFonts w:ascii="Calibri" w:hAnsi="Calibri" w:cs="Calibri"/>
          <w:color w:val="000000" w:themeColor="text1"/>
          <w:sz w:val="22"/>
          <w:szCs w:val="22"/>
        </w:rPr>
        <w:t xml:space="preserve"> is het streven om de </w:t>
      </w:r>
      <w:r w:rsidR="00C40C79">
        <w:rPr>
          <w:rFonts w:ascii="Calibri" w:hAnsi="Calibri" w:cs="Calibri"/>
          <w:color w:val="000000" w:themeColor="text1"/>
          <w:sz w:val="22"/>
          <w:szCs w:val="22"/>
        </w:rPr>
        <w:t>aanpak</w:t>
      </w:r>
      <w:r w:rsidRPr="00E0605F">
        <w:rPr>
          <w:rFonts w:ascii="Calibri" w:hAnsi="Calibri" w:cs="Calibri"/>
          <w:color w:val="000000" w:themeColor="text1"/>
          <w:sz w:val="22"/>
          <w:szCs w:val="22"/>
        </w:rPr>
        <w:t xml:space="preserve"> JPF</w:t>
      </w:r>
      <w:r w:rsidR="00B5513B">
        <w:rPr>
          <w:rFonts w:ascii="Calibri" w:hAnsi="Calibri" w:cs="Calibri"/>
          <w:color w:val="000000" w:themeColor="text1"/>
          <w:sz w:val="22"/>
          <w:szCs w:val="22"/>
        </w:rPr>
        <w:t xml:space="preserve"> </w:t>
      </w:r>
      <w:r w:rsidR="000A3B79">
        <w:rPr>
          <w:rFonts w:ascii="Calibri" w:hAnsi="Calibri" w:cs="Calibri"/>
          <w:color w:val="000000" w:themeColor="text1"/>
          <w:sz w:val="22"/>
          <w:szCs w:val="22"/>
        </w:rPr>
        <w:t>voort te zetten</w:t>
      </w:r>
      <w:r w:rsidRPr="00E0605F">
        <w:rPr>
          <w:rFonts w:ascii="Calibri" w:hAnsi="Calibri" w:cs="Calibri"/>
          <w:color w:val="000000" w:themeColor="text1"/>
          <w:sz w:val="22"/>
          <w:szCs w:val="22"/>
        </w:rPr>
        <w:t>. Deze aanpak wordt nu aangeboden in de vorm van een pilot. Voor deze pilot is budget beschikbaar tot en met 202</w:t>
      </w:r>
      <w:r w:rsidR="00AB762B">
        <w:rPr>
          <w:rFonts w:ascii="Calibri" w:hAnsi="Calibri" w:cs="Calibri"/>
          <w:color w:val="000000" w:themeColor="text1"/>
          <w:sz w:val="22"/>
          <w:szCs w:val="22"/>
        </w:rPr>
        <w:t>6</w:t>
      </w:r>
      <w:r w:rsidRPr="00E0605F">
        <w:rPr>
          <w:rFonts w:ascii="Calibri" w:hAnsi="Calibri" w:cs="Calibri"/>
          <w:color w:val="000000" w:themeColor="text1"/>
          <w:sz w:val="22"/>
          <w:szCs w:val="22"/>
        </w:rPr>
        <w:t xml:space="preserve">. Jongeren hebben in toenemende mate te maken met schulden die hen belemmeren </w:t>
      </w:r>
      <w:r>
        <w:rPr>
          <w:rFonts w:ascii="Calibri" w:hAnsi="Calibri" w:cs="Calibri"/>
          <w:color w:val="000000" w:themeColor="text1"/>
          <w:sz w:val="22"/>
          <w:szCs w:val="22"/>
        </w:rPr>
        <w:t xml:space="preserve">in </w:t>
      </w:r>
      <w:r w:rsidRPr="00E0605F">
        <w:rPr>
          <w:rFonts w:ascii="Calibri" w:hAnsi="Calibri" w:cs="Calibri"/>
          <w:color w:val="000000" w:themeColor="text1"/>
          <w:sz w:val="22"/>
          <w:szCs w:val="22"/>
        </w:rPr>
        <w:t xml:space="preserve">hun toekomstperspectief. Het NIBUD </w:t>
      </w:r>
      <w:r>
        <w:rPr>
          <w:rFonts w:ascii="Calibri" w:hAnsi="Calibri" w:cs="Calibri"/>
          <w:color w:val="000000" w:themeColor="text1"/>
          <w:sz w:val="22"/>
          <w:szCs w:val="22"/>
        </w:rPr>
        <w:t xml:space="preserve">benoemt </w:t>
      </w:r>
      <w:r w:rsidRPr="00E0605F">
        <w:rPr>
          <w:rFonts w:ascii="Calibri" w:hAnsi="Calibri" w:cs="Calibri"/>
          <w:color w:val="000000" w:themeColor="text1"/>
          <w:sz w:val="22"/>
          <w:szCs w:val="22"/>
        </w:rPr>
        <w:t xml:space="preserve">in </w:t>
      </w:r>
      <w:r>
        <w:rPr>
          <w:rFonts w:ascii="Calibri" w:hAnsi="Calibri" w:cs="Calibri"/>
          <w:color w:val="000000" w:themeColor="text1"/>
          <w:sz w:val="22"/>
          <w:szCs w:val="22"/>
        </w:rPr>
        <w:t>zijn</w:t>
      </w:r>
      <w:r w:rsidRPr="00E0605F">
        <w:rPr>
          <w:rFonts w:ascii="Calibri" w:hAnsi="Calibri" w:cs="Calibri"/>
          <w:color w:val="000000" w:themeColor="text1"/>
          <w:sz w:val="22"/>
          <w:szCs w:val="22"/>
        </w:rPr>
        <w:t xml:space="preserve"> rapport ‘r</w:t>
      </w:r>
      <w:r>
        <w:rPr>
          <w:rFonts w:ascii="Calibri" w:hAnsi="Calibri" w:cs="Calibri"/>
          <w:color w:val="000000" w:themeColor="text1"/>
          <w:sz w:val="22"/>
          <w:szCs w:val="22"/>
        </w:rPr>
        <w:t>ondkomen en betalingsproblemen’,</w:t>
      </w:r>
      <w:r w:rsidRPr="00E0605F">
        <w:rPr>
          <w:rFonts w:ascii="Calibri" w:hAnsi="Calibri" w:cs="Calibri"/>
          <w:color w:val="000000" w:themeColor="text1"/>
          <w:sz w:val="22"/>
          <w:szCs w:val="22"/>
        </w:rPr>
        <w:t xml:space="preserve"> de situatie van de groep jongvolwassenen het meest zorgwekkend te vinden. Zij lijken het hardst getroffen te worden door de stijging van de vaste lasten en hebben meer dan gemiddeld te maken met betalingsproblemen. Jongvolwassenen van 18 tot en met 34 jaar hadden in 2018 in 36% van de gevallen te maken met moeite met rondkomen, in 2022 was dit 49%. Van deze jongvolwassenen geeft maar liefst 70% aan de afgelopen 12 maanden te maken te hebben gehad met betalingsproblemen.</w:t>
      </w:r>
      <w:r>
        <w:rPr>
          <w:rStyle w:val="Voetnootmarkering"/>
          <w:rFonts w:ascii="Calibri" w:hAnsi="Calibri" w:cs="Calibri"/>
          <w:color w:val="000000" w:themeColor="text1"/>
          <w:sz w:val="22"/>
          <w:szCs w:val="22"/>
        </w:rPr>
        <w:footnoteReference w:id="33"/>
      </w:r>
      <w:r w:rsidRPr="00E0605F">
        <w:rPr>
          <w:rFonts w:ascii="Calibri" w:hAnsi="Calibri" w:cs="Calibri"/>
          <w:color w:val="000000" w:themeColor="text1"/>
          <w:sz w:val="22"/>
          <w:szCs w:val="22"/>
        </w:rPr>
        <w:t xml:space="preserve"> Omdat deze groep groeit en de reguliere schuldhulpverlening voor hen niet passend is, is het van belang om daar als gemeente een gerichte aanpak voor te hebben. De aanpak JPF is in Den Haag erg effectief gebleken om jongeren duurzaam uit de schulden te helpen.</w:t>
      </w:r>
      <w:r>
        <w:rPr>
          <w:rFonts w:ascii="Calibri" w:hAnsi="Calibri" w:cs="Calibri"/>
          <w:color w:val="000000" w:themeColor="text1"/>
          <w:sz w:val="22"/>
          <w:szCs w:val="22"/>
        </w:rPr>
        <w:t xml:space="preserve"> Ook de Goudse ervaring met deze aanpak is tot dusver positief.</w:t>
      </w:r>
      <w:r w:rsidR="00E040DA">
        <w:rPr>
          <w:rFonts w:ascii="Calibri" w:hAnsi="Calibri" w:cs="Calibri"/>
          <w:color w:val="000000" w:themeColor="text1"/>
          <w:sz w:val="22"/>
          <w:szCs w:val="22"/>
        </w:rPr>
        <w:t xml:space="preserve"> </w:t>
      </w:r>
      <w:r w:rsidR="00AB762B">
        <w:rPr>
          <w:rFonts w:ascii="Calibri" w:hAnsi="Calibri" w:cs="Calibri"/>
          <w:color w:val="000000" w:themeColor="text1"/>
          <w:sz w:val="22"/>
          <w:szCs w:val="22"/>
        </w:rPr>
        <w:t xml:space="preserve">Via het </w:t>
      </w:r>
      <w:r w:rsidR="00AB762B" w:rsidRPr="00691ECA">
        <w:rPr>
          <w:color w:val="000000"/>
        </w:rPr>
        <w:t xml:space="preserve">Herfstakkoord is </w:t>
      </w:r>
      <w:r w:rsidR="00AB762B">
        <w:rPr>
          <w:color w:val="000000"/>
        </w:rPr>
        <w:t xml:space="preserve">dekking geregeld voor </w:t>
      </w:r>
      <w:r w:rsidR="00AB762B" w:rsidRPr="0090554F">
        <w:rPr>
          <w:rFonts w:asciiTheme="minorHAnsi" w:hAnsiTheme="minorHAnsi" w:cstheme="minorHAnsi"/>
          <w:color w:val="000000"/>
          <w:sz w:val="22"/>
          <w:szCs w:val="22"/>
        </w:rPr>
        <w:t>2026. Voor het bestendigen van de aanpak JPF vanaf 2027 is</w:t>
      </w:r>
      <w:r w:rsidR="0090554F" w:rsidRPr="0090554F">
        <w:rPr>
          <w:rFonts w:asciiTheme="minorHAnsi" w:hAnsiTheme="minorHAnsi" w:cstheme="minorHAnsi"/>
          <w:color w:val="000000"/>
          <w:sz w:val="22"/>
          <w:szCs w:val="22"/>
        </w:rPr>
        <w:t xml:space="preserve"> structureel budget nodig</w:t>
      </w:r>
      <w:r w:rsidR="00AB762B" w:rsidRPr="0090554F">
        <w:rPr>
          <w:rFonts w:asciiTheme="minorHAnsi" w:hAnsiTheme="minorHAnsi" w:cstheme="minorHAnsi"/>
          <w:color w:val="000000"/>
          <w:sz w:val="22"/>
          <w:szCs w:val="22"/>
        </w:rPr>
        <w:t>. Dit is niet meegenomen in het beleidskader. De mogelijkheden voor structurele dekking worden separaat onderzocht</w:t>
      </w:r>
      <w:r w:rsidR="0090554F" w:rsidRPr="0090554F">
        <w:rPr>
          <w:rFonts w:asciiTheme="minorHAnsi" w:hAnsiTheme="minorHAnsi" w:cstheme="minorHAnsi"/>
          <w:color w:val="000000" w:themeColor="text1"/>
          <w:sz w:val="22"/>
          <w:szCs w:val="22"/>
        </w:rPr>
        <w:t>.</w:t>
      </w:r>
    </w:p>
    <w:p w14:paraId="5876EBA1" w14:textId="75E358F0" w:rsidR="0057542B" w:rsidRDefault="000932E8" w:rsidP="005F568C">
      <w:pPr>
        <w:numPr>
          <w:ilvl w:val="0"/>
          <w:numId w:val="31"/>
        </w:numPr>
        <w:textAlignment w:val="baseline"/>
        <w:rPr>
          <w:rFonts w:ascii="Calibri" w:hAnsi="Calibri" w:cs="Calibri"/>
          <w:color w:val="000000" w:themeColor="text1"/>
          <w:sz w:val="22"/>
          <w:szCs w:val="22"/>
        </w:rPr>
      </w:pPr>
      <w:r>
        <w:rPr>
          <w:rFonts w:ascii="Calibri" w:hAnsi="Calibri" w:cs="Calibri"/>
          <w:color w:val="000000" w:themeColor="text1"/>
          <w:sz w:val="22"/>
          <w:szCs w:val="22"/>
        </w:rPr>
        <w:t>Verkennen van vernieuwende vormen van schuldhulpverlening.</w:t>
      </w:r>
      <w:r w:rsidR="00347F70">
        <w:rPr>
          <w:rStyle w:val="Voetnootmarkering"/>
          <w:rFonts w:ascii="Calibri" w:hAnsi="Calibri" w:cs="Calibri"/>
          <w:color w:val="000000" w:themeColor="text1"/>
          <w:sz w:val="22"/>
          <w:szCs w:val="22"/>
        </w:rPr>
        <w:footnoteReference w:id="34"/>
      </w:r>
      <w:r>
        <w:rPr>
          <w:rFonts w:ascii="Calibri" w:hAnsi="Calibri" w:cs="Calibri"/>
          <w:color w:val="000000" w:themeColor="text1"/>
          <w:sz w:val="22"/>
          <w:szCs w:val="22"/>
        </w:rPr>
        <w:t xml:space="preserve"> Hierbij laten we ons onder andere inspireren door de ervaring met en </w:t>
      </w:r>
      <w:r w:rsidR="00136E41">
        <w:rPr>
          <w:rFonts w:ascii="Calibri" w:hAnsi="Calibri" w:cs="Calibri"/>
          <w:color w:val="000000" w:themeColor="text1"/>
          <w:sz w:val="22"/>
          <w:szCs w:val="22"/>
        </w:rPr>
        <w:t xml:space="preserve">de </w:t>
      </w:r>
      <w:r>
        <w:rPr>
          <w:rFonts w:ascii="Calibri" w:hAnsi="Calibri" w:cs="Calibri"/>
          <w:color w:val="000000" w:themeColor="text1"/>
          <w:sz w:val="22"/>
          <w:szCs w:val="22"/>
        </w:rPr>
        <w:t xml:space="preserve">methodiek van de aanpak JPF. Er zal </w:t>
      </w:r>
      <w:r w:rsidR="004A4A6F">
        <w:rPr>
          <w:rFonts w:ascii="Calibri" w:hAnsi="Calibri" w:cs="Calibri"/>
          <w:color w:val="000000" w:themeColor="text1"/>
          <w:sz w:val="22"/>
          <w:szCs w:val="22"/>
        </w:rPr>
        <w:t>worden nagegaan</w:t>
      </w:r>
      <w:r>
        <w:rPr>
          <w:rFonts w:ascii="Calibri" w:hAnsi="Calibri" w:cs="Calibri"/>
          <w:color w:val="000000" w:themeColor="text1"/>
          <w:sz w:val="22"/>
          <w:szCs w:val="22"/>
        </w:rPr>
        <w:t xml:space="preserve"> of de doelgroep verbreed kan worden, waardoor bijvoorbeeld ook gezinnen ondersteund kunnen worden vanuit deze aanpak. Er zal bekeken worden of er aansluiting gevonden kan worden met andere (bestaande) projecten en of dit project vanuit de private sector gefinancierd kan worden.</w:t>
      </w:r>
    </w:p>
    <w:p w14:paraId="4C6E6CE6" w14:textId="77777777" w:rsidR="00D54502" w:rsidRDefault="00E040DA" w:rsidP="005F568C">
      <w:pPr>
        <w:numPr>
          <w:ilvl w:val="0"/>
          <w:numId w:val="31"/>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De gemeente sluit zoveel mogelijk aan bij de verschillende onderdelen van de basisdienstverlening. In bijlage 2 zijn deze onderdelen opgenomen en is aangegeven welke termij</w:t>
      </w:r>
      <w:r>
        <w:rPr>
          <w:rFonts w:ascii="Calibri" w:hAnsi="Calibri" w:cs="Calibri"/>
          <w:color w:val="000000" w:themeColor="text1"/>
          <w:sz w:val="22"/>
          <w:szCs w:val="22"/>
        </w:rPr>
        <w:t>nen we nastreven per onderdeel.</w:t>
      </w:r>
      <w:r w:rsidR="00D54502" w:rsidRPr="00D54502">
        <w:rPr>
          <w:rFonts w:ascii="Calibri" w:hAnsi="Calibri" w:cs="Calibri"/>
          <w:color w:val="000000" w:themeColor="text1"/>
          <w:sz w:val="22"/>
          <w:szCs w:val="22"/>
        </w:rPr>
        <w:t xml:space="preserve"> </w:t>
      </w:r>
    </w:p>
    <w:p w14:paraId="2B7BDBAB" w14:textId="6B203DFE" w:rsidR="00D54502" w:rsidRPr="0042035A" w:rsidRDefault="0042035A" w:rsidP="005F568C">
      <w:pPr>
        <w:pStyle w:val="Lijstalinea"/>
        <w:numPr>
          <w:ilvl w:val="0"/>
          <w:numId w:val="31"/>
        </w:numPr>
        <w:textAlignment w:val="baseline"/>
        <w:rPr>
          <w:rFonts w:cs="Arial"/>
          <w:color w:val="000000" w:themeColor="text1"/>
        </w:rPr>
      </w:pPr>
      <w:r w:rsidRPr="0042035A">
        <w:rPr>
          <w:rFonts w:asciiTheme="minorHAnsi" w:hAnsiTheme="minorHAnsi" w:cstheme="minorHAnsi"/>
          <w:color w:val="000000" w:themeColor="text1"/>
          <w:sz w:val="22"/>
          <w:szCs w:val="22"/>
        </w:rPr>
        <w:t xml:space="preserve">Het aanpassen van de aanpak voor </w:t>
      </w:r>
      <w:proofErr w:type="spellStart"/>
      <w:r w:rsidRPr="0042035A">
        <w:rPr>
          <w:rFonts w:asciiTheme="minorHAnsi" w:hAnsiTheme="minorHAnsi" w:cstheme="minorHAnsi"/>
          <w:color w:val="000000" w:themeColor="text1"/>
          <w:sz w:val="22"/>
          <w:szCs w:val="22"/>
        </w:rPr>
        <w:t>vroegsignalering</w:t>
      </w:r>
      <w:proofErr w:type="spellEnd"/>
      <w:r w:rsidRPr="0042035A">
        <w:rPr>
          <w:rFonts w:asciiTheme="minorHAnsi" w:hAnsiTheme="minorHAnsi" w:cstheme="minorHAnsi"/>
          <w:color w:val="000000" w:themeColor="text1"/>
          <w:sz w:val="22"/>
          <w:szCs w:val="22"/>
        </w:rPr>
        <w:t xml:space="preserve"> op basis van de laatste kennis omtrent het vergroten van het bereik.</w:t>
      </w:r>
      <w:r>
        <w:rPr>
          <w:rFonts w:cs="Arial"/>
          <w:color w:val="000000" w:themeColor="text1"/>
        </w:rPr>
        <w:t xml:space="preserve"> </w:t>
      </w:r>
      <w:proofErr w:type="spellStart"/>
      <w:r w:rsidR="00D54502" w:rsidRPr="0042035A">
        <w:rPr>
          <w:rFonts w:ascii="Calibri" w:hAnsi="Calibri" w:cs="Calibri"/>
          <w:color w:val="000000" w:themeColor="text1"/>
          <w:sz w:val="22"/>
          <w:szCs w:val="22"/>
        </w:rPr>
        <w:t>Vroegsignalering</w:t>
      </w:r>
      <w:proofErr w:type="spellEnd"/>
      <w:r w:rsidR="00D54502" w:rsidRPr="0042035A">
        <w:rPr>
          <w:rFonts w:ascii="Calibri" w:hAnsi="Calibri" w:cs="Calibri"/>
          <w:color w:val="000000" w:themeColor="text1"/>
          <w:sz w:val="22"/>
          <w:szCs w:val="22"/>
        </w:rPr>
        <w:t xml:space="preserve">  is een belangrijke manier om in contact te komen met inwoners met (beginnende) betalingsproblemen. Er is recent onderzocht hoe het beste contact gelegd kan worden met inwoners waarvoor de gemeente vroege signalen ontvangt. De bevindingen </w:t>
      </w:r>
      <w:r w:rsidR="00D54502" w:rsidRPr="0042035A">
        <w:rPr>
          <w:rFonts w:ascii="Calibri" w:hAnsi="Calibri" w:cs="Calibri"/>
          <w:color w:val="000000" w:themeColor="text1"/>
          <w:sz w:val="22"/>
          <w:szCs w:val="22"/>
        </w:rPr>
        <w:lastRenderedPageBreak/>
        <w:t>gaan in op het normaliseren van de situatie en het bouwen aan vertrouwen.</w:t>
      </w:r>
      <w:r w:rsidR="00D54502">
        <w:rPr>
          <w:rStyle w:val="Voetnootmarkering"/>
          <w:rFonts w:ascii="Calibri" w:hAnsi="Calibri" w:cs="Calibri"/>
          <w:color w:val="000000" w:themeColor="text1"/>
          <w:sz w:val="22"/>
          <w:szCs w:val="22"/>
        </w:rPr>
        <w:footnoteReference w:id="35"/>
      </w:r>
      <w:r w:rsidR="00D54502" w:rsidRPr="0042035A">
        <w:rPr>
          <w:rFonts w:ascii="Calibri" w:hAnsi="Calibri" w:cs="Calibri"/>
          <w:color w:val="000000" w:themeColor="text1"/>
          <w:sz w:val="22"/>
          <w:szCs w:val="22"/>
        </w:rPr>
        <w:t xml:space="preserve"> Deze kennis zal worden ingezet om de aanpak </w:t>
      </w:r>
      <w:proofErr w:type="spellStart"/>
      <w:r w:rsidR="00D54502" w:rsidRPr="0042035A">
        <w:rPr>
          <w:rFonts w:ascii="Calibri" w:hAnsi="Calibri" w:cs="Calibri"/>
          <w:color w:val="000000" w:themeColor="text1"/>
          <w:sz w:val="22"/>
          <w:szCs w:val="22"/>
        </w:rPr>
        <w:t>vroegsignalering</w:t>
      </w:r>
      <w:proofErr w:type="spellEnd"/>
      <w:r w:rsidR="00D54502" w:rsidRPr="0042035A">
        <w:rPr>
          <w:rFonts w:ascii="Calibri" w:hAnsi="Calibri" w:cs="Calibri"/>
          <w:color w:val="000000" w:themeColor="text1"/>
          <w:sz w:val="22"/>
          <w:szCs w:val="22"/>
        </w:rPr>
        <w:t xml:space="preserve"> verder te versterken en het bereik te vergroten. Hiervoor is geen extra budget nodig.</w:t>
      </w:r>
    </w:p>
    <w:p w14:paraId="18EE18E0" w14:textId="77777777" w:rsidR="000932E8" w:rsidRPr="00E0605F" w:rsidRDefault="000932E8" w:rsidP="000932E8">
      <w:pPr>
        <w:ind w:left="360"/>
        <w:textAlignment w:val="baseline"/>
        <w:rPr>
          <w:rFonts w:ascii="Calibri" w:hAnsi="Calibri" w:cs="Calibri"/>
          <w:color w:val="000000" w:themeColor="text1"/>
          <w:sz w:val="22"/>
          <w:szCs w:val="22"/>
        </w:rPr>
      </w:pPr>
    </w:p>
    <w:p w14:paraId="013D1355" w14:textId="77777777" w:rsidR="00E61155" w:rsidRPr="00E0605F" w:rsidRDefault="00E61155" w:rsidP="00E61155">
      <w:pPr>
        <w:textAlignment w:val="baseline"/>
        <w:rPr>
          <w:rFonts w:ascii="Calibri" w:hAnsi="Calibri" w:cs="Calibri"/>
          <w:color w:val="000000" w:themeColor="text1"/>
          <w:sz w:val="22"/>
          <w:szCs w:val="22"/>
        </w:rPr>
      </w:pPr>
    </w:p>
    <w:tbl>
      <w:tblPr>
        <w:tblStyle w:val="Tabelraster"/>
        <w:tblW w:w="0" w:type="auto"/>
        <w:tblLook w:val="04A0" w:firstRow="1" w:lastRow="0" w:firstColumn="1" w:lastColumn="0" w:noHBand="0" w:noVBand="1"/>
      </w:tblPr>
      <w:tblGrid>
        <w:gridCol w:w="9345"/>
      </w:tblGrid>
      <w:tr w:rsidR="009538AD" w14:paraId="08E47A5A" w14:textId="77777777" w:rsidTr="009538AD">
        <w:tc>
          <w:tcPr>
            <w:tcW w:w="9345" w:type="dxa"/>
          </w:tcPr>
          <w:p w14:paraId="1EA05B8A" w14:textId="0F40B807" w:rsidR="009538AD" w:rsidRDefault="003D151A" w:rsidP="00E61155">
            <w:pPr>
              <w:textAlignment w:val="baseline"/>
              <w:rPr>
                <w:rFonts w:ascii="Calibri" w:hAnsi="Calibri" w:cs="Calibri"/>
                <w:color w:val="000000" w:themeColor="text1"/>
                <w:sz w:val="22"/>
                <w:szCs w:val="22"/>
              </w:rPr>
            </w:pPr>
            <w:r>
              <w:rPr>
                <w:rFonts w:ascii="Calibri" w:hAnsi="Calibri" w:cs="Calibri"/>
                <w:color w:val="000000" w:themeColor="text1"/>
                <w:sz w:val="22"/>
                <w:szCs w:val="22"/>
              </w:rPr>
              <w:t>Voorgestelde maatregelen</w:t>
            </w:r>
          </w:p>
        </w:tc>
      </w:tr>
      <w:tr w:rsidR="009538AD" w14:paraId="2B506007" w14:textId="77777777" w:rsidTr="009538AD">
        <w:tc>
          <w:tcPr>
            <w:tcW w:w="9345" w:type="dxa"/>
          </w:tcPr>
          <w:p w14:paraId="79EB6B29" w14:textId="77777777" w:rsidR="00AD1606" w:rsidRPr="00E0605F" w:rsidRDefault="00AD1606" w:rsidP="005F568C">
            <w:pPr>
              <w:numPr>
                <w:ilvl w:val="0"/>
                <w:numId w:val="37"/>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Tijdens het traject voor schuldhulpverlening wordt er extra ingezet op coaching en nazorg. Juist nu de duur van de schuldregeling is teruggebracht naar 18 maanden zal er extra worden ingezet op het ontwikkelen van de redzaamheid van cliënten gedurende het traject en blijft het coachen na afloop van het traject langer beschikbaar.  </w:t>
            </w:r>
          </w:p>
          <w:p w14:paraId="47F20902" w14:textId="77777777" w:rsidR="009538AD" w:rsidRDefault="009538AD" w:rsidP="00E61155">
            <w:pPr>
              <w:textAlignment w:val="baseline"/>
              <w:rPr>
                <w:rFonts w:ascii="Calibri" w:hAnsi="Calibri" w:cs="Calibri"/>
                <w:color w:val="000000" w:themeColor="text1"/>
                <w:sz w:val="22"/>
                <w:szCs w:val="22"/>
              </w:rPr>
            </w:pPr>
          </w:p>
        </w:tc>
      </w:tr>
      <w:tr w:rsidR="009538AD" w14:paraId="77365B8E" w14:textId="77777777" w:rsidTr="009538AD">
        <w:tc>
          <w:tcPr>
            <w:tcW w:w="9345" w:type="dxa"/>
          </w:tcPr>
          <w:p w14:paraId="4580BF44" w14:textId="7869BA68" w:rsidR="009538AD" w:rsidRPr="00AD1606" w:rsidRDefault="00AD1606" w:rsidP="005F568C">
            <w:pPr>
              <w:pStyle w:val="Lijstalinea"/>
              <w:numPr>
                <w:ilvl w:val="0"/>
                <w:numId w:val="38"/>
              </w:numPr>
              <w:textAlignment w:val="baseline"/>
              <w:rPr>
                <w:rFonts w:ascii="Calibri" w:hAnsi="Calibri" w:cs="Calibri"/>
                <w:color w:val="000000" w:themeColor="text1"/>
                <w:sz w:val="22"/>
                <w:szCs w:val="22"/>
              </w:rPr>
            </w:pPr>
            <w:r>
              <w:rPr>
                <w:rFonts w:ascii="Calibri" w:hAnsi="Calibri" w:cs="Calibri"/>
                <w:color w:val="000000" w:themeColor="text1"/>
                <w:sz w:val="22"/>
                <w:szCs w:val="22"/>
              </w:rPr>
              <w:t>Recidive</w:t>
            </w:r>
            <w:r w:rsidR="0057542B">
              <w:rPr>
                <w:rFonts w:ascii="Calibri" w:hAnsi="Calibri" w:cs="Calibri"/>
                <w:color w:val="000000" w:themeColor="text1"/>
                <w:sz w:val="22"/>
                <w:szCs w:val="22"/>
              </w:rPr>
              <w:t xml:space="preserve"> en de hoogte van de schuldenlast bij aanmelding worden</w:t>
            </w:r>
            <w:r>
              <w:rPr>
                <w:rFonts w:ascii="Calibri" w:hAnsi="Calibri" w:cs="Calibri"/>
                <w:color w:val="000000" w:themeColor="text1"/>
                <w:sz w:val="22"/>
                <w:szCs w:val="22"/>
              </w:rPr>
              <w:t xml:space="preserve"> toegevoegd aan de monitoring</w:t>
            </w:r>
            <w:r w:rsidR="0057542B">
              <w:rPr>
                <w:rFonts w:ascii="Calibri" w:hAnsi="Calibri" w:cs="Calibri"/>
                <w:color w:val="000000" w:themeColor="text1"/>
                <w:sz w:val="22"/>
                <w:szCs w:val="22"/>
              </w:rPr>
              <w:t>, zodat inzichtelijk wordt of er op de lange termijn sprake is van een afname van beiden.</w:t>
            </w:r>
          </w:p>
        </w:tc>
      </w:tr>
      <w:tr w:rsidR="0057542B" w14:paraId="0008A6F8" w14:textId="77777777" w:rsidTr="009538AD">
        <w:tc>
          <w:tcPr>
            <w:tcW w:w="9345" w:type="dxa"/>
          </w:tcPr>
          <w:p w14:paraId="4D1A2BA1" w14:textId="204EC8AF" w:rsidR="0057542B" w:rsidRDefault="00E040DA" w:rsidP="005F568C">
            <w:pPr>
              <w:numPr>
                <w:ilvl w:val="0"/>
                <w:numId w:val="39"/>
              </w:numPr>
              <w:textAlignment w:val="baseline"/>
              <w:rPr>
                <w:rFonts w:ascii="Calibri" w:hAnsi="Calibri" w:cs="Calibri"/>
                <w:color w:val="000000" w:themeColor="text1"/>
                <w:sz w:val="22"/>
                <w:szCs w:val="22"/>
              </w:rPr>
            </w:pPr>
            <w:r>
              <w:rPr>
                <w:rFonts w:ascii="Calibri" w:hAnsi="Calibri" w:cs="Calibri"/>
                <w:color w:val="000000" w:themeColor="text1"/>
                <w:sz w:val="22"/>
                <w:szCs w:val="22"/>
              </w:rPr>
              <w:t>De gemeente gaat inzetten op het verkennen van vernieuwende vormen van schuldhulpverlening.</w:t>
            </w:r>
          </w:p>
        </w:tc>
      </w:tr>
      <w:tr w:rsidR="0057542B" w14:paraId="4C3DC7A2" w14:textId="77777777" w:rsidTr="009538AD">
        <w:tc>
          <w:tcPr>
            <w:tcW w:w="9345" w:type="dxa"/>
          </w:tcPr>
          <w:p w14:paraId="080894B6" w14:textId="6C281EAE" w:rsidR="0057542B" w:rsidRPr="0057542B" w:rsidRDefault="0057542B" w:rsidP="005F568C">
            <w:pPr>
              <w:numPr>
                <w:ilvl w:val="0"/>
                <w:numId w:val="39"/>
              </w:numPr>
              <w:textAlignment w:val="baseline"/>
              <w:rPr>
                <w:rFonts w:ascii="Calibri" w:hAnsi="Calibri" w:cs="Calibri"/>
                <w:color w:val="000000" w:themeColor="text1"/>
                <w:sz w:val="22"/>
                <w:szCs w:val="22"/>
              </w:rPr>
            </w:pPr>
            <w:r>
              <w:rPr>
                <w:rFonts w:ascii="Calibri" w:hAnsi="Calibri" w:cs="Calibri"/>
                <w:color w:val="000000" w:themeColor="text1"/>
                <w:sz w:val="22"/>
                <w:szCs w:val="22"/>
              </w:rPr>
              <w:t>De gemeente streeft naar het aansluiten b</w:t>
            </w:r>
            <w:r w:rsidRPr="00E0605F">
              <w:rPr>
                <w:rFonts w:ascii="Calibri" w:hAnsi="Calibri" w:cs="Calibri"/>
                <w:color w:val="000000" w:themeColor="text1"/>
                <w:sz w:val="22"/>
                <w:szCs w:val="22"/>
              </w:rPr>
              <w:t>ij de verschillende onderdelen van de basisdienstverlening (zie bijlage 2).</w:t>
            </w:r>
          </w:p>
        </w:tc>
      </w:tr>
      <w:tr w:rsidR="00D54502" w14:paraId="0F79FE6E" w14:textId="77777777" w:rsidTr="009538AD">
        <w:tc>
          <w:tcPr>
            <w:tcW w:w="9345" w:type="dxa"/>
          </w:tcPr>
          <w:p w14:paraId="7C84D8B1" w14:textId="0E4D2638" w:rsidR="00D54502" w:rsidRPr="0042035A" w:rsidRDefault="0042035A" w:rsidP="005F568C">
            <w:pPr>
              <w:pStyle w:val="Lijstalinea"/>
              <w:numPr>
                <w:ilvl w:val="0"/>
                <w:numId w:val="39"/>
              </w:numPr>
              <w:textAlignment w:val="baseline"/>
              <w:rPr>
                <w:rFonts w:asciiTheme="minorHAnsi" w:hAnsiTheme="minorHAnsi" w:cstheme="minorHAnsi"/>
                <w:color w:val="000000" w:themeColor="text1"/>
                <w:sz w:val="22"/>
                <w:szCs w:val="22"/>
              </w:rPr>
            </w:pPr>
            <w:r w:rsidRPr="0042035A">
              <w:rPr>
                <w:rFonts w:asciiTheme="minorHAnsi" w:hAnsiTheme="minorHAnsi" w:cstheme="minorHAnsi"/>
                <w:color w:val="000000" w:themeColor="text1"/>
                <w:sz w:val="22"/>
                <w:szCs w:val="22"/>
              </w:rPr>
              <w:t xml:space="preserve">Het aanpassen van de aanpak voor </w:t>
            </w:r>
            <w:proofErr w:type="spellStart"/>
            <w:r w:rsidRPr="0042035A">
              <w:rPr>
                <w:rFonts w:asciiTheme="minorHAnsi" w:hAnsiTheme="minorHAnsi" w:cstheme="minorHAnsi"/>
                <w:color w:val="000000" w:themeColor="text1"/>
                <w:sz w:val="22"/>
                <w:szCs w:val="22"/>
              </w:rPr>
              <w:t>vroegsignalering</w:t>
            </w:r>
            <w:proofErr w:type="spellEnd"/>
            <w:r w:rsidRPr="0042035A">
              <w:rPr>
                <w:rFonts w:asciiTheme="minorHAnsi" w:hAnsiTheme="minorHAnsi" w:cstheme="minorHAnsi"/>
                <w:color w:val="000000" w:themeColor="text1"/>
                <w:sz w:val="22"/>
                <w:szCs w:val="22"/>
              </w:rPr>
              <w:t xml:space="preserve"> op basis van de laatste kennis omtrent het vergroten van het bereik.  </w:t>
            </w:r>
          </w:p>
        </w:tc>
      </w:tr>
    </w:tbl>
    <w:p w14:paraId="1F1B6212" w14:textId="77777777" w:rsidR="00E61155" w:rsidRPr="00E0605F" w:rsidRDefault="00E61155" w:rsidP="00E61155">
      <w:pPr>
        <w:textAlignment w:val="baseline"/>
        <w:rPr>
          <w:rFonts w:ascii="Calibri" w:hAnsi="Calibri" w:cs="Calibri"/>
          <w:color w:val="000000" w:themeColor="text1"/>
          <w:sz w:val="22"/>
          <w:szCs w:val="22"/>
        </w:rPr>
      </w:pPr>
    </w:p>
    <w:p w14:paraId="788E1D3C" w14:textId="77777777" w:rsidR="00E61155" w:rsidRPr="00E0605F" w:rsidRDefault="00E61155" w:rsidP="00E61155">
      <w:pPr>
        <w:textAlignment w:val="baseline"/>
        <w:rPr>
          <w:rFonts w:ascii="Calibri" w:hAnsi="Calibri" w:cs="Calibri"/>
          <w:color w:val="000000" w:themeColor="text1"/>
          <w:sz w:val="22"/>
          <w:szCs w:val="22"/>
        </w:rPr>
      </w:pPr>
    </w:p>
    <w:p w14:paraId="7F048430" w14:textId="77777777" w:rsidR="00E61155" w:rsidRPr="00E0605F" w:rsidRDefault="00E61155" w:rsidP="00E61155">
      <w:pPr>
        <w:textAlignment w:val="baseline"/>
        <w:rPr>
          <w:rFonts w:ascii="Calibri" w:hAnsi="Calibri" w:cs="Calibri"/>
          <w:color w:val="000000" w:themeColor="text1"/>
          <w:sz w:val="22"/>
          <w:szCs w:val="22"/>
        </w:rPr>
      </w:pPr>
    </w:p>
    <w:p w14:paraId="6B50118F" w14:textId="77777777" w:rsidR="00E61155" w:rsidRPr="00E0605F" w:rsidRDefault="00E61155" w:rsidP="00E61155">
      <w:pPr>
        <w:textAlignment w:val="baseline"/>
        <w:rPr>
          <w:rFonts w:ascii="Calibri" w:hAnsi="Calibri" w:cs="Calibri"/>
          <w:color w:val="000000" w:themeColor="text1"/>
          <w:sz w:val="22"/>
          <w:szCs w:val="22"/>
        </w:rPr>
      </w:pPr>
    </w:p>
    <w:p w14:paraId="79BE78FB" w14:textId="77777777" w:rsidR="00E61155" w:rsidRPr="00E0605F" w:rsidRDefault="00E61155" w:rsidP="00E61155">
      <w:pPr>
        <w:textAlignment w:val="baseline"/>
        <w:rPr>
          <w:rFonts w:ascii="Calibri" w:hAnsi="Calibri" w:cs="Calibri"/>
          <w:color w:val="000000" w:themeColor="text1"/>
          <w:sz w:val="22"/>
          <w:szCs w:val="22"/>
        </w:rPr>
      </w:pPr>
    </w:p>
    <w:p w14:paraId="1B3433E4" w14:textId="77777777" w:rsidR="00E61155" w:rsidRPr="00E0605F" w:rsidRDefault="00E61155" w:rsidP="00E61155">
      <w:pPr>
        <w:textAlignment w:val="baseline"/>
        <w:rPr>
          <w:rFonts w:ascii="Calibri" w:hAnsi="Calibri" w:cs="Calibri"/>
          <w:color w:val="000000" w:themeColor="text1"/>
          <w:sz w:val="22"/>
          <w:szCs w:val="22"/>
        </w:rPr>
      </w:pPr>
    </w:p>
    <w:p w14:paraId="3CB76B4C" w14:textId="77777777" w:rsidR="007E49A1" w:rsidRDefault="007E49A1" w:rsidP="0091080B">
      <w:pPr>
        <w:textAlignment w:val="baseline"/>
        <w:rPr>
          <w:rFonts w:ascii="Calibri" w:hAnsi="Calibri" w:cs="Calibri"/>
          <w:color w:val="000000" w:themeColor="text1"/>
          <w:sz w:val="22"/>
          <w:szCs w:val="22"/>
        </w:rPr>
      </w:pPr>
    </w:p>
    <w:p w14:paraId="639C28A9" w14:textId="77777777" w:rsidR="007E49A1" w:rsidRDefault="007E49A1" w:rsidP="0091080B">
      <w:pPr>
        <w:textAlignment w:val="baseline"/>
        <w:rPr>
          <w:rFonts w:ascii="Calibri" w:hAnsi="Calibri" w:cs="Calibri"/>
          <w:color w:val="000000" w:themeColor="text1"/>
          <w:sz w:val="22"/>
          <w:szCs w:val="22"/>
        </w:rPr>
      </w:pPr>
    </w:p>
    <w:p w14:paraId="78D0C45E" w14:textId="77777777" w:rsidR="007E49A1" w:rsidRDefault="007E49A1" w:rsidP="0091080B">
      <w:pPr>
        <w:textAlignment w:val="baseline"/>
        <w:rPr>
          <w:rFonts w:ascii="Calibri" w:hAnsi="Calibri" w:cs="Calibri"/>
          <w:color w:val="000000" w:themeColor="text1"/>
          <w:sz w:val="22"/>
          <w:szCs w:val="22"/>
        </w:rPr>
      </w:pPr>
    </w:p>
    <w:p w14:paraId="7C0A3657" w14:textId="77777777" w:rsidR="007E49A1" w:rsidRDefault="007E49A1" w:rsidP="0091080B">
      <w:pPr>
        <w:textAlignment w:val="baseline"/>
        <w:rPr>
          <w:rFonts w:ascii="Calibri" w:hAnsi="Calibri" w:cs="Calibri"/>
          <w:color w:val="000000" w:themeColor="text1"/>
          <w:sz w:val="22"/>
          <w:szCs w:val="22"/>
        </w:rPr>
      </w:pPr>
    </w:p>
    <w:p w14:paraId="2ED3B2E6" w14:textId="77777777" w:rsidR="007E49A1" w:rsidRDefault="007E49A1" w:rsidP="0091080B">
      <w:pPr>
        <w:textAlignment w:val="baseline"/>
        <w:rPr>
          <w:rFonts w:ascii="Calibri" w:hAnsi="Calibri" w:cs="Calibri"/>
          <w:color w:val="000000" w:themeColor="text1"/>
          <w:sz w:val="22"/>
          <w:szCs w:val="22"/>
        </w:rPr>
      </w:pPr>
    </w:p>
    <w:p w14:paraId="0A82EECF" w14:textId="77777777" w:rsidR="007E49A1" w:rsidRDefault="007E49A1" w:rsidP="0091080B">
      <w:pPr>
        <w:textAlignment w:val="baseline"/>
        <w:rPr>
          <w:rFonts w:ascii="Calibri" w:hAnsi="Calibri" w:cs="Calibri"/>
          <w:color w:val="000000" w:themeColor="text1"/>
          <w:sz w:val="22"/>
          <w:szCs w:val="22"/>
        </w:rPr>
      </w:pPr>
    </w:p>
    <w:p w14:paraId="5C103917" w14:textId="77777777" w:rsidR="007E49A1" w:rsidRDefault="007E49A1" w:rsidP="0091080B">
      <w:pPr>
        <w:textAlignment w:val="baseline"/>
        <w:rPr>
          <w:rFonts w:ascii="Calibri" w:hAnsi="Calibri" w:cs="Calibri"/>
          <w:color w:val="000000" w:themeColor="text1"/>
          <w:sz w:val="22"/>
          <w:szCs w:val="22"/>
        </w:rPr>
      </w:pPr>
    </w:p>
    <w:p w14:paraId="756B028A" w14:textId="77777777" w:rsidR="007E49A1" w:rsidRDefault="007E49A1" w:rsidP="0091080B">
      <w:pPr>
        <w:textAlignment w:val="baseline"/>
        <w:rPr>
          <w:rFonts w:ascii="Calibri" w:hAnsi="Calibri" w:cs="Calibri"/>
          <w:color w:val="000000" w:themeColor="text1"/>
          <w:sz w:val="22"/>
          <w:szCs w:val="22"/>
        </w:rPr>
      </w:pPr>
    </w:p>
    <w:p w14:paraId="254D6A83" w14:textId="77777777" w:rsidR="007E49A1" w:rsidRDefault="007E49A1" w:rsidP="0091080B">
      <w:pPr>
        <w:textAlignment w:val="baseline"/>
        <w:rPr>
          <w:rFonts w:ascii="Calibri" w:hAnsi="Calibri" w:cs="Calibri"/>
          <w:color w:val="000000" w:themeColor="text1"/>
          <w:sz w:val="22"/>
          <w:szCs w:val="22"/>
        </w:rPr>
      </w:pPr>
    </w:p>
    <w:p w14:paraId="25FBD92A" w14:textId="77777777" w:rsidR="007E49A1" w:rsidRDefault="007E49A1" w:rsidP="0091080B">
      <w:pPr>
        <w:textAlignment w:val="baseline"/>
        <w:rPr>
          <w:rFonts w:ascii="Calibri" w:hAnsi="Calibri" w:cs="Calibri"/>
          <w:color w:val="000000" w:themeColor="text1"/>
          <w:sz w:val="22"/>
          <w:szCs w:val="22"/>
        </w:rPr>
      </w:pPr>
    </w:p>
    <w:p w14:paraId="49C6F53A" w14:textId="77777777" w:rsidR="007E49A1" w:rsidRDefault="007E49A1" w:rsidP="0091080B">
      <w:pPr>
        <w:textAlignment w:val="baseline"/>
        <w:rPr>
          <w:rFonts w:ascii="Calibri" w:hAnsi="Calibri" w:cs="Calibri"/>
          <w:color w:val="000000" w:themeColor="text1"/>
          <w:sz w:val="22"/>
          <w:szCs w:val="22"/>
        </w:rPr>
      </w:pPr>
    </w:p>
    <w:p w14:paraId="70BA8B28" w14:textId="77777777" w:rsidR="007E49A1" w:rsidRDefault="007E49A1" w:rsidP="0091080B">
      <w:pPr>
        <w:textAlignment w:val="baseline"/>
        <w:rPr>
          <w:rFonts w:ascii="Calibri" w:hAnsi="Calibri" w:cs="Calibri"/>
          <w:color w:val="000000" w:themeColor="text1"/>
          <w:sz w:val="22"/>
          <w:szCs w:val="22"/>
        </w:rPr>
      </w:pPr>
    </w:p>
    <w:p w14:paraId="3F797C9C" w14:textId="77777777" w:rsidR="007E49A1" w:rsidRDefault="007E49A1" w:rsidP="0091080B">
      <w:pPr>
        <w:textAlignment w:val="baseline"/>
        <w:rPr>
          <w:rFonts w:ascii="Calibri" w:hAnsi="Calibri" w:cs="Calibri"/>
          <w:color w:val="000000" w:themeColor="text1"/>
          <w:sz w:val="22"/>
          <w:szCs w:val="22"/>
        </w:rPr>
      </w:pPr>
    </w:p>
    <w:p w14:paraId="32AE48E9" w14:textId="77777777" w:rsidR="007E49A1" w:rsidRDefault="007E49A1" w:rsidP="0091080B">
      <w:pPr>
        <w:textAlignment w:val="baseline"/>
        <w:rPr>
          <w:rFonts w:ascii="Calibri" w:hAnsi="Calibri" w:cs="Calibri"/>
          <w:color w:val="000000" w:themeColor="text1"/>
          <w:sz w:val="22"/>
          <w:szCs w:val="22"/>
        </w:rPr>
      </w:pPr>
    </w:p>
    <w:p w14:paraId="632FDD1F" w14:textId="77777777" w:rsidR="007E49A1" w:rsidRDefault="007E49A1" w:rsidP="0091080B">
      <w:pPr>
        <w:textAlignment w:val="baseline"/>
        <w:rPr>
          <w:rFonts w:ascii="Calibri" w:hAnsi="Calibri" w:cs="Calibri"/>
          <w:color w:val="000000" w:themeColor="text1"/>
          <w:sz w:val="22"/>
          <w:szCs w:val="22"/>
        </w:rPr>
      </w:pPr>
    </w:p>
    <w:p w14:paraId="3E42DD3B" w14:textId="77777777" w:rsidR="007E49A1" w:rsidRDefault="007E49A1" w:rsidP="0091080B">
      <w:pPr>
        <w:textAlignment w:val="baseline"/>
        <w:rPr>
          <w:rFonts w:ascii="Calibri" w:hAnsi="Calibri" w:cs="Calibri"/>
          <w:color w:val="000000" w:themeColor="text1"/>
          <w:sz w:val="22"/>
          <w:szCs w:val="22"/>
        </w:rPr>
      </w:pPr>
    </w:p>
    <w:p w14:paraId="262DFAA6" w14:textId="77777777" w:rsidR="007E49A1" w:rsidRDefault="007E49A1" w:rsidP="0091080B">
      <w:pPr>
        <w:textAlignment w:val="baseline"/>
        <w:rPr>
          <w:rFonts w:ascii="Calibri" w:hAnsi="Calibri" w:cs="Calibri"/>
          <w:color w:val="000000" w:themeColor="text1"/>
          <w:sz w:val="22"/>
          <w:szCs w:val="22"/>
        </w:rPr>
      </w:pPr>
    </w:p>
    <w:p w14:paraId="4CF58074" w14:textId="6EC6D9D8" w:rsidR="007E49A1" w:rsidRDefault="007E49A1" w:rsidP="0091080B">
      <w:pPr>
        <w:textAlignment w:val="baseline"/>
        <w:rPr>
          <w:rFonts w:ascii="Calibri" w:hAnsi="Calibri" w:cs="Calibri"/>
          <w:color w:val="000000" w:themeColor="text1"/>
          <w:sz w:val="22"/>
          <w:szCs w:val="22"/>
        </w:rPr>
      </w:pPr>
    </w:p>
    <w:p w14:paraId="5DA025BC" w14:textId="5EAF4F7B" w:rsidR="007E2AF3" w:rsidRDefault="007E2AF3" w:rsidP="0091080B">
      <w:pPr>
        <w:textAlignment w:val="baseline"/>
        <w:rPr>
          <w:rFonts w:ascii="Calibri" w:hAnsi="Calibri" w:cs="Calibri"/>
          <w:color w:val="000000" w:themeColor="text1"/>
          <w:sz w:val="22"/>
          <w:szCs w:val="22"/>
        </w:rPr>
      </w:pPr>
    </w:p>
    <w:p w14:paraId="06890677" w14:textId="0E6975D2" w:rsidR="007E2AF3" w:rsidRDefault="007E2AF3" w:rsidP="0091080B">
      <w:pPr>
        <w:textAlignment w:val="baseline"/>
        <w:rPr>
          <w:rFonts w:ascii="Calibri" w:hAnsi="Calibri" w:cs="Calibri"/>
          <w:color w:val="000000" w:themeColor="text1"/>
          <w:sz w:val="22"/>
          <w:szCs w:val="22"/>
        </w:rPr>
      </w:pPr>
    </w:p>
    <w:p w14:paraId="433B2F17" w14:textId="77777777" w:rsidR="00C40C79" w:rsidRDefault="00C40C79" w:rsidP="0091080B">
      <w:pPr>
        <w:textAlignment w:val="baseline"/>
        <w:rPr>
          <w:rFonts w:ascii="Calibri" w:hAnsi="Calibri" w:cs="Calibri"/>
          <w:color w:val="000000" w:themeColor="text1"/>
          <w:sz w:val="22"/>
          <w:szCs w:val="22"/>
        </w:rPr>
      </w:pPr>
    </w:p>
    <w:p w14:paraId="6775B2B4" w14:textId="77777777" w:rsidR="00C40C79" w:rsidRDefault="00C40C79" w:rsidP="0091080B">
      <w:pPr>
        <w:textAlignment w:val="baseline"/>
        <w:rPr>
          <w:rFonts w:ascii="Calibri" w:hAnsi="Calibri" w:cs="Calibri"/>
          <w:color w:val="000000" w:themeColor="text1"/>
          <w:sz w:val="22"/>
          <w:szCs w:val="22"/>
        </w:rPr>
      </w:pPr>
    </w:p>
    <w:p w14:paraId="7ED9BA8C" w14:textId="77777777" w:rsidR="007E2AF3" w:rsidRDefault="007E2AF3" w:rsidP="0091080B">
      <w:pPr>
        <w:textAlignment w:val="baseline"/>
        <w:rPr>
          <w:rFonts w:ascii="Calibri" w:hAnsi="Calibri" w:cs="Calibri"/>
          <w:color w:val="000000" w:themeColor="text1"/>
          <w:sz w:val="22"/>
          <w:szCs w:val="22"/>
        </w:rPr>
      </w:pPr>
    </w:p>
    <w:p w14:paraId="3CD2CF36" w14:textId="7F0A5509" w:rsidR="00481CE0" w:rsidRDefault="00481CE0" w:rsidP="0091080B">
      <w:pPr>
        <w:textAlignment w:val="baseline"/>
        <w:rPr>
          <w:rFonts w:ascii="Calibri" w:hAnsi="Calibri" w:cs="Calibri"/>
          <w:color w:val="000000" w:themeColor="text1"/>
          <w:sz w:val="22"/>
          <w:szCs w:val="22"/>
        </w:rPr>
      </w:pPr>
    </w:p>
    <w:p w14:paraId="4A6D46AF" w14:textId="258ECDE1" w:rsidR="00481CE0" w:rsidRDefault="00481CE0" w:rsidP="0091080B">
      <w:pPr>
        <w:textAlignment w:val="baseline"/>
        <w:rPr>
          <w:rFonts w:ascii="Calibri" w:hAnsi="Calibri" w:cs="Calibri"/>
          <w:color w:val="000000" w:themeColor="text1"/>
          <w:sz w:val="22"/>
          <w:szCs w:val="22"/>
        </w:rPr>
      </w:pPr>
    </w:p>
    <w:p w14:paraId="3B7F516C" w14:textId="03AA0A09" w:rsidR="0091080B" w:rsidRPr="00481CE0" w:rsidRDefault="0091080B" w:rsidP="00481CE0">
      <w:pPr>
        <w:pStyle w:val="Lijstalinea"/>
        <w:numPr>
          <w:ilvl w:val="0"/>
          <w:numId w:val="50"/>
        </w:numPr>
        <w:textAlignment w:val="baseline"/>
        <w:rPr>
          <w:rFonts w:ascii="Calibri" w:hAnsi="Calibri" w:cs="Calibri"/>
          <w:color w:val="000000" w:themeColor="text1"/>
          <w:sz w:val="22"/>
          <w:szCs w:val="22"/>
        </w:rPr>
      </w:pPr>
      <w:r w:rsidRPr="00481CE0">
        <w:rPr>
          <w:rFonts w:ascii="Calibri" w:hAnsi="Calibri" w:cs="Calibri"/>
          <w:color w:val="000000" w:themeColor="text1"/>
          <w:sz w:val="22"/>
          <w:szCs w:val="22"/>
        </w:rPr>
        <w:lastRenderedPageBreak/>
        <w:t>MONITORING </w:t>
      </w:r>
    </w:p>
    <w:p w14:paraId="1E635D80"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6506B2FE"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Verschillende periodieke rapportages</w:t>
      </w:r>
      <w:r w:rsidRPr="00E0605F">
        <w:rPr>
          <w:rFonts w:ascii="Calibri" w:hAnsi="Calibri" w:cs="Calibri"/>
          <w:color w:val="000000" w:themeColor="text1"/>
          <w:sz w:val="22"/>
          <w:szCs w:val="22"/>
        </w:rPr>
        <w:t> </w:t>
      </w:r>
    </w:p>
    <w:p w14:paraId="4D0D9CA7"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De cijfermatige effecten van het beleid worden via de reguliere P&amp;C cyclus periodiek gerapporteerd aan de raad. 1 keer per jaar ontvangt de raad een meer gedetailleerde rapportage, de Rapportage Sociaal Domein, waarin onder andere cijfers zijn opgenomen over de bekendheid van minimaregelingen bij inwoners en het aantal inwoners dat hiervan gebruik maakt. Bij de jaarlijkse stadspeiling, die gepubliceerd wordt op de website van Gouda in cijfers, wordt per minimaregeling uitgevraagd welke bekend zijn bij de respondenten. </w:t>
      </w:r>
    </w:p>
    <w:p w14:paraId="1E3F9F77"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9D5682F"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Minima Effect Rapportage (MER)</w:t>
      </w:r>
      <w:r w:rsidRPr="00E0605F">
        <w:rPr>
          <w:rFonts w:ascii="Calibri" w:hAnsi="Calibri" w:cs="Calibri"/>
          <w:color w:val="000000" w:themeColor="text1"/>
          <w:sz w:val="22"/>
          <w:szCs w:val="22"/>
        </w:rPr>
        <w:t> </w:t>
      </w:r>
    </w:p>
    <w:p w14:paraId="5B0A7F48" w14:textId="32FC3186"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Periodiek laat de gemeente ook de MER uitvoeren door het NIBUD. Deze rapportage geeft een beeld van het effect van zowel de landelijke als de lokale regelingen op het budget van Goudse huishoudens. De resultaten geven daarmee input voor eventuele aanpassingen voor het beleid en worden teruggekoppeld aan de raad. Uit de MER 2022 bleek dat nagenoeg alle Goudse huishoudens in staat zouden kunnen zijn</w:t>
      </w:r>
      <w:r w:rsidR="00FB1492">
        <w:rPr>
          <w:rFonts w:ascii="Calibri" w:hAnsi="Calibri" w:cs="Calibri"/>
          <w:color w:val="000000" w:themeColor="text1"/>
          <w:sz w:val="22"/>
          <w:szCs w:val="22"/>
        </w:rPr>
        <w:t xml:space="preserve"> om de vaste lasten te betalen </w:t>
      </w:r>
      <w:r w:rsidRPr="00E0605F">
        <w:rPr>
          <w:rFonts w:ascii="Calibri" w:hAnsi="Calibri" w:cs="Calibri"/>
          <w:color w:val="000000" w:themeColor="text1"/>
          <w:sz w:val="22"/>
          <w:szCs w:val="22"/>
        </w:rPr>
        <w:t>en daarnaast in enige mate sociaal te participeren. Randvoorwaarden hiervoor zijn wel dat deze huishoudens goed om kunnen gaan met geld en zij gebruik maken van alle beschikbare regelingen</w:t>
      </w:r>
      <w:r w:rsidR="00136E41">
        <w:rPr>
          <w:rFonts w:ascii="Calibri" w:hAnsi="Calibri" w:cs="Calibri"/>
          <w:color w:val="000000" w:themeColor="text1"/>
          <w:sz w:val="22"/>
          <w:szCs w:val="22"/>
        </w:rPr>
        <w:t>, zowel</w:t>
      </w:r>
      <w:r w:rsidRPr="00E0605F">
        <w:rPr>
          <w:rFonts w:ascii="Calibri" w:hAnsi="Calibri" w:cs="Calibri"/>
          <w:color w:val="000000" w:themeColor="text1"/>
          <w:sz w:val="22"/>
          <w:szCs w:val="22"/>
        </w:rPr>
        <w:t xml:space="preserve"> landelijke fiscale regelingen als de Goudse minimaregelingen. Daarom wordt op deze randvoorwaarden in het beleidskader </w:t>
      </w:r>
      <w:r w:rsidRPr="00E0605F">
        <w:rPr>
          <w:rFonts w:ascii="Calibri" w:hAnsi="Calibri" w:cs="Calibri"/>
          <w:i/>
          <w:iCs/>
          <w:color w:val="000000" w:themeColor="text1"/>
          <w:sz w:val="22"/>
          <w:szCs w:val="22"/>
        </w:rPr>
        <w:t>De cirkel doorbreken</w:t>
      </w:r>
      <w:r w:rsidRPr="00E0605F">
        <w:rPr>
          <w:rFonts w:ascii="Calibri" w:hAnsi="Calibri" w:cs="Calibri"/>
          <w:color w:val="000000" w:themeColor="text1"/>
          <w:sz w:val="22"/>
          <w:szCs w:val="22"/>
        </w:rPr>
        <w:t xml:space="preserve"> extra ingezet, ook als het gaat om het monitoren van cijfers. </w:t>
      </w:r>
    </w:p>
    <w:p w14:paraId="3CC1CD71"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71F32B2F"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Monitoring van de effecten op de 3 doelen</w:t>
      </w:r>
      <w:r w:rsidRPr="00E0605F">
        <w:rPr>
          <w:rFonts w:ascii="Calibri" w:hAnsi="Calibri" w:cs="Calibri"/>
          <w:color w:val="000000" w:themeColor="text1"/>
          <w:sz w:val="22"/>
          <w:szCs w:val="22"/>
        </w:rPr>
        <w:t> </w:t>
      </w:r>
    </w:p>
    <w:p w14:paraId="18CCA0B0"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Uiteenlopende cijfers worden bijgehouden en periodiek teruggekoppeld aan de raad. Waar gaan we extra op monitoren verdeeld onder de 3 gestelde doelen vanuit het Rijk? </w:t>
      </w:r>
    </w:p>
    <w:p w14:paraId="7D3D4817"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3303977D"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DOEL 1: VERMINDEREN VAN HET AANTAL KINDEREN DAT OPGROEIT IN ARMOEDE </w:t>
      </w:r>
    </w:p>
    <w:p w14:paraId="2BD75713" w14:textId="0E1D01AC" w:rsidR="0091080B" w:rsidRPr="00E0605F" w:rsidRDefault="00E61155"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Het beleidsk</w:t>
      </w:r>
      <w:r w:rsidR="0091080B" w:rsidRPr="00E0605F">
        <w:rPr>
          <w:rFonts w:ascii="Calibri" w:hAnsi="Calibri" w:cs="Calibri"/>
          <w:color w:val="000000" w:themeColor="text1"/>
          <w:sz w:val="22"/>
          <w:szCs w:val="22"/>
        </w:rPr>
        <w:t xml:space="preserve">ader </w:t>
      </w:r>
      <w:r w:rsidR="008A31BD">
        <w:rPr>
          <w:rFonts w:ascii="Calibri" w:hAnsi="Calibri" w:cs="Calibri"/>
          <w:i/>
          <w:iCs/>
          <w:color w:val="000000" w:themeColor="text1"/>
          <w:sz w:val="22"/>
          <w:szCs w:val="22"/>
        </w:rPr>
        <w:t xml:space="preserve">De Cirkel Doorbreken </w:t>
      </w:r>
      <w:r w:rsidR="0091080B" w:rsidRPr="00E0605F">
        <w:rPr>
          <w:rFonts w:ascii="Calibri" w:hAnsi="Calibri" w:cs="Calibri"/>
          <w:color w:val="000000" w:themeColor="text1"/>
          <w:sz w:val="22"/>
          <w:szCs w:val="22"/>
        </w:rPr>
        <w:t>richt zich op het bijdragen aan het verminderen van het aantal kinderen dat opgroeit in armoede. Dit doen we in Gouda door te zorgen dat kinderen en jongeren ongeacht hun thuissituatie</w:t>
      </w:r>
      <w:r w:rsidR="00C33E08">
        <w:rPr>
          <w:rFonts w:ascii="Calibri" w:hAnsi="Calibri" w:cs="Calibri"/>
          <w:color w:val="000000" w:themeColor="text1"/>
          <w:sz w:val="22"/>
          <w:szCs w:val="22"/>
        </w:rPr>
        <w:t xml:space="preserve"> zoveel mogelijk </w:t>
      </w:r>
      <w:r w:rsidR="008A31BD">
        <w:rPr>
          <w:rFonts w:ascii="Calibri" w:hAnsi="Calibri" w:cs="Calibri"/>
          <w:color w:val="000000" w:themeColor="text1"/>
          <w:sz w:val="22"/>
          <w:szCs w:val="22"/>
        </w:rPr>
        <w:t xml:space="preserve">mee kunnen doen en </w:t>
      </w:r>
      <w:r w:rsidR="00800AE4">
        <w:rPr>
          <w:rFonts w:ascii="Calibri" w:hAnsi="Calibri" w:cs="Calibri"/>
          <w:color w:val="000000" w:themeColor="text1"/>
          <w:sz w:val="22"/>
          <w:szCs w:val="22"/>
        </w:rPr>
        <w:t xml:space="preserve">hen </w:t>
      </w:r>
      <w:r w:rsidR="00397D09">
        <w:rPr>
          <w:rFonts w:ascii="Calibri" w:hAnsi="Calibri" w:cs="Calibri"/>
          <w:color w:val="000000" w:themeColor="text1"/>
          <w:sz w:val="22"/>
          <w:szCs w:val="22"/>
        </w:rPr>
        <w:t>gelijke kansen te bieden</w:t>
      </w:r>
      <w:r w:rsidR="00800AE4">
        <w:rPr>
          <w:rFonts w:ascii="Calibri" w:hAnsi="Calibri" w:cs="Calibri"/>
          <w:color w:val="000000" w:themeColor="text1"/>
          <w:sz w:val="22"/>
          <w:szCs w:val="22"/>
        </w:rPr>
        <w:t>.</w:t>
      </w:r>
      <w:r w:rsidR="008A31BD">
        <w:rPr>
          <w:rFonts w:ascii="Calibri" w:hAnsi="Calibri" w:cs="Calibri"/>
          <w:color w:val="000000" w:themeColor="text1"/>
          <w:sz w:val="22"/>
          <w:szCs w:val="22"/>
        </w:rPr>
        <w:t xml:space="preserve"> Zo worden</w:t>
      </w:r>
      <w:r w:rsidR="00800AE4">
        <w:rPr>
          <w:rFonts w:ascii="Calibri" w:hAnsi="Calibri" w:cs="Calibri"/>
          <w:color w:val="000000" w:themeColor="text1"/>
          <w:sz w:val="22"/>
          <w:szCs w:val="22"/>
        </w:rPr>
        <w:t xml:space="preserve"> zij</w:t>
      </w:r>
      <w:r w:rsidR="008A31BD">
        <w:rPr>
          <w:rFonts w:ascii="Calibri" w:hAnsi="Calibri" w:cs="Calibri"/>
          <w:color w:val="000000" w:themeColor="text1"/>
          <w:sz w:val="22"/>
          <w:szCs w:val="22"/>
        </w:rPr>
        <w:t xml:space="preserve"> zo min mogelijk </w:t>
      </w:r>
      <w:r w:rsidR="00C40C79">
        <w:rPr>
          <w:rFonts w:ascii="Calibri" w:hAnsi="Calibri" w:cs="Calibri"/>
          <w:color w:val="000000" w:themeColor="text1"/>
          <w:sz w:val="22"/>
          <w:szCs w:val="22"/>
        </w:rPr>
        <w:t>beperkt</w:t>
      </w:r>
      <w:r w:rsidR="008A31BD">
        <w:rPr>
          <w:rFonts w:ascii="Calibri" w:hAnsi="Calibri" w:cs="Calibri"/>
          <w:color w:val="000000" w:themeColor="text1"/>
          <w:sz w:val="22"/>
          <w:szCs w:val="22"/>
        </w:rPr>
        <w:t xml:space="preserve"> in hun ontwikkeling en wordt de kans op intergenerationele armoede kleiner.</w:t>
      </w:r>
    </w:p>
    <w:p w14:paraId="7F34445F"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132FF3DD"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Waar gaan we extra op monitoren?</w:t>
      </w:r>
      <w:r w:rsidRPr="00E0605F">
        <w:rPr>
          <w:rFonts w:ascii="Calibri" w:hAnsi="Calibri" w:cs="Calibri"/>
          <w:color w:val="000000" w:themeColor="text1"/>
          <w:sz w:val="22"/>
          <w:szCs w:val="22"/>
        </w:rPr>
        <w:t>  </w:t>
      </w:r>
    </w:p>
    <w:p w14:paraId="2294AE76" w14:textId="77777777" w:rsidR="00A3442C" w:rsidRDefault="00515E7B" w:rsidP="005F568C">
      <w:pPr>
        <w:pStyle w:val="Lijstalinea"/>
        <w:numPr>
          <w:ilvl w:val="0"/>
          <w:numId w:val="46"/>
        </w:numPr>
        <w:textAlignment w:val="baseline"/>
        <w:rPr>
          <w:rFonts w:ascii="Calibri" w:hAnsi="Calibri" w:cs="Calibri"/>
          <w:color w:val="000000" w:themeColor="text1"/>
          <w:sz w:val="22"/>
          <w:szCs w:val="22"/>
        </w:rPr>
      </w:pPr>
      <w:r w:rsidRPr="00A91E5C">
        <w:rPr>
          <w:rFonts w:ascii="Calibri" w:hAnsi="Calibri" w:cs="Calibri"/>
          <w:color w:val="000000" w:themeColor="text1"/>
          <w:sz w:val="22"/>
          <w:szCs w:val="22"/>
        </w:rPr>
        <w:t>Het gebruik van d</w:t>
      </w:r>
      <w:r w:rsidR="0091080B" w:rsidRPr="00A91E5C">
        <w:rPr>
          <w:rFonts w:ascii="Calibri" w:hAnsi="Calibri" w:cs="Calibri"/>
          <w:color w:val="000000" w:themeColor="text1"/>
          <w:sz w:val="22"/>
          <w:szCs w:val="22"/>
        </w:rPr>
        <w:t>e tegoedbonnen voor huiswerkbegeleiding word</w:t>
      </w:r>
      <w:r w:rsidR="00C40C79">
        <w:rPr>
          <w:rFonts w:ascii="Calibri" w:hAnsi="Calibri" w:cs="Calibri"/>
          <w:color w:val="000000" w:themeColor="text1"/>
          <w:sz w:val="22"/>
          <w:szCs w:val="22"/>
        </w:rPr>
        <w:t>t</w:t>
      </w:r>
      <w:r w:rsidR="0091080B" w:rsidRPr="00A91E5C">
        <w:rPr>
          <w:rFonts w:ascii="Calibri" w:hAnsi="Calibri" w:cs="Calibri"/>
          <w:color w:val="000000" w:themeColor="text1"/>
          <w:sz w:val="22"/>
          <w:szCs w:val="22"/>
        </w:rPr>
        <w:t xml:space="preserve"> toegevoegd aan de stadspeiling. Deze tegoedbonnen zijn per 1 november 2023 voor het eerst op de passen geplaatst en daarom nog vrij onbekend onder de doelgroep. In 2023 hebben 22 kinderen gebruik gemaakt van deze regeling. De extra aandacht die we hieraan gaan besteden moet zorgen voor een grotere bekendheid. </w:t>
      </w:r>
    </w:p>
    <w:p w14:paraId="31AB28CC" w14:textId="6998F642" w:rsidR="0091080B" w:rsidRPr="00A91E5C" w:rsidRDefault="00A3442C" w:rsidP="005F568C">
      <w:pPr>
        <w:pStyle w:val="Lijstalinea"/>
        <w:numPr>
          <w:ilvl w:val="0"/>
          <w:numId w:val="46"/>
        </w:numPr>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Er wordt </w:t>
      </w:r>
      <w:r w:rsidR="0091080B" w:rsidRPr="00A91E5C">
        <w:rPr>
          <w:rFonts w:ascii="Calibri" w:hAnsi="Calibri" w:cs="Calibri"/>
          <w:color w:val="000000" w:themeColor="text1"/>
          <w:sz w:val="22"/>
          <w:szCs w:val="22"/>
        </w:rPr>
        <w:t xml:space="preserve">Ingezet op een stijging van het gebruik van de tegoedbonnen van sport- en cultuur van 40% van de doelgroep naar tenminste 50% in de komende 4 jaar. </w:t>
      </w:r>
      <w:r>
        <w:rPr>
          <w:rFonts w:ascii="Calibri" w:hAnsi="Calibri" w:cs="Calibri"/>
          <w:color w:val="000000" w:themeColor="text1"/>
          <w:sz w:val="22"/>
          <w:szCs w:val="22"/>
        </w:rPr>
        <w:t>O</w:t>
      </w:r>
      <w:r w:rsidR="0091080B" w:rsidRPr="00A91E5C">
        <w:rPr>
          <w:rFonts w:ascii="Calibri" w:hAnsi="Calibri" w:cs="Calibri"/>
          <w:color w:val="000000" w:themeColor="text1"/>
          <w:sz w:val="22"/>
          <w:szCs w:val="22"/>
        </w:rPr>
        <w:t>mdat meedoen de ontwikkeling van kinderen en jongeren ondersteunt en sociaal isolement voorkomt. Dit is een belangrijke beschermende factor tegen de gevolgen van opgroeien van armoede. </w:t>
      </w:r>
    </w:p>
    <w:p w14:paraId="0E48E6D7" w14:textId="61E0C839" w:rsidR="0091080B" w:rsidRPr="00A91E5C" w:rsidRDefault="0091080B" w:rsidP="005F568C">
      <w:pPr>
        <w:pStyle w:val="Lijstalinea"/>
        <w:numPr>
          <w:ilvl w:val="0"/>
          <w:numId w:val="46"/>
        </w:numPr>
        <w:textAlignment w:val="baseline"/>
        <w:rPr>
          <w:rFonts w:ascii="Calibri" w:hAnsi="Calibri" w:cs="Calibri"/>
          <w:color w:val="000000" w:themeColor="text1"/>
          <w:sz w:val="22"/>
          <w:szCs w:val="22"/>
        </w:rPr>
      </w:pPr>
      <w:r w:rsidRPr="00A91E5C">
        <w:rPr>
          <w:rFonts w:ascii="Calibri" w:hAnsi="Calibri" w:cs="Calibri"/>
          <w:color w:val="000000" w:themeColor="text1"/>
          <w:sz w:val="22"/>
          <w:szCs w:val="22"/>
        </w:rPr>
        <w:t>Naast het gebruik van de</w:t>
      </w:r>
      <w:r w:rsidR="00800AE4" w:rsidRPr="00A91E5C">
        <w:rPr>
          <w:rFonts w:ascii="Calibri" w:hAnsi="Calibri" w:cs="Calibri"/>
          <w:color w:val="000000" w:themeColor="text1"/>
          <w:sz w:val="22"/>
          <w:szCs w:val="22"/>
        </w:rPr>
        <w:t xml:space="preserve"> verschillende</w:t>
      </w:r>
      <w:r w:rsidRPr="00A91E5C">
        <w:rPr>
          <w:rFonts w:ascii="Calibri" w:hAnsi="Calibri" w:cs="Calibri"/>
          <w:color w:val="000000" w:themeColor="text1"/>
          <w:sz w:val="22"/>
          <w:szCs w:val="22"/>
        </w:rPr>
        <w:t xml:space="preserve"> tegoedbonnen door de doelgroep is het ook belangrijk dat Goudse inwoners in het algemeen weten dat deze vorm van ondersteuning er is. Hierdoor kunnen zij mensen in hun omgeving </w:t>
      </w:r>
      <w:r w:rsidR="00C67D6E" w:rsidRPr="00A91E5C">
        <w:rPr>
          <w:rFonts w:ascii="Calibri" w:hAnsi="Calibri" w:cs="Calibri"/>
          <w:color w:val="000000" w:themeColor="text1"/>
          <w:sz w:val="22"/>
          <w:szCs w:val="22"/>
        </w:rPr>
        <w:t>hier ook op wijzen</w:t>
      </w:r>
      <w:r w:rsidRPr="00A91E5C">
        <w:rPr>
          <w:rFonts w:ascii="Calibri" w:hAnsi="Calibri" w:cs="Calibri"/>
          <w:color w:val="000000" w:themeColor="text1"/>
          <w:sz w:val="22"/>
          <w:szCs w:val="22"/>
        </w:rPr>
        <w:t>. Daarom zetten we in op een toename van de bekendheid van de tegoedbonnen sport en cultuur</w:t>
      </w:r>
      <w:r w:rsidR="00C67D6E" w:rsidRPr="00A91E5C">
        <w:rPr>
          <w:rFonts w:ascii="Calibri" w:hAnsi="Calibri" w:cs="Calibri"/>
          <w:color w:val="000000" w:themeColor="text1"/>
          <w:sz w:val="22"/>
          <w:szCs w:val="22"/>
        </w:rPr>
        <w:t xml:space="preserve"> van 20% (cijfer</w:t>
      </w:r>
      <w:r w:rsidR="005C36AD" w:rsidRPr="00A91E5C">
        <w:rPr>
          <w:rFonts w:ascii="Calibri" w:hAnsi="Calibri" w:cs="Calibri"/>
          <w:color w:val="000000" w:themeColor="text1"/>
          <w:sz w:val="22"/>
          <w:szCs w:val="22"/>
        </w:rPr>
        <w:t xml:space="preserve"> stadspeiling</w:t>
      </w:r>
      <w:r w:rsidR="00C67D6E" w:rsidRPr="00A91E5C">
        <w:rPr>
          <w:rFonts w:ascii="Calibri" w:hAnsi="Calibri" w:cs="Calibri"/>
          <w:color w:val="000000" w:themeColor="text1"/>
          <w:sz w:val="22"/>
          <w:szCs w:val="22"/>
        </w:rPr>
        <w:t xml:space="preserve"> 2023) naar 30% in 2025.  Wat betreft </w:t>
      </w:r>
      <w:r w:rsidRPr="00A91E5C">
        <w:rPr>
          <w:rFonts w:ascii="Calibri" w:hAnsi="Calibri" w:cs="Calibri"/>
          <w:color w:val="000000" w:themeColor="text1"/>
          <w:sz w:val="22"/>
          <w:szCs w:val="22"/>
        </w:rPr>
        <w:t xml:space="preserve">de </w:t>
      </w:r>
      <w:r w:rsidR="00C67D6E" w:rsidRPr="00A91E5C">
        <w:rPr>
          <w:rFonts w:ascii="Calibri" w:hAnsi="Calibri" w:cs="Calibri"/>
          <w:color w:val="000000" w:themeColor="text1"/>
          <w:sz w:val="22"/>
          <w:szCs w:val="22"/>
        </w:rPr>
        <w:t xml:space="preserve">gewenste </w:t>
      </w:r>
      <w:r w:rsidRPr="00A91E5C">
        <w:rPr>
          <w:rFonts w:ascii="Calibri" w:hAnsi="Calibri" w:cs="Calibri"/>
          <w:color w:val="000000" w:themeColor="text1"/>
          <w:sz w:val="22"/>
          <w:szCs w:val="22"/>
        </w:rPr>
        <w:t xml:space="preserve">bekendheid van de tegoedbonnen voor huiswerkbegeleiding </w:t>
      </w:r>
      <w:r w:rsidR="00C67D6E" w:rsidRPr="00A91E5C">
        <w:rPr>
          <w:rFonts w:ascii="Calibri" w:hAnsi="Calibri" w:cs="Calibri"/>
          <w:color w:val="000000" w:themeColor="text1"/>
          <w:sz w:val="22"/>
          <w:szCs w:val="22"/>
        </w:rPr>
        <w:t xml:space="preserve">zetten we in op </w:t>
      </w:r>
      <w:r w:rsidRPr="00A91E5C">
        <w:rPr>
          <w:rFonts w:ascii="Calibri" w:hAnsi="Calibri" w:cs="Calibri"/>
          <w:color w:val="000000" w:themeColor="text1"/>
          <w:sz w:val="22"/>
          <w:szCs w:val="22"/>
        </w:rPr>
        <w:t>minimaal 25%. Via de reguliere P&amp;C cyclus wordt hierover gerapporteerd. </w:t>
      </w:r>
    </w:p>
    <w:p w14:paraId="1DCC7995" w14:textId="77777777" w:rsidR="00E61155" w:rsidRPr="00E0605F" w:rsidRDefault="00E61155" w:rsidP="00E61155">
      <w:pPr>
        <w:textAlignment w:val="baseline"/>
        <w:rPr>
          <w:rFonts w:ascii="Calibri" w:hAnsi="Calibri" w:cs="Calibri"/>
          <w:color w:val="000000" w:themeColor="text1"/>
          <w:sz w:val="22"/>
          <w:szCs w:val="22"/>
        </w:rPr>
      </w:pPr>
    </w:p>
    <w:p w14:paraId="48611ACD" w14:textId="77777777" w:rsidR="00E61155" w:rsidRPr="00E0605F" w:rsidRDefault="00E61155" w:rsidP="00E61155">
      <w:pPr>
        <w:textAlignment w:val="baseline"/>
        <w:rPr>
          <w:rFonts w:ascii="Calibri" w:hAnsi="Calibri" w:cs="Calibri"/>
          <w:color w:val="000000" w:themeColor="text1"/>
          <w:sz w:val="22"/>
          <w:szCs w:val="22"/>
        </w:rPr>
      </w:pPr>
    </w:p>
    <w:p w14:paraId="504E03DD" w14:textId="77777777" w:rsidR="00E61155" w:rsidRPr="00E0605F" w:rsidRDefault="00E61155" w:rsidP="00E61155">
      <w:pPr>
        <w:textAlignment w:val="baseline"/>
        <w:rPr>
          <w:rFonts w:ascii="Calibri" w:hAnsi="Calibri" w:cs="Calibri"/>
          <w:color w:val="000000" w:themeColor="text1"/>
          <w:sz w:val="22"/>
          <w:szCs w:val="22"/>
        </w:rPr>
      </w:pPr>
    </w:p>
    <w:p w14:paraId="5BF70382" w14:textId="77777777" w:rsidR="00E61155" w:rsidRPr="00E0605F" w:rsidRDefault="00E61155" w:rsidP="00E61155">
      <w:pPr>
        <w:textAlignment w:val="baseline"/>
        <w:rPr>
          <w:rFonts w:ascii="Calibri" w:hAnsi="Calibri" w:cs="Calibri"/>
          <w:color w:val="000000" w:themeColor="text1"/>
          <w:sz w:val="22"/>
          <w:szCs w:val="22"/>
        </w:rPr>
      </w:pPr>
    </w:p>
    <w:p w14:paraId="2E4E8458" w14:textId="77777777" w:rsidR="0091080B" w:rsidRPr="00E0605F" w:rsidRDefault="0091080B" w:rsidP="0091080B">
      <w:pPr>
        <w:textAlignment w:val="baseline"/>
        <w:rPr>
          <w:rFonts w:ascii="Segoe UI" w:hAnsi="Segoe UI" w:cs="Segoe UI"/>
          <w:color w:val="000000" w:themeColor="text1"/>
          <w:sz w:val="18"/>
          <w:szCs w:val="18"/>
        </w:rPr>
      </w:pPr>
    </w:p>
    <w:p w14:paraId="1537EFF3"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lastRenderedPageBreak/>
        <w:t>DOEL 2: VERMINDEREN VAN HET AANTAL MENSEN IN ARMOEDE </w:t>
      </w:r>
    </w:p>
    <w:p w14:paraId="1DFCF7CC"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CBB21A2"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Waar gaan we extra op monitoren?</w:t>
      </w:r>
      <w:r w:rsidRPr="00E0605F">
        <w:rPr>
          <w:rFonts w:ascii="Calibri" w:hAnsi="Calibri" w:cs="Calibri"/>
          <w:color w:val="000000" w:themeColor="text1"/>
          <w:sz w:val="22"/>
          <w:szCs w:val="22"/>
        </w:rPr>
        <w:t> </w:t>
      </w:r>
    </w:p>
    <w:p w14:paraId="394D2A6E" w14:textId="36478F2A" w:rsidR="0091080B" w:rsidRPr="00A91E5C" w:rsidRDefault="006B0DDE" w:rsidP="005F568C">
      <w:pPr>
        <w:pStyle w:val="Lijstalinea"/>
        <w:numPr>
          <w:ilvl w:val="0"/>
          <w:numId w:val="47"/>
        </w:numPr>
        <w:textAlignment w:val="baseline"/>
        <w:rPr>
          <w:rFonts w:ascii="Calibri" w:hAnsi="Calibri" w:cs="Calibri"/>
          <w:color w:val="000000" w:themeColor="text1"/>
          <w:sz w:val="22"/>
          <w:szCs w:val="22"/>
        </w:rPr>
      </w:pPr>
      <w:r w:rsidRPr="00A91E5C">
        <w:rPr>
          <w:rFonts w:ascii="Calibri" w:hAnsi="Calibri" w:cs="Calibri"/>
          <w:color w:val="000000" w:themeColor="text1"/>
          <w:sz w:val="22"/>
          <w:szCs w:val="22"/>
        </w:rPr>
        <w:t>De bekendheid</w:t>
      </w:r>
      <w:r w:rsidR="00DD2C73" w:rsidRPr="00A91E5C">
        <w:rPr>
          <w:rFonts w:ascii="Calibri" w:hAnsi="Calibri" w:cs="Calibri"/>
          <w:color w:val="000000" w:themeColor="text1"/>
          <w:sz w:val="22"/>
          <w:szCs w:val="22"/>
        </w:rPr>
        <w:t xml:space="preserve"> van het </w:t>
      </w:r>
      <w:r w:rsidR="0091080B" w:rsidRPr="00A91E5C">
        <w:rPr>
          <w:rFonts w:ascii="Calibri" w:hAnsi="Calibri" w:cs="Calibri"/>
          <w:color w:val="000000" w:themeColor="text1"/>
          <w:sz w:val="22"/>
          <w:szCs w:val="22"/>
        </w:rPr>
        <w:t xml:space="preserve">volwassenentegoed zal worden toegevoegd aan de stadspeiling. Sinds </w:t>
      </w:r>
      <w:proofErr w:type="spellStart"/>
      <w:r w:rsidR="0091080B" w:rsidRPr="00A91E5C">
        <w:rPr>
          <w:rFonts w:ascii="Calibri" w:hAnsi="Calibri" w:cs="Calibri"/>
          <w:color w:val="000000" w:themeColor="text1"/>
          <w:sz w:val="22"/>
          <w:szCs w:val="22"/>
        </w:rPr>
        <w:t>pasjaar</w:t>
      </w:r>
      <w:proofErr w:type="spellEnd"/>
      <w:r w:rsidR="0091080B" w:rsidRPr="00A91E5C">
        <w:rPr>
          <w:rFonts w:ascii="Calibri" w:hAnsi="Calibri" w:cs="Calibri"/>
          <w:color w:val="000000" w:themeColor="text1"/>
          <w:sz w:val="22"/>
          <w:szCs w:val="22"/>
        </w:rPr>
        <w:t xml:space="preserve"> 2023 wordt dit tegoed op de Rotterdampas geplaatst en is</w:t>
      </w:r>
      <w:r w:rsidR="00246AE0" w:rsidRPr="00A91E5C">
        <w:rPr>
          <w:rFonts w:ascii="Calibri" w:hAnsi="Calibri" w:cs="Calibri"/>
          <w:color w:val="000000" w:themeColor="text1"/>
          <w:sz w:val="22"/>
          <w:szCs w:val="22"/>
        </w:rPr>
        <w:t xml:space="preserve"> het tegoed</w:t>
      </w:r>
      <w:r w:rsidR="0091080B" w:rsidRPr="00A91E5C">
        <w:rPr>
          <w:rFonts w:ascii="Calibri" w:hAnsi="Calibri" w:cs="Calibri"/>
          <w:color w:val="000000" w:themeColor="text1"/>
          <w:sz w:val="22"/>
          <w:szCs w:val="22"/>
        </w:rPr>
        <w:t xml:space="preserve"> daar</w:t>
      </w:r>
      <w:r w:rsidR="00246AE0" w:rsidRPr="00A91E5C">
        <w:rPr>
          <w:rFonts w:ascii="Calibri" w:hAnsi="Calibri" w:cs="Calibri"/>
          <w:color w:val="000000" w:themeColor="text1"/>
          <w:sz w:val="22"/>
          <w:szCs w:val="22"/>
        </w:rPr>
        <w:t>om</w:t>
      </w:r>
      <w:r w:rsidR="0091080B" w:rsidRPr="00A91E5C">
        <w:rPr>
          <w:rFonts w:ascii="Calibri" w:hAnsi="Calibri" w:cs="Calibri"/>
          <w:color w:val="000000" w:themeColor="text1"/>
          <w:sz w:val="22"/>
          <w:szCs w:val="22"/>
        </w:rPr>
        <w:t xml:space="preserve"> waarschijnlijk nog vrij onbekend onder de doelgroep. Door dit cijfer toe te voegen aan de stadspeiling kunnen we vergelijken of deze bekendheid beter wordt in de loop der jaren. </w:t>
      </w:r>
      <w:r w:rsidR="005C36AD" w:rsidRPr="00A91E5C">
        <w:rPr>
          <w:rFonts w:ascii="Calibri" w:hAnsi="Calibri" w:cs="Calibri"/>
          <w:color w:val="000000" w:themeColor="text1"/>
          <w:sz w:val="22"/>
          <w:szCs w:val="22"/>
        </w:rPr>
        <w:t xml:space="preserve">Er wordt hierbij gestreefd naar een bekendheid van </w:t>
      </w:r>
      <w:r w:rsidR="00E83102" w:rsidRPr="00A91E5C">
        <w:rPr>
          <w:rFonts w:ascii="Calibri" w:hAnsi="Calibri" w:cs="Calibri"/>
          <w:color w:val="000000" w:themeColor="text1"/>
          <w:sz w:val="22"/>
          <w:szCs w:val="22"/>
        </w:rPr>
        <w:t>25%</w:t>
      </w:r>
      <w:r w:rsidR="00B261A6">
        <w:rPr>
          <w:rFonts w:ascii="Calibri" w:hAnsi="Calibri" w:cs="Calibri"/>
          <w:color w:val="000000" w:themeColor="text1"/>
          <w:sz w:val="22"/>
          <w:szCs w:val="22"/>
        </w:rPr>
        <w:t xml:space="preserve"> in 202</w:t>
      </w:r>
      <w:r w:rsidR="00A3442C">
        <w:rPr>
          <w:rFonts w:ascii="Calibri" w:hAnsi="Calibri" w:cs="Calibri"/>
          <w:color w:val="000000" w:themeColor="text1"/>
          <w:sz w:val="22"/>
          <w:szCs w:val="22"/>
        </w:rPr>
        <w:t>6</w:t>
      </w:r>
      <w:r w:rsidR="00E83102" w:rsidRPr="00A91E5C">
        <w:rPr>
          <w:rFonts w:ascii="Calibri" w:hAnsi="Calibri" w:cs="Calibri"/>
          <w:color w:val="000000" w:themeColor="text1"/>
          <w:sz w:val="22"/>
          <w:szCs w:val="22"/>
        </w:rPr>
        <w:t>.</w:t>
      </w:r>
    </w:p>
    <w:p w14:paraId="1B0F3BE4" w14:textId="69B5E63D" w:rsidR="00E83102" w:rsidRPr="00A91E5C" w:rsidRDefault="0091080B" w:rsidP="005F568C">
      <w:pPr>
        <w:pStyle w:val="Lijstalinea"/>
        <w:numPr>
          <w:ilvl w:val="0"/>
          <w:numId w:val="47"/>
        </w:numPr>
        <w:textAlignment w:val="baseline"/>
        <w:rPr>
          <w:rFonts w:ascii="Calibri" w:hAnsi="Calibri" w:cs="Calibri"/>
          <w:color w:val="000000" w:themeColor="text1"/>
          <w:sz w:val="22"/>
          <w:szCs w:val="22"/>
        </w:rPr>
      </w:pPr>
      <w:r w:rsidRPr="00A91E5C">
        <w:rPr>
          <w:rFonts w:ascii="Calibri" w:hAnsi="Calibri" w:cs="Calibri"/>
          <w:color w:val="000000" w:themeColor="text1"/>
          <w:sz w:val="22"/>
          <w:szCs w:val="22"/>
        </w:rPr>
        <w:t>Het gebruik van het volwassenentegoed wordt toegevoegd aan de Rapportage Sociaal Domein. Daarbij wordt gestreefd naar een toename van het gebruik van 17% van de doelgroep in 2023 naar 30% in 202</w:t>
      </w:r>
      <w:r w:rsidR="00A3442C">
        <w:rPr>
          <w:rFonts w:ascii="Calibri" w:hAnsi="Calibri" w:cs="Calibri"/>
          <w:color w:val="000000" w:themeColor="text1"/>
          <w:sz w:val="22"/>
          <w:szCs w:val="22"/>
        </w:rPr>
        <w:t>6</w:t>
      </w:r>
      <w:r w:rsidRPr="00A91E5C">
        <w:rPr>
          <w:rFonts w:ascii="Calibri" w:hAnsi="Calibri" w:cs="Calibri"/>
          <w:color w:val="000000" w:themeColor="text1"/>
          <w:sz w:val="22"/>
          <w:szCs w:val="22"/>
        </w:rPr>
        <w:t xml:space="preserve"> en een verdere stijging in de jaren daarna.</w:t>
      </w:r>
    </w:p>
    <w:p w14:paraId="33DC9D43" w14:textId="77777777" w:rsidR="00EA27B5"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75ADF771" w14:textId="7E1CD9CE" w:rsidR="0091080B" w:rsidRPr="00E0605F" w:rsidRDefault="0091080B" w:rsidP="0091080B">
      <w:pPr>
        <w:textAlignment w:val="baseline"/>
        <w:rPr>
          <w:rFonts w:ascii="Segoe UI" w:hAnsi="Segoe UI" w:cs="Segoe UI"/>
          <w:color w:val="000000" w:themeColor="text1"/>
          <w:sz w:val="18"/>
          <w:szCs w:val="18"/>
        </w:rPr>
      </w:pPr>
    </w:p>
    <w:p w14:paraId="2DFA950D" w14:textId="3C394B94"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DOEL 3: VERMINDEREN VAN HET AANTAL HUISHOUDENS MET PROBLEMATISCHE SCHULDEN </w:t>
      </w:r>
    </w:p>
    <w:p w14:paraId="0134D5E3"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62FE27D9"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Waar gaan we extra op monitoren?</w:t>
      </w:r>
      <w:r w:rsidRPr="00E0605F">
        <w:rPr>
          <w:rFonts w:ascii="Calibri" w:hAnsi="Calibri" w:cs="Calibri"/>
          <w:color w:val="000000" w:themeColor="text1"/>
          <w:sz w:val="22"/>
          <w:szCs w:val="22"/>
        </w:rPr>
        <w:t> </w:t>
      </w:r>
    </w:p>
    <w:p w14:paraId="4B4BAD7D" w14:textId="77777777" w:rsidR="00757CA0" w:rsidRPr="00B261A6" w:rsidRDefault="00757CA0" w:rsidP="005F568C">
      <w:pPr>
        <w:pStyle w:val="Lijstalinea"/>
        <w:numPr>
          <w:ilvl w:val="0"/>
          <w:numId w:val="48"/>
        </w:numPr>
        <w:textAlignment w:val="baseline"/>
        <w:rPr>
          <w:rFonts w:ascii="Calibri" w:hAnsi="Calibri" w:cs="Calibri"/>
          <w:color w:val="000000" w:themeColor="text1"/>
          <w:sz w:val="22"/>
          <w:szCs w:val="22"/>
        </w:rPr>
      </w:pPr>
      <w:r w:rsidRPr="00B261A6">
        <w:rPr>
          <w:rFonts w:ascii="Calibri" w:hAnsi="Calibri" w:cs="Calibri"/>
          <w:color w:val="000000" w:themeColor="text1"/>
          <w:sz w:val="22"/>
          <w:szCs w:val="22"/>
        </w:rPr>
        <w:t xml:space="preserve">We zetten extra in op het voorkomen van recidive. Onder recidive verstaan we een nieuwe aanmelding voor schuldhulpverlening voor problematische schulden binnen 5 jaar nadat het vorige traject voor schuldhulpverlening succesvol was afgerond. Zowel landelijk als lokaal hebben we hierover </w:t>
      </w:r>
      <w:r w:rsidR="00653927" w:rsidRPr="00B261A6">
        <w:rPr>
          <w:rFonts w:ascii="Calibri" w:hAnsi="Calibri" w:cs="Calibri"/>
          <w:color w:val="000000" w:themeColor="text1"/>
          <w:sz w:val="22"/>
          <w:szCs w:val="22"/>
        </w:rPr>
        <w:t xml:space="preserve">op dit moment </w:t>
      </w:r>
      <w:r w:rsidRPr="00B261A6">
        <w:rPr>
          <w:rFonts w:ascii="Calibri" w:hAnsi="Calibri" w:cs="Calibri"/>
          <w:color w:val="000000" w:themeColor="text1"/>
          <w:sz w:val="22"/>
          <w:szCs w:val="22"/>
        </w:rPr>
        <w:t>geen cijfers tot onze beschikking. Door</w:t>
      </w:r>
      <w:r w:rsidR="00653927" w:rsidRPr="00B261A6">
        <w:rPr>
          <w:rFonts w:ascii="Calibri" w:hAnsi="Calibri" w:cs="Calibri"/>
          <w:color w:val="000000" w:themeColor="text1"/>
          <w:sz w:val="22"/>
          <w:szCs w:val="22"/>
        </w:rPr>
        <w:t xml:space="preserve"> dit cijfer lokaal bij te gaan houden en</w:t>
      </w:r>
      <w:r w:rsidRPr="00B261A6">
        <w:rPr>
          <w:rFonts w:ascii="Calibri" w:hAnsi="Calibri" w:cs="Calibri"/>
          <w:color w:val="000000" w:themeColor="text1"/>
          <w:sz w:val="22"/>
          <w:szCs w:val="22"/>
        </w:rPr>
        <w:t xml:space="preserve"> extra in te zetten op het versterken van de (financiële) vaardigheden, </w:t>
      </w:r>
      <w:proofErr w:type="spellStart"/>
      <w:r w:rsidRPr="00B261A6">
        <w:rPr>
          <w:rFonts w:ascii="Calibri" w:hAnsi="Calibri" w:cs="Calibri"/>
          <w:color w:val="000000" w:themeColor="text1"/>
          <w:sz w:val="22"/>
          <w:szCs w:val="22"/>
        </w:rPr>
        <w:t>budgetcoaching</w:t>
      </w:r>
      <w:proofErr w:type="spellEnd"/>
      <w:r w:rsidRPr="00B261A6">
        <w:rPr>
          <w:rFonts w:ascii="Calibri" w:hAnsi="Calibri" w:cs="Calibri"/>
          <w:color w:val="000000" w:themeColor="text1"/>
          <w:sz w:val="22"/>
          <w:szCs w:val="22"/>
        </w:rPr>
        <w:t xml:space="preserve"> en verdere ondersteuning</w:t>
      </w:r>
      <w:r w:rsidR="00653927" w:rsidRPr="00B261A6">
        <w:rPr>
          <w:rFonts w:ascii="Calibri" w:hAnsi="Calibri" w:cs="Calibri"/>
          <w:color w:val="000000" w:themeColor="text1"/>
          <w:sz w:val="22"/>
          <w:szCs w:val="22"/>
        </w:rPr>
        <w:t xml:space="preserve"> van cliënten, streven we naar een daling van dit cijfer</w:t>
      </w:r>
      <w:r w:rsidRPr="00B261A6">
        <w:rPr>
          <w:rFonts w:ascii="Calibri" w:hAnsi="Calibri" w:cs="Calibri"/>
          <w:color w:val="000000" w:themeColor="text1"/>
          <w:sz w:val="22"/>
          <w:szCs w:val="22"/>
        </w:rPr>
        <w:t xml:space="preserve">. </w:t>
      </w:r>
    </w:p>
    <w:p w14:paraId="314B6ACE" w14:textId="20F3A28A" w:rsidR="0091080B" w:rsidRPr="00B261A6" w:rsidRDefault="0091080B" w:rsidP="005F568C">
      <w:pPr>
        <w:pStyle w:val="Lijstalinea"/>
        <w:numPr>
          <w:ilvl w:val="0"/>
          <w:numId w:val="48"/>
        </w:numPr>
        <w:textAlignment w:val="baseline"/>
        <w:rPr>
          <w:rFonts w:ascii="Calibri" w:hAnsi="Calibri" w:cs="Calibri"/>
          <w:color w:val="000000" w:themeColor="text1"/>
          <w:sz w:val="22"/>
          <w:szCs w:val="22"/>
        </w:rPr>
      </w:pPr>
      <w:r w:rsidRPr="00B261A6">
        <w:rPr>
          <w:rFonts w:ascii="Calibri" w:hAnsi="Calibri" w:cs="Calibri"/>
          <w:color w:val="000000" w:themeColor="text1"/>
          <w:sz w:val="22"/>
          <w:szCs w:val="22"/>
        </w:rPr>
        <w:t xml:space="preserve">Er zal gestart worden met het </w:t>
      </w:r>
      <w:r w:rsidR="00FB1492" w:rsidRPr="00B261A6">
        <w:rPr>
          <w:rFonts w:ascii="Calibri" w:hAnsi="Calibri" w:cs="Calibri"/>
          <w:color w:val="000000" w:themeColor="text1"/>
          <w:sz w:val="22"/>
          <w:szCs w:val="22"/>
        </w:rPr>
        <w:t xml:space="preserve">(anoniem) </w:t>
      </w:r>
      <w:r w:rsidRPr="00B261A6">
        <w:rPr>
          <w:rFonts w:ascii="Calibri" w:hAnsi="Calibri" w:cs="Calibri"/>
          <w:color w:val="000000" w:themeColor="text1"/>
          <w:sz w:val="22"/>
          <w:szCs w:val="22"/>
        </w:rPr>
        <w:t xml:space="preserve">registreren van de hoogte van de schuld bij aanmelding. Het is het streven dat de hoogte van de schuld bij aanmelding gaandeweg zal dalen omdat inwoners zich eerder melden, mede door de inzet op </w:t>
      </w:r>
      <w:proofErr w:type="spellStart"/>
      <w:r w:rsidRPr="00B261A6">
        <w:rPr>
          <w:rFonts w:ascii="Calibri" w:hAnsi="Calibri" w:cs="Calibri"/>
          <w:color w:val="000000" w:themeColor="text1"/>
          <w:sz w:val="22"/>
          <w:szCs w:val="22"/>
        </w:rPr>
        <w:t>vroegsignalering</w:t>
      </w:r>
      <w:proofErr w:type="spellEnd"/>
      <w:r w:rsidRPr="00B261A6">
        <w:rPr>
          <w:rFonts w:ascii="Calibri" w:hAnsi="Calibri" w:cs="Calibri"/>
          <w:color w:val="000000" w:themeColor="text1"/>
          <w:sz w:val="22"/>
          <w:szCs w:val="22"/>
        </w:rPr>
        <w:t xml:space="preserve"> en de inzet op communicatie met als doel dat inwoners tijdig hulp zoeken. </w:t>
      </w:r>
    </w:p>
    <w:p w14:paraId="354D24DF" w14:textId="3DD78A94" w:rsidR="0091080B" w:rsidRPr="00B261A6" w:rsidRDefault="0091080B" w:rsidP="005F568C">
      <w:pPr>
        <w:pStyle w:val="Lijstalinea"/>
        <w:numPr>
          <w:ilvl w:val="0"/>
          <w:numId w:val="48"/>
        </w:numPr>
        <w:textAlignment w:val="baseline"/>
        <w:rPr>
          <w:rFonts w:ascii="Calibri" w:hAnsi="Calibri" w:cs="Calibri"/>
          <w:color w:val="000000" w:themeColor="text1"/>
          <w:sz w:val="22"/>
          <w:szCs w:val="22"/>
        </w:rPr>
      </w:pPr>
      <w:r w:rsidRPr="00B261A6">
        <w:rPr>
          <w:rFonts w:ascii="Calibri" w:hAnsi="Calibri" w:cs="Calibri"/>
          <w:color w:val="000000" w:themeColor="text1"/>
          <w:sz w:val="22"/>
          <w:szCs w:val="22"/>
        </w:rPr>
        <w:t>We streven ernaar om aan te sluiten bij de verschillende onderdelen van de basisdienstverlening</w:t>
      </w:r>
      <w:r w:rsidR="000C0711">
        <w:rPr>
          <w:rStyle w:val="Voetnootmarkering"/>
          <w:rFonts w:ascii="Calibri" w:hAnsi="Calibri" w:cs="Calibri"/>
          <w:color w:val="000000" w:themeColor="text1"/>
          <w:sz w:val="22"/>
          <w:szCs w:val="22"/>
        </w:rPr>
        <w:footnoteReference w:id="36"/>
      </w:r>
      <w:r w:rsidR="00A3442C">
        <w:rPr>
          <w:rFonts w:ascii="Calibri" w:hAnsi="Calibri" w:cs="Calibri"/>
          <w:color w:val="000000" w:themeColor="text1"/>
          <w:sz w:val="22"/>
          <w:szCs w:val="22"/>
        </w:rPr>
        <w:t>, waaronder de monitor die ontwikkeld wordt en d</w:t>
      </w:r>
      <w:r w:rsidRPr="00B261A6">
        <w:rPr>
          <w:rFonts w:ascii="Calibri" w:hAnsi="Calibri" w:cs="Calibri"/>
          <w:color w:val="000000" w:themeColor="text1"/>
          <w:sz w:val="22"/>
          <w:szCs w:val="22"/>
        </w:rPr>
        <w:t>ie ingaat op de resultaten en de kwaliteit van schuldhulpverlening op lokaal niveau. Wat er opgenomen zal worden in deze monitor is tijdens het schrijven van dit beleidskader nog onbekend. Te zijner tijd zal blijken wat dit betekent voor de Goudse monitoring en hoe Gouda hierop kan aansluiten. </w:t>
      </w:r>
    </w:p>
    <w:p w14:paraId="6B8C5627"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tbl>
      <w:tblPr>
        <w:tblStyle w:val="Tabelraster"/>
        <w:tblpPr w:leftFromText="141" w:rightFromText="141" w:vertAnchor="text" w:horzAnchor="margin" w:tblpY="10"/>
        <w:tblW w:w="0" w:type="auto"/>
        <w:tblLook w:val="04A0" w:firstRow="1" w:lastRow="0" w:firstColumn="1" w:lastColumn="0" w:noHBand="0" w:noVBand="1"/>
      </w:tblPr>
      <w:tblGrid>
        <w:gridCol w:w="4673"/>
        <w:gridCol w:w="2410"/>
        <w:gridCol w:w="2262"/>
      </w:tblGrid>
      <w:tr w:rsidR="00B261A6" w14:paraId="4D29D872" w14:textId="77777777" w:rsidTr="005F568C">
        <w:tc>
          <w:tcPr>
            <w:tcW w:w="4673" w:type="dxa"/>
          </w:tcPr>
          <w:p w14:paraId="04448E57" w14:textId="77777777" w:rsidR="00B261A6" w:rsidRPr="00EA27B5" w:rsidRDefault="00B261A6" w:rsidP="00B261A6">
            <w:pPr>
              <w:textAlignment w:val="baseline"/>
              <w:rPr>
                <w:rFonts w:ascii="Calibri" w:hAnsi="Calibri" w:cs="Calibri"/>
                <w:b/>
                <w:color w:val="000000" w:themeColor="text1"/>
                <w:sz w:val="22"/>
                <w:szCs w:val="22"/>
              </w:rPr>
            </w:pPr>
            <w:r>
              <w:rPr>
                <w:rFonts w:ascii="Calibri" w:hAnsi="Calibri" w:cs="Calibri"/>
                <w:b/>
                <w:color w:val="000000" w:themeColor="text1"/>
                <w:sz w:val="22"/>
                <w:szCs w:val="22"/>
              </w:rPr>
              <w:t xml:space="preserve">Monitoring </w:t>
            </w:r>
          </w:p>
        </w:tc>
        <w:tc>
          <w:tcPr>
            <w:tcW w:w="2410" w:type="dxa"/>
          </w:tcPr>
          <w:p w14:paraId="5515600B" w14:textId="77777777" w:rsidR="00B261A6" w:rsidRPr="00C82B16" w:rsidRDefault="00B261A6" w:rsidP="00B261A6">
            <w:pPr>
              <w:textAlignment w:val="baseline"/>
              <w:rPr>
                <w:rFonts w:ascii="Calibri" w:hAnsi="Calibri" w:cs="Calibri"/>
                <w:b/>
                <w:color w:val="000000" w:themeColor="text1"/>
                <w:sz w:val="22"/>
                <w:szCs w:val="22"/>
              </w:rPr>
            </w:pPr>
            <w:r w:rsidRPr="00C82B16">
              <w:rPr>
                <w:rFonts w:ascii="Calibri" w:hAnsi="Calibri" w:cs="Calibri"/>
                <w:b/>
                <w:color w:val="000000" w:themeColor="text1"/>
                <w:sz w:val="22"/>
                <w:szCs w:val="22"/>
              </w:rPr>
              <w:t xml:space="preserve">van </w:t>
            </w:r>
          </w:p>
        </w:tc>
        <w:tc>
          <w:tcPr>
            <w:tcW w:w="2262" w:type="dxa"/>
          </w:tcPr>
          <w:p w14:paraId="301267EE" w14:textId="77777777" w:rsidR="00B261A6" w:rsidRPr="00C82B16" w:rsidRDefault="00B261A6" w:rsidP="00B261A6">
            <w:pPr>
              <w:textAlignment w:val="baseline"/>
              <w:rPr>
                <w:rFonts w:ascii="Calibri" w:hAnsi="Calibri" w:cs="Calibri"/>
                <w:b/>
                <w:color w:val="000000" w:themeColor="text1"/>
                <w:sz w:val="22"/>
                <w:szCs w:val="22"/>
              </w:rPr>
            </w:pPr>
            <w:r w:rsidRPr="00C82B16">
              <w:rPr>
                <w:rFonts w:ascii="Calibri" w:hAnsi="Calibri" w:cs="Calibri"/>
                <w:b/>
                <w:color w:val="000000" w:themeColor="text1"/>
                <w:sz w:val="22"/>
                <w:szCs w:val="22"/>
              </w:rPr>
              <w:t>naar</w:t>
            </w:r>
          </w:p>
        </w:tc>
      </w:tr>
      <w:tr w:rsidR="00B261A6" w14:paraId="61581004" w14:textId="77777777" w:rsidTr="005F568C">
        <w:tc>
          <w:tcPr>
            <w:tcW w:w="4673" w:type="dxa"/>
          </w:tcPr>
          <w:p w14:paraId="59617616" w14:textId="77777777" w:rsidR="00B261A6" w:rsidRDefault="00B261A6"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Gebruik tegoedbonnen sport en cultuur</w:t>
            </w:r>
          </w:p>
        </w:tc>
        <w:tc>
          <w:tcPr>
            <w:tcW w:w="2410" w:type="dxa"/>
          </w:tcPr>
          <w:p w14:paraId="0AFC20AF" w14:textId="77777777" w:rsidR="00B261A6" w:rsidRDefault="00B261A6"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40%</w:t>
            </w:r>
          </w:p>
        </w:tc>
        <w:tc>
          <w:tcPr>
            <w:tcW w:w="2262" w:type="dxa"/>
          </w:tcPr>
          <w:p w14:paraId="057E8244" w14:textId="77777777" w:rsidR="00B261A6" w:rsidRDefault="00B261A6"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50%</w:t>
            </w:r>
          </w:p>
        </w:tc>
      </w:tr>
      <w:tr w:rsidR="00B261A6" w14:paraId="556A7383" w14:textId="77777777" w:rsidTr="005F568C">
        <w:tc>
          <w:tcPr>
            <w:tcW w:w="4673" w:type="dxa"/>
          </w:tcPr>
          <w:p w14:paraId="0A6B54D4" w14:textId="77777777" w:rsidR="00B261A6" w:rsidRDefault="00B261A6"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Bekendheid tegoedbonnen sport en cultuur</w:t>
            </w:r>
          </w:p>
        </w:tc>
        <w:tc>
          <w:tcPr>
            <w:tcW w:w="2410" w:type="dxa"/>
          </w:tcPr>
          <w:p w14:paraId="52A207A8" w14:textId="77777777" w:rsidR="00B261A6" w:rsidRDefault="00B261A6"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20%</w:t>
            </w:r>
          </w:p>
        </w:tc>
        <w:tc>
          <w:tcPr>
            <w:tcW w:w="2262" w:type="dxa"/>
          </w:tcPr>
          <w:p w14:paraId="2D0C8C2D" w14:textId="77777777" w:rsidR="00B261A6" w:rsidRDefault="00B261A6"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30%</w:t>
            </w:r>
          </w:p>
        </w:tc>
      </w:tr>
      <w:tr w:rsidR="00B261A6" w14:paraId="1354E791" w14:textId="77777777" w:rsidTr="005F568C">
        <w:tc>
          <w:tcPr>
            <w:tcW w:w="4673" w:type="dxa"/>
          </w:tcPr>
          <w:p w14:paraId="6FDE4845" w14:textId="77777777" w:rsidR="00B261A6" w:rsidRDefault="00B261A6"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Bekendheid tegoedbonnen huiswerkbegeleiding</w:t>
            </w:r>
          </w:p>
        </w:tc>
        <w:tc>
          <w:tcPr>
            <w:tcW w:w="2410" w:type="dxa"/>
          </w:tcPr>
          <w:p w14:paraId="3D877D8C" w14:textId="4C45D3B2" w:rsidR="00B261A6" w:rsidRDefault="005F568C"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onbekend</w:t>
            </w:r>
          </w:p>
        </w:tc>
        <w:tc>
          <w:tcPr>
            <w:tcW w:w="2262" w:type="dxa"/>
          </w:tcPr>
          <w:p w14:paraId="11E82EB7" w14:textId="77777777" w:rsidR="00B261A6" w:rsidRDefault="00B261A6"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25%</w:t>
            </w:r>
          </w:p>
        </w:tc>
      </w:tr>
      <w:tr w:rsidR="00B261A6" w14:paraId="5172426E" w14:textId="77777777" w:rsidTr="005F568C">
        <w:tc>
          <w:tcPr>
            <w:tcW w:w="4673" w:type="dxa"/>
          </w:tcPr>
          <w:p w14:paraId="3B446B49" w14:textId="77777777" w:rsidR="00B261A6" w:rsidRDefault="00B261A6"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Bekendheid volwassenentegoed</w:t>
            </w:r>
          </w:p>
        </w:tc>
        <w:tc>
          <w:tcPr>
            <w:tcW w:w="2410" w:type="dxa"/>
          </w:tcPr>
          <w:p w14:paraId="4AD49F8B" w14:textId="16FBE13B" w:rsidR="00B261A6" w:rsidRDefault="005F568C"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onbekend</w:t>
            </w:r>
          </w:p>
        </w:tc>
        <w:tc>
          <w:tcPr>
            <w:tcW w:w="2262" w:type="dxa"/>
          </w:tcPr>
          <w:p w14:paraId="59F97109" w14:textId="77777777" w:rsidR="00B261A6" w:rsidRDefault="00B261A6"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25%</w:t>
            </w:r>
          </w:p>
        </w:tc>
      </w:tr>
      <w:tr w:rsidR="00B261A6" w14:paraId="155FFE00" w14:textId="77777777" w:rsidTr="005F568C">
        <w:tc>
          <w:tcPr>
            <w:tcW w:w="4673" w:type="dxa"/>
          </w:tcPr>
          <w:p w14:paraId="276B5FD6" w14:textId="77777777" w:rsidR="00B261A6" w:rsidRDefault="00B261A6"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Gebruik volwassenentegoed</w:t>
            </w:r>
          </w:p>
        </w:tc>
        <w:tc>
          <w:tcPr>
            <w:tcW w:w="2410" w:type="dxa"/>
          </w:tcPr>
          <w:p w14:paraId="5D486178" w14:textId="77777777" w:rsidR="00B261A6" w:rsidRDefault="00B261A6"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17%</w:t>
            </w:r>
          </w:p>
        </w:tc>
        <w:tc>
          <w:tcPr>
            <w:tcW w:w="2262" w:type="dxa"/>
          </w:tcPr>
          <w:p w14:paraId="3CD0126F" w14:textId="77777777" w:rsidR="00B261A6" w:rsidRDefault="00B261A6"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30%</w:t>
            </w:r>
          </w:p>
        </w:tc>
      </w:tr>
      <w:tr w:rsidR="00B261A6" w14:paraId="27F1FBF2" w14:textId="77777777" w:rsidTr="005F568C">
        <w:tc>
          <w:tcPr>
            <w:tcW w:w="4673" w:type="dxa"/>
          </w:tcPr>
          <w:p w14:paraId="7CF71EEC" w14:textId="22FCC19B" w:rsidR="00B261A6" w:rsidRDefault="00B261A6"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Recidive</w:t>
            </w:r>
          </w:p>
        </w:tc>
        <w:tc>
          <w:tcPr>
            <w:tcW w:w="2410" w:type="dxa"/>
          </w:tcPr>
          <w:p w14:paraId="2F6A2FA2" w14:textId="0D7155B4" w:rsidR="00B261A6" w:rsidRDefault="005F568C"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onbekend</w:t>
            </w:r>
          </w:p>
        </w:tc>
        <w:tc>
          <w:tcPr>
            <w:tcW w:w="2262" w:type="dxa"/>
          </w:tcPr>
          <w:p w14:paraId="17B222E9" w14:textId="6A7D0115" w:rsidR="00B261A6" w:rsidRDefault="005F568C"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daling</w:t>
            </w:r>
          </w:p>
        </w:tc>
      </w:tr>
      <w:tr w:rsidR="005F568C" w14:paraId="5C62C23F" w14:textId="77777777" w:rsidTr="005F568C">
        <w:tc>
          <w:tcPr>
            <w:tcW w:w="4673" w:type="dxa"/>
          </w:tcPr>
          <w:p w14:paraId="14FE53E7" w14:textId="152ECBBE" w:rsidR="005F568C" w:rsidRDefault="005F568C"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Hoogte van de schuld bij aanmelding</w:t>
            </w:r>
          </w:p>
        </w:tc>
        <w:tc>
          <w:tcPr>
            <w:tcW w:w="2410" w:type="dxa"/>
          </w:tcPr>
          <w:p w14:paraId="7BE5947D" w14:textId="0EE84FAD" w:rsidR="005F568C" w:rsidRDefault="005F568C"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onbekend</w:t>
            </w:r>
          </w:p>
        </w:tc>
        <w:tc>
          <w:tcPr>
            <w:tcW w:w="2262" w:type="dxa"/>
          </w:tcPr>
          <w:p w14:paraId="317E7BDE" w14:textId="238BE944" w:rsidR="005F568C" w:rsidRDefault="005F568C" w:rsidP="00B261A6">
            <w:pPr>
              <w:textAlignment w:val="baseline"/>
              <w:rPr>
                <w:rFonts w:ascii="Calibri" w:hAnsi="Calibri" w:cs="Calibri"/>
                <w:color w:val="000000" w:themeColor="text1"/>
                <w:sz w:val="22"/>
                <w:szCs w:val="22"/>
              </w:rPr>
            </w:pPr>
            <w:r>
              <w:rPr>
                <w:rFonts w:ascii="Calibri" w:hAnsi="Calibri" w:cs="Calibri"/>
                <w:color w:val="000000" w:themeColor="text1"/>
                <w:sz w:val="22"/>
                <w:szCs w:val="22"/>
              </w:rPr>
              <w:t>daling</w:t>
            </w:r>
          </w:p>
        </w:tc>
      </w:tr>
    </w:tbl>
    <w:p w14:paraId="01D1F987"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6F5E5E1F"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124DC04E"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4BD73040"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1962DEC5"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108E50A" w14:textId="13E0706F" w:rsidR="0091080B" w:rsidRDefault="0091080B" w:rsidP="0091080B">
      <w:p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w:t>
      </w:r>
    </w:p>
    <w:p w14:paraId="24461370" w14:textId="557B70D6" w:rsidR="00B261A6" w:rsidRDefault="00B261A6" w:rsidP="0091080B">
      <w:pPr>
        <w:textAlignment w:val="baseline"/>
        <w:rPr>
          <w:rFonts w:ascii="Calibri" w:hAnsi="Calibri" w:cs="Calibri"/>
          <w:color w:val="000000" w:themeColor="text1"/>
          <w:sz w:val="22"/>
          <w:szCs w:val="22"/>
        </w:rPr>
      </w:pPr>
    </w:p>
    <w:p w14:paraId="7BA4A552" w14:textId="1E62B055" w:rsidR="00B261A6" w:rsidRDefault="00B261A6" w:rsidP="0091080B">
      <w:pPr>
        <w:textAlignment w:val="baseline"/>
        <w:rPr>
          <w:rFonts w:ascii="Calibri" w:hAnsi="Calibri" w:cs="Calibri"/>
          <w:color w:val="000000" w:themeColor="text1"/>
          <w:sz w:val="22"/>
          <w:szCs w:val="22"/>
        </w:rPr>
      </w:pPr>
    </w:p>
    <w:p w14:paraId="4B1369DF" w14:textId="1CA70E3E" w:rsidR="00EE41D4" w:rsidRDefault="00EE41D4" w:rsidP="0091080B">
      <w:pPr>
        <w:textAlignment w:val="baseline"/>
        <w:rPr>
          <w:rFonts w:ascii="Calibri" w:hAnsi="Calibri" w:cs="Calibri"/>
          <w:color w:val="000000" w:themeColor="text1"/>
          <w:sz w:val="22"/>
          <w:szCs w:val="22"/>
        </w:rPr>
      </w:pPr>
    </w:p>
    <w:p w14:paraId="52C91EDA" w14:textId="0374FFB2" w:rsidR="0091080B" w:rsidRPr="00481CE0" w:rsidRDefault="0091080B" w:rsidP="00481CE0">
      <w:pPr>
        <w:pStyle w:val="Lijstalinea"/>
        <w:numPr>
          <w:ilvl w:val="0"/>
          <w:numId w:val="50"/>
        </w:numPr>
        <w:textAlignment w:val="baseline"/>
        <w:rPr>
          <w:rFonts w:ascii="Calibri" w:hAnsi="Calibri" w:cs="Calibri"/>
          <w:color w:val="000000" w:themeColor="text1"/>
          <w:sz w:val="22"/>
          <w:szCs w:val="22"/>
        </w:rPr>
      </w:pPr>
      <w:r w:rsidRPr="00481CE0">
        <w:rPr>
          <w:rFonts w:ascii="Calibri" w:hAnsi="Calibri" w:cs="Calibri"/>
          <w:color w:val="000000" w:themeColor="text1"/>
          <w:sz w:val="22"/>
          <w:szCs w:val="22"/>
        </w:rPr>
        <w:lastRenderedPageBreak/>
        <w:t>FINANCIEN </w:t>
      </w:r>
    </w:p>
    <w:p w14:paraId="08B182B7"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3F1CF5C9" w14:textId="2ABA1C01" w:rsidR="00A7147C" w:rsidRDefault="0091080B" w:rsidP="003916D9">
      <w:pPr>
        <w:textAlignment w:val="baseline"/>
        <w:rPr>
          <w:rFonts w:ascii="Calibri" w:hAnsi="Calibri" w:cs="Calibri"/>
          <w:color w:val="000000" w:themeColor="text1"/>
          <w:sz w:val="22"/>
          <w:szCs w:val="22"/>
        </w:rPr>
      </w:pPr>
      <w:r w:rsidRPr="00E0605F">
        <w:rPr>
          <w:rFonts w:ascii="Calibri" w:hAnsi="Calibri" w:cs="Calibri"/>
          <w:i/>
          <w:iCs/>
          <w:color w:val="000000" w:themeColor="text1"/>
          <w:sz w:val="22"/>
          <w:szCs w:val="22"/>
        </w:rPr>
        <w:t>Huidige structurele middelen gereserveerd binnen de programmabegroting</w:t>
      </w:r>
      <w:r w:rsidRPr="00E0605F">
        <w:rPr>
          <w:rFonts w:ascii="Calibri" w:hAnsi="Calibri" w:cs="Calibri"/>
          <w:color w:val="000000" w:themeColor="text1"/>
          <w:sz w:val="22"/>
          <w:szCs w:val="22"/>
        </w:rPr>
        <w:t> </w:t>
      </w:r>
      <w:r w:rsidRPr="00E0605F">
        <w:rPr>
          <w:rFonts w:ascii="Calibri" w:hAnsi="Calibri" w:cs="Calibri"/>
          <w:color w:val="000000" w:themeColor="text1"/>
          <w:sz w:val="22"/>
          <w:szCs w:val="22"/>
        </w:rPr>
        <w:br/>
        <w:t>Vanuit de gemeente wordt al flink ingezet op het voorkomen en bestrijden van armoede en schulden. Hie</w:t>
      </w:r>
      <w:r w:rsidR="005E3E87">
        <w:rPr>
          <w:rFonts w:ascii="Calibri" w:hAnsi="Calibri" w:cs="Calibri"/>
          <w:color w:val="000000" w:themeColor="text1"/>
          <w:sz w:val="22"/>
          <w:szCs w:val="22"/>
        </w:rPr>
        <w:t>r gaat de gemeente mee door. H</w:t>
      </w:r>
      <w:r w:rsidRPr="00E0605F">
        <w:rPr>
          <w:rFonts w:ascii="Calibri" w:hAnsi="Calibri" w:cs="Calibri"/>
          <w:color w:val="000000" w:themeColor="text1"/>
          <w:sz w:val="22"/>
          <w:szCs w:val="22"/>
        </w:rPr>
        <w:t xml:space="preserve">iervoor is structureel </w:t>
      </w:r>
      <w:r w:rsidR="0077318D">
        <w:rPr>
          <w:rFonts w:ascii="Calibri" w:hAnsi="Calibri" w:cs="Calibri"/>
          <w:color w:val="000000" w:themeColor="text1"/>
          <w:sz w:val="22"/>
          <w:szCs w:val="22"/>
        </w:rPr>
        <w:t xml:space="preserve">een </w:t>
      </w:r>
      <w:r w:rsidRPr="00E0605F">
        <w:rPr>
          <w:rFonts w:ascii="Calibri" w:hAnsi="Calibri" w:cs="Calibri"/>
          <w:color w:val="000000" w:themeColor="text1"/>
          <w:sz w:val="22"/>
          <w:szCs w:val="22"/>
        </w:rPr>
        <w:t>budget</w:t>
      </w:r>
      <w:r w:rsidR="0077318D">
        <w:rPr>
          <w:rFonts w:ascii="Calibri" w:hAnsi="Calibri" w:cs="Calibri"/>
          <w:color w:val="000000" w:themeColor="text1"/>
          <w:sz w:val="22"/>
          <w:szCs w:val="22"/>
        </w:rPr>
        <w:t xml:space="preserve"> van zo’n 6 miljoen euro</w:t>
      </w:r>
      <w:r w:rsidRPr="00E0605F">
        <w:rPr>
          <w:rFonts w:ascii="Calibri" w:hAnsi="Calibri" w:cs="Calibri"/>
          <w:color w:val="000000" w:themeColor="text1"/>
          <w:sz w:val="22"/>
          <w:szCs w:val="22"/>
        </w:rPr>
        <w:t xml:space="preserve"> gereserveerd binnen de huidige programmabegroting</w:t>
      </w:r>
      <w:r w:rsidR="00E44939">
        <w:rPr>
          <w:rFonts w:ascii="Calibri" w:hAnsi="Calibri" w:cs="Calibri"/>
          <w:color w:val="000000" w:themeColor="text1"/>
          <w:sz w:val="22"/>
          <w:szCs w:val="22"/>
        </w:rPr>
        <w:t>, waarvan 4,2 miljoen wordt ingezet voor de verstrekkingen aan inwoners en de rest uitvoeringskosten zijn, waaronder loonkosten</w:t>
      </w:r>
      <w:r w:rsidR="0077318D">
        <w:rPr>
          <w:rFonts w:ascii="Calibri" w:hAnsi="Calibri" w:cs="Calibri"/>
          <w:color w:val="000000" w:themeColor="text1"/>
          <w:sz w:val="22"/>
          <w:szCs w:val="22"/>
        </w:rPr>
        <w:t>.</w:t>
      </w:r>
      <w:r w:rsidR="003916D9">
        <w:rPr>
          <w:rFonts w:ascii="Calibri" w:hAnsi="Calibri" w:cs="Calibri"/>
          <w:color w:val="000000" w:themeColor="text1"/>
          <w:sz w:val="22"/>
          <w:szCs w:val="22"/>
        </w:rPr>
        <w:t xml:space="preserve"> Voor de </w:t>
      </w:r>
      <w:r w:rsidR="0071551A">
        <w:rPr>
          <w:rFonts w:ascii="Calibri" w:hAnsi="Calibri" w:cs="Calibri"/>
          <w:color w:val="000000" w:themeColor="text1"/>
          <w:sz w:val="22"/>
          <w:szCs w:val="22"/>
        </w:rPr>
        <w:t xml:space="preserve">voorgestelde </w:t>
      </w:r>
      <w:r w:rsidR="00A7147C">
        <w:rPr>
          <w:rFonts w:ascii="Calibri" w:hAnsi="Calibri" w:cs="Calibri"/>
          <w:color w:val="000000" w:themeColor="text1"/>
          <w:sz w:val="22"/>
          <w:szCs w:val="22"/>
        </w:rPr>
        <w:t>benodigde extra inzet</w:t>
      </w:r>
      <w:r w:rsidR="0071551A">
        <w:rPr>
          <w:rFonts w:ascii="Calibri" w:hAnsi="Calibri" w:cs="Calibri"/>
          <w:color w:val="000000" w:themeColor="text1"/>
          <w:sz w:val="22"/>
          <w:szCs w:val="22"/>
        </w:rPr>
        <w:t xml:space="preserve"> is </w:t>
      </w:r>
      <w:r w:rsidR="00E44939">
        <w:rPr>
          <w:rFonts w:ascii="Calibri" w:hAnsi="Calibri" w:cs="Calibri"/>
          <w:color w:val="000000" w:themeColor="text1"/>
          <w:sz w:val="22"/>
          <w:szCs w:val="22"/>
        </w:rPr>
        <w:t>aanvullend</w:t>
      </w:r>
      <w:r w:rsidR="0071551A">
        <w:rPr>
          <w:rFonts w:ascii="Calibri" w:hAnsi="Calibri" w:cs="Calibri"/>
          <w:color w:val="000000" w:themeColor="text1"/>
          <w:sz w:val="22"/>
          <w:szCs w:val="22"/>
        </w:rPr>
        <w:t xml:space="preserve"> </w:t>
      </w:r>
      <w:r w:rsidR="003916D9">
        <w:rPr>
          <w:rFonts w:ascii="Calibri" w:hAnsi="Calibri" w:cs="Calibri"/>
          <w:color w:val="000000" w:themeColor="text1"/>
          <w:sz w:val="22"/>
          <w:szCs w:val="22"/>
        </w:rPr>
        <w:t xml:space="preserve">budget nodig. </w:t>
      </w:r>
    </w:p>
    <w:p w14:paraId="439595E4" w14:textId="77777777" w:rsidR="00A7147C" w:rsidRDefault="00A7147C" w:rsidP="003916D9">
      <w:pPr>
        <w:textAlignment w:val="baseline"/>
        <w:rPr>
          <w:rFonts w:ascii="Calibri" w:hAnsi="Calibri" w:cs="Calibri"/>
          <w:color w:val="000000" w:themeColor="text1"/>
          <w:sz w:val="22"/>
          <w:szCs w:val="22"/>
        </w:rPr>
      </w:pPr>
    </w:p>
    <w:p w14:paraId="31C8191D" w14:textId="02E5EAE1" w:rsidR="00D7245C" w:rsidRDefault="003916D9" w:rsidP="0091080B">
      <w:pPr>
        <w:textAlignment w:val="baseline"/>
        <w:rPr>
          <w:rFonts w:ascii="Segoe UI" w:hAnsi="Segoe UI" w:cs="Segoe UI"/>
          <w:color w:val="000000" w:themeColor="text1"/>
          <w:sz w:val="18"/>
          <w:szCs w:val="18"/>
        </w:rPr>
      </w:pPr>
      <w:r>
        <w:rPr>
          <w:rFonts w:ascii="Calibri" w:hAnsi="Calibri" w:cs="Calibri"/>
          <w:color w:val="000000" w:themeColor="text1"/>
          <w:sz w:val="22"/>
          <w:szCs w:val="22"/>
        </w:rPr>
        <w:t>Tabel 1 geeft weer hoeveel budget er</w:t>
      </w:r>
      <w:r w:rsidR="000C2CAC">
        <w:rPr>
          <w:rFonts w:ascii="Calibri" w:hAnsi="Calibri" w:cs="Calibri"/>
          <w:color w:val="000000" w:themeColor="text1"/>
          <w:sz w:val="22"/>
          <w:szCs w:val="22"/>
        </w:rPr>
        <w:t xml:space="preserve"> op basis van de </w:t>
      </w:r>
      <w:r w:rsidR="002C13F8">
        <w:rPr>
          <w:rFonts w:ascii="Calibri" w:hAnsi="Calibri" w:cs="Calibri"/>
          <w:color w:val="000000" w:themeColor="text1"/>
          <w:sz w:val="22"/>
          <w:szCs w:val="22"/>
        </w:rPr>
        <w:t xml:space="preserve">in dit beleidskader </w:t>
      </w:r>
      <w:r w:rsidR="000C2CAC">
        <w:rPr>
          <w:rFonts w:ascii="Calibri" w:hAnsi="Calibri" w:cs="Calibri"/>
          <w:color w:val="000000" w:themeColor="text1"/>
          <w:sz w:val="22"/>
          <w:szCs w:val="22"/>
        </w:rPr>
        <w:t>beschreven plannen</w:t>
      </w:r>
      <w:r>
        <w:rPr>
          <w:rFonts w:ascii="Calibri" w:hAnsi="Calibri" w:cs="Calibri"/>
          <w:color w:val="000000" w:themeColor="text1"/>
          <w:sz w:val="22"/>
          <w:szCs w:val="22"/>
        </w:rPr>
        <w:t xml:space="preserve"> voor de verschillende onderdelen nodig is. Omda</w:t>
      </w:r>
      <w:r w:rsidR="005E3E87">
        <w:rPr>
          <w:rFonts w:ascii="Calibri" w:hAnsi="Calibri" w:cs="Calibri"/>
          <w:color w:val="000000" w:themeColor="text1"/>
          <w:sz w:val="22"/>
          <w:szCs w:val="22"/>
        </w:rPr>
        <w:t>t deze kosten niet vanuit de beschikbare middelen betaald kunnen worden toont tabel 2 een afgeslankte variant</w:t>
      </w:r>
      <w:r w:rsidR="000C2CAC">
        <w:rPr>
          <w:rFonts w:ascii="Calibri" w:hAnsi="Calibri" w:cs="Calibri"/>
          <w:color w:val="000000" w:themeColor="text1"/>
          <w:sz w:val="22"/>
          <w:szCs w:val="22"/>
        </w:rPr>
        <w:t>, waarin de</w:t>
      </w:r>
      <w:r w:rsidR="00135CDF">
        <w:rPr>
          <w:rFonts w:ascii="Calibri" w:hAnsi="Calibri" w:cs="Calibri"/>
          <w:color w:val="000000" w:themeColor="text1"/>
          <w:sz w:val="22"/>
          <w:szCs w:val="22"/>
        </w:rPr>
        <w:t xml:space="preserve"> beoogde</w:t>
      </w:r>
      <w:r w:rsidR="000C2CAC">
        <w:rPr>
          <w:rFonts w:ascii="Calibri" w:hAnsi="Calibri" w:cs="Calibri"/>
          <w:color w:val="000000" w:themeColor="text1"/>
          <w:sz w:val="22"/>
          <w:szCs w:val="22"/>
        </w:rPr>
        <w:t xml:space="preserve"> inzet aangepast is aan het beschikbare budget</w:t>
      </w:r>
      <w:r w:rsidR="005E3E87">
        <w:rPr>
          <w:rFonts w:ascii="Calibri" w:hAnsi="Calibri" w:cs="Calibri"/>
          <w:color w:val="000000" w:themeColor="text1"/>
          <w:sz w:val="22"/>
          <w:szCs w:val="22"/>
        </w:rPr>
        <w:t xml:space="preserve">. </w:t>
      </w:r>
      <w:r w:rsidR="000C2CAC">
        <w:rPr>
          <w:rFonts w:ascii="Calibri" w:hAnsi="Calibri" w:cs="Calibri"/>
          <w:color w:val="000000" w:themeColor="text1"/>
          <w:sz w:val="22"/>
          <w:szCs w:val="22"/>
        </w:rPr>
        <w:t xml:space="preserve">Dit beschikbare budget betreft </w:t>
      </w:r>
      <w:r w:rsidR="005E3E87">
        <w:rPr>
          <w:rFonts w:ascii="Calibri" w:hAnsi="Calibri" w:cs="Calibri"/>
          <w:color w:val="000000" w:themeColor="text1"/>
          <w:sz w:val="22"/>
          <w:szCs w:val="22"/>
        </w:rPr>
        <w:t>de restantmiddelen 2023</w:t>
      </w:r>
      <w:r w:rsidR="002C13F8">
        <w:rPr>
          <w:rFonts w:ascii="Calibri" w:hAnsi="Calibri" w:cs="Calibri"/>
          <w:color w:val="000000" w:themeColor="text1"/>
          <w:sz w:val="22"/>
          <w:szCs w:val="22"/>
        </w:rPr>
        <w:t xml:space="preserve"> en </w:t>
      </w:r>
      <w:r w:rsidR="005E3E87">
        <w:rPr>
          <w:rFonts w:ascii="Calibri" w:hAnsi="Calibri" w:cs="Calibri"/>
          <w:color w:val="000000" w:themeColor="text1"/>
          <w:sz w:val="22"/>
          <w:szCs w:val="22"/>
        </w:rPr>
        <w:t>2024 en de middele</w:t>
      </w:r>
      <w:r w:rsidR="007C0FBD">
        <w:rPr>
          <w:rFonts w:ascii="Calibri" w:hAnsi="Calibri" w:cs="Calibri"/>
          <w:color w:val="000000" w:themeColor="text1"/>
          <w:sz w:val="22"/>
          <w:szCs w:val="22"/>
        </w:rPr>
        <w:t>n die vanuit het Winterplan 2024</w:t>
      </w:r>
      <w:r w:rsidR="005E3E87">
        <w:rPr>
          <w:rFonts w:ascii="Calibri" w:hAnsi="Calibri" w:cs="Calibri"/>
          <w:color w:val="000000" w:themeColor="text1"/>
          <w:sz w:val="22"/>
          <w:szCs w:val="22"/>
        </w:rPr>
        <w:t xml:space="preserve"> gereserveerd zijn voor </w:t>
      </w:r>
      <w:r w:rsidR="00135CDF">
        <w:rPr>
          <w:rFonts w:ascii="Calibri" w:hAnsi="Calibri" w:cs="Calibri"/>
          <w:color w:val="000000" w:themeColor="text1"/>
          <w:sz w:val="22"/>
          <w:szCs w:val="22"/>
        </w:rPr>
        <w:t>dit</w:t>
      </w:r>
      <w:r w:rsidR="005E3E87">
        <w:rPr>
          <w:rFonts w:ascii="Calibri" w:hAnsi="Calibri" w:cs="Calibri"/>
          <w:color w:val="000000" w:themeColor="text1"/>
          <w:sz w:val="22"/>
          <w:szCs w:val="22"/>
        </w:rPr>
        <w:t xml:space="preserve"> beleidskader</w:t>
      </w:r>
      <w:r w:rsidR="0071551A">
        <w:rPr>
          <w:rFonts w:ascii="Calibri" w:hAnsi="Calibri" w:cs="Calibri"/>
          <w:color w:val="000000" w:themeColor="text1"/>
          <w:sz w:val="22"/>
          <w:szCs w:val="22"/>
        </w:rPr>
        <w:t>. Er vanuit gaande dat deze middelen verspreid kunnen worden</w:t>
      </w:r>
      <w:r w:rsidR="002C13F8">
        <w:rPr>
          <w:rFonts w:ascii="Calibri" w:hAnsi="Calibri" w:cs="Calibri"/>
          <w:color w:val="000000" w:themeColor="text1"/>
          <w:sz w:val="22"/>
          <w:szCs w:val="22"/>
        </w:rPr>
        <w:t xml:space="preserve"> over</w:t>
      </w:r>
      <w:r w:rsidR="0071551A">
        <w:rPr>
          <w:rFonts w:ascii="Calibri" w:hAnsi="Calibri" w:cs="Calibri"/>
          <w:color w:val="000000" w:themeColor="text1"/>
          <w:sz w:val="22"/>
          <w:szCs w:val="22"/>
        </w:rPr>
        <w:t xml:space="preserve"> </w:t>
      </w:r>
      <w:r w:rsidR="00135CDF">
        <w:rPr>
          <w:rFonts w:ascii="Calibri" w:hAnsi="Calibri" w:cs="Calibri"/>
          <w:color w:val="000000" w:themeColor="text1"/>
          <w:sz w:val="22"/>
          <w:szCs w:val="22"/>
        </w:rPr>
        <w:t xml:space="preserve">de </w:t>
      </w:r>
      <w:r w:rsidR="0071551A">
        <w:rPr>
          <w:rFonts w:ascii="Calibri" w:hAnsi="Calibri" w:cs="Calibri"/>
          <w:color w:val="000000" w:themeColor="text1"/>
          <w:sz w:val="22"/>
          <w:szCs w:val="22"/>
        </w:rPr>
        <w:t>4 jaar</w:t>
      </w:r>
      <w:r w:rsidR="00B54826">
        <w:rPr>
          <w:rFonts w:ascii="Calibri" w:hAnsi="Calibri" w:cs="Calibri"/>
          <w:color w:val="000000" w:themeColor="text1"/>
          <w:sz w:val="22"/>
          <w:szCs w:val="22"/>
        </w:rPr>
        <w:t xml:space="preserve"> waar dit beleidskader betrekking op heeft</w:t>
      </w:r>
      <w:r w:rsidR="0071551A">
        <w:rPr>
          <w:rFonts w:ascii="Calibri" w:hAnsi="Calibri" w:cs="Calibri"/>
          <w:color w:val="000000" w:themeColor="text1"/>
          <w:sz w:val="22"/>
          <w:szCs w:val="22"/>
        </w:rPr>
        <w:t xml:space="preserve">. </w:t>
      </w:r>
      <w:r w:rsidR="0071551A" w:rsidRPr="00E0605F">
        <w:rPr>
          <w:rFonts w:ascii="Calibri" w:hAnsi="Calibri" w:cs="Calibri"/>
          <w:color w:val="000000" w:themeColor="text1"/>
          <w:sz w:val="22"/>
          <w:szCs w:val="22"/>
        </w:rPr>
        <w:t xml:space="preserve">Daarnaast heeft het Rijk </w:t>
      </w:r>
      <w:r w:rsidR="0071551A">
        <w:rPr>
          <w:rFonts w:ascii="Calibri" w:hAnsi="Calibri" w:cs="Calibri"/>
          <w:color w:val="000000" w:themeColor="text1"/>
          <w:sz w:val="22"/>
          <w:szCs w:val="22"/>
        </w:rPr>
        <w:t xml:space="preserve">toegezegd </w:t>
      </w:r>
      <w:r w:rsidR="0071551A" w:rsidRPr="00E0605F">
        <w:rPr>
          <w:rFonts w:ascii="Calibri" w:hAnsi="Calibri" w:cs="Calibri"/>
          <w:color w:val="000000" w:themeColor="text1"/>
          <w:sz w:val="22"/>
          <w:szCs w:val="22"/>
        </w:rPr>
        <w:t>structureel 40 miljoen</w:t>
      </w:r>
      <w:r w:rsidR="007C0FBD">
        <w:rPr>
          <w:rFonts w:ascii="Calibri" w:hAnsi="Calibri" w:cs="Calibri"/>
          <w:color w:val="000000" w:themeColor="text1"/>
          <w:sz w:val="22"/>
          <w:szCs w:val="22"/>
        </w:rPr>
        <w:t xml:space="preserve"> euro </w:t>
      </w:r>
      <w:r w:rsidR="0071551A" w:rsidRPr="00E0605F">
        <w:rPr>
          <w:rFonts w:ascii="Calibri" w:hAnsi="Calibri" w:cs="Calibri"/>
          <w:color w:val="000000" w:themeColor="text1"/>
          <w:sz w:val="22"/>
          <w:szCs w:val="22"/>
        </w:rPr>
        <w:t>extra beschikbaar te stellen voor de dienstverlening op het gebied van armoede en schulden. Voor Gouda gaat dit om een bedrag van</w:t>
      </w:r>
      <w:r w:rsidR="002C13F8">
        <w:rPr>
          <w:rFonts w:ascii="Calibri" w:hAnsi="Calibri" w:cs="Calibri"/>
          <w:color w:val="000000" w:themeColor="text1"/>
          <w:sz w:val="22"/>
          <w:szCs w:val="22"/>
        </w:rPr>
        <w:t xml:space="preserve"> ongeveer</w:t>
      </w:r>
      <w:r w:rsidR="0071551A" w:rsidRPr="00E0605F">
        <w:rPr>
          <w:rFonts w:ascii="Calibri" w:hAnsi="Calibri" w:cs="Calibri"/>
          <w:color w:val="000000" w:themeColor="text1"/>
          <w:sz w:val="22"/>
          <w:szCs w:val="22"/>
        </w:rPr>
        <w:t xml:space="preserve"> € 170.000,-</w:t>
      </w:r>
      <w:r w:rsidR="00B54826">
        <w:rPr>
          <w:rFonts w:ascii="Calibri" w:hAnsi="Calibri" w:cs="Calibri"/>
          <w:color w:val="000000" w:themeColor="text1"/>
          <w:sz w:val="22"/>
          <w:szCs w:val="22"/>
        </w:rPr>
        <w:t xml:space="preserve"> per jaar</w:t>
      </w:r>
      <w:r w:rsidR="005E3E87">
        <w:rPr>
          <w:rFonts w:ascii="Calibri" w:hAnsi="Calibri" w:cs="Calibri"/>
          <w:color w:val="000000" w:themeColor="text1"/>
          <w:sz w:val="22"/>
          <w:szCs w:val="22"/>
        </w:rPr>
        <w:t xml:space="preserve"> (tabel 3).</w:t>
      </w:r>
      <w:r w:rsidR="000C2CAC">
        <w:rPr>
          <w:rFonts w:ascii="Calibri" w:hAnsi="Calibri" w:cs="Calibri"/>
          <w:color w:val="000000" w:themeColor="text1"/>
          <w:sz w:val="22"/>
          <w:szCs w:val="22"/>
        </w:rPr>
        <w:t xml:space="preserve"> </w:t>
      </w:r>
      <w:r w:rsidR="000C2CAC" w:rsidRPr="00E0605F">
        <w:rPr>
          <w:rFonts w:ascii="Calibri" w:hAnsi="Calibri" w:cs="Calibri"/>
          <w:color w:val="000000" w:themeColor="text1"/>
          <w:sz w:val="22"/>
          <w:szCs w:val="22"/>
        </w:rPr>
        <w:t xml:space="preserve">Als we deze middelen </w:t>
      </w:r>
      <w:r w:rsidR="000C2CAC">
        <w:rPr>
          <w:rFonts w:ascii="Calibri" w:hAnsi="Calibri" w:cs="Calibri"/>
          <w:color w:val="000000" w:themeColor="text1"/>
          <w:sz w:val="22"/>
          <w:szCs w:val="22"/>
        </w:rPr>
        <w:t xml:space="preserve">in gelijke mate </w:t>
      </w:r>
      <w:r w:rsidR="000C2CAC" w:rsidRPr="00E0605F">
        <w:rPr>
          <w:rFonts w:ascii="Calibri" w:hAnsi="Calibri" w:cs="Calibri"/>
          <w:color w:val="000000" w:themeColor="text1"/>
          <w:sz w:val="22"/>
          <w:szCs w:val="22"/>
        </w:rPr>
        <w:t xml:space="preserve">verdelen over 4 jaar, dan is er samen met de </w:t>
      </w:r>
      <w:r w:rsidR="000C2CAC" w:rsidRPr="00E0605F">
        <w:rPr>
          <w:rFonts w:ascii="Calibri" w:hAnsi="Calibri" w:cs="Calibri"/>
          <w:bCs/>
          <w:color w:val="000000" w:themeColor="text1"/>
          <w:sz w:val="22"/>
          <w:szCs w:val="22"/>
        </w:rPr>
        <w:t>€</w:t>
      </w:r>
      <w:r w:rsidR="000C2CAC" w:rsidRPr="00E0605F">
        <w:rPr>
          <w:rFonts w:ascii="Calibri" w:hAnsi="Calibri" w:cs="Calibri"/>
          <w:color w:val="000000" w:themeColor="text1"/>
          <w:sz w:val="22"/>
          <w:szCs w:val="22"/>
        </w:rPr>
        <w:t xml:space="preserve"> 170.000,- aan structurele middelen jaarlijks € 420.000,-</w:t>
      </w:r>
      <w:r w:rsidR="000C2CAC">
        <w:rPr>
          <w:rFonts w:ascii="Calibri" w:hAnsi="Calibri" w:cs="Calibri"/>
          <w:color w:val="000000" w:themeColor="text1"/>
          <w:sz w:val="22"/>
          <w:szCs w:val="22"/>
        </w:rPr>
        <w:t xml:space="preserve"> (€ 250.000,- + € 170.000,-)</w:t>
      </w:r>
      <w:r w:rsidR="00B54826">
        <w:rPr>
          <w:rFonts w:ascii="Calibri" w:hAnsi="Calibri" w:cs="Calibri"/>
          <w:color w:val="000000" w:themeColor="text1"/>
          <w:sz w:val="22"/>
          <w:szCs w:val="22"/>
        </w:rPr>
        <w:t xml:space="preserve"> </w:t>
      </w:r>
      <w:r w:rsidR="000C2CAC" w:rsidRPr="00E0605F">
        <w:rPr>
          <w:rFonts w:ascii="Calibri" w:hAnsi="Calibri" w:cs="Calibri"/>
          <w:color w:val="000000" w:themeColor="text1"/>
          <w:sz w:val="22"/>
          <w:szCs w:val="22"/>
        </w:rPr>
        <w:t>beschikbaar voor de beschreven plannen</w:t>
      </w:r>
      <w:r w:rsidR="00B54826">
        <w:rPr>
          <w:rFonts w:ascii="Calibri" w:hAnsi="Calibri" w:cs="Calibri"/>
          <w:color w:val="000000" w:themeColor="text1"/>
          <w:sz w:val="22"/>
          <w:szCs w:val="22"/>
        </w:rPr>
        <w:t xml:space="preserve">. Als het </w:t>
      </w:r>
      <w:r w:rsidR="00011354">
        <w:rPr>
          <w:rFonts w:ascii="Calibri" w:hAnsi="Calibri" w:cs="Calibri"/>
          <w:color w:val="000000" w:themeColor="text1"/>
          <w:sz w:val="22"/>
          <w:szCs w:val="22"/>
        </w:rPr>
        <w:t xml:space="preserve">beleidskader per 1 juli 2025 </w:t>
      </w:r>
      <w:r w:rsidR="00B54826">
        <w:rPr>
          <w:rFonts w:ascii="Calibri" w:hAnsi="Calibri" w:cs="Calibri"/>
          <w:color w:val="000000" w:themeColor="text1"/>
          <w:sz w:val="22"/>
          <w:szCs w:val="22"/>
        </w:rPr>
        <w:t xml:space="preserve">ingaat dan </w:t>
      </w:r>
      <w:r w:rsidR="00BF02EE">
        <w:rPr>
          <w:rFonts w:ascii="Calibri" w:hAnsi="Calibri" w:cs="Calibri"/>
          <w:color w:val="000000" w:themeColor="text1"/>
          <w:sz w:val="22"/>
          <w:szCs w:val="22"/>
        </w:rPr>
        <w:t xml:space="preserve">zal de uitvoering daarna opgestart worden en in dat jaar nog niet direct het gehele budget van € 420.000,- uitgegeven worden. Dit geeft bovendien iets meer financiële ruimte in 2029. </w:t>
      </w:r>
    </w:p>
    <w:p w14:paraId="6015E250" w14:textId="77777777" w:rsidR="007A749F" w:rsidRDefault="007A749F" w:rsidP="0091080B">
      <w:pPr>
        <w:textAlignment w:val="baseline"/>
        <w:rPr>
          <w:rFonts w:ascii="Segoe UI" w:hAnsi="Segoe UI" w:cs="Segoe UI"/>
          <w:color w:val="000000" w:themeColor="text1"/>
          <w:sz w:val="18"/>
          <w:szCs w:val="18"/>
        </w:rPr>
      </w:pPr>
    </w:p>
    <w:p w14:paraId="5D8B16DA" w14:textId="77777777" w:rsidR="007A749F" w:rsidRDefault="007A749F" w:rsidP="0091080B">
      <w:pPr>
        <w:textAlignment w:val="baseline"/>
        <w:rPr>
          <w:rFonts w:ascii="Segoe UI" w:hAnsi="Segoe UI" w:cs="Segoe UI"/>
          <w:color w:val="000000" w:themeColor="text1"/>
          <w:sz w:val="18"/>
          <w:szCs w:val="18"/>
        </w:rPr>
      </w:pPr>
    </w:p>
    <w:p w14:paraId="48A517FC" w14:textId="77777777" w:rsidR="007A749F" w:rsidRPr="00E0605F" w:rsidRDefault="007A749F" w:rsidP="0091080B">
      <w:pPr>
        <w:textAlignment w:val="baseline"/>
        <w:rPr>
          <w:rFonts w:ascii="Segoe UI" w:hAnsi="Segoe UI" w:cs="Segoe UI"/>
          <w:color w:val="000000" w:themeColor="text1"/>
          <w:sz w:val="18"/>
          <w:szCs w:val="18"/>
        </w:rPr>
      </w:pPr>
    </w:p>
    <w:tbl>
      <w:tblPr>
        <w:tblW w:w="8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1108"/>
        <w:gridCol w:w="1143"/>
        <w:gridCol w:w="1161"/>
        <w:gridCol w:w="1147"/>
        <w:gridCol w:w="1368"/>
      </w:tblGrid>
      <w:tr w:rsidR="007A749F" w:rsidRPr="00E0605F" w14:paraId="759EDC50" w14:textId="04D5160D" w:rsidTr="007A749F">
        <w:trPr>
          <w:trHeight w:val="300"/>
        </w:trPr>
        <w:tc>
          <w:tcPr>
            <w:tcW w:w="8072" w:type="dxa"/>
            <w:gridSpan w:val="6"/>
            <w:tcBorders>
              <w:top w:val="single" w:sz="6" w:space="0" w:color="auto"/>
              <w:left w:val="single" w:sz="6" w:space="0" w:color="000000"/>
              <w:bottom w:val="single" w:sz="6" w:space="0" w:color="000000"/>
              <w:right w:val="single" w:sz="6" w:space="0" w:color="000000"/>
            </w:tcBorders>
            <w:shd w:val="clear" w:color="auto" w:fill="auto"/>
            <w:hideMark/>
          </w:tcPr>
          <w:p w14:paraId="7DBB9549" w14:textId="048BDECD" w:rsidR="007A749F" w:rsidRPr="0011049E" w:rsidRDefault="007A749F" w:rsidP="00475104">
            <w:pPr>
              <w:jc w:val="center"/>
              <w:textAlignment w:val="baseline"/>
              <w:rPr>
                <w:rFonts w:ascii="Calibri" w:hAnsi="Calibri" w:cs="Calibri"/>
                <w:b/>
                <w:bCs/>
                <w:color w:val="000000" w:themeColor="text1"/>
                <w:sz w:val="22"/>
                <w:szCs w:val="22"/>
              </w:rPr>
            </w:pPr>
            <w:r w:rsidRPr="0011049E">
              <w:rPr>
                <w:rFonts w:ascii="Calibri" w:hAnsi="Calibri" w:cs="Calibri"/>
                <w:b/>
                <w:bCs/>
                <w:color w:val="000000" w:themeColor="text1"/>
                <w:sz w:val="22"/>
                <w:szCs w:val="22"/>
              </w:rPr>
              <w:t xml:space="preserve">Tabel </w:t>
            </w:r>
            <w:r>
              <w:rPr>
                <w:rFonts w:ascii="Calibri" w:hAnsi="Calibri" w:cs="Calibri"/>
                <w:b/>
                <w:bCs/>
                <w:color w:val="000000" w:themeColor="text1"/>
                <w:sz w:val="22"/>
                <w:szCs w:val="22"/>
              </w:rPr>
              <w:t>1</w:t>
            </w:r>
            <w:r w:rsidRPr="0011049E">
              <w:rPr>
                <w:rFonts w:ascii="Calibri" w:hAnsi="Calibri" w:cs="Calibri"/>
                <w:b/>
                <w:bCs/>
                <w:color w:val="000000" w:themeColor="text1"/>
                <w:sz w:val="22"/>
                <w:szCs w:val="22"/>
              </w:rPr>
              <w:t xml:space="preserve"> Benodigd budget op basis van beschreven plannen </w:t>
            </w:r>
          </w:p>
        </w:tc>
      </w:tr>
      <w:tr w:rsidR="007A749F" w:rsidRPr="00E0605F" w14:paraId="042B0DE2" w14:textId="205B03F0" w:rsidTr="007A749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6A76CE83" w14:textId="77777777" w:rsidR="007A749F" w:rsidRPr="00377A80" w:rsidRDefault="007A749F" w:rsidP="0091080B">
            <w:pPr>
              <w:textAlignment w:val="baseline"/>
              <w:rPr>
                <w:rFonts w:ascii="Times New Roman" w:hAnsi="Times New Roman"/>
                <w:b/>
                <w:color w:val="000000" w:themeColor="text1"/>
                <w:sz w:val="24"/>
                <w:szCs w:val="24"/>
              </w:rPr>
            </w:pPr>
            <w:r w:rsidRPr="00377A80">
              <w:rPr>
                <w:rFonts w:ascii="Calibri" w:hAnsi="Calibri" w:cs="Calibri"/>
                <w:b/>
                <w:color w:val="000000" w:themeColor="text1"/>
                <w:sz w:val="22"/>
                <w:szCs w:val="22"/>
              </w:rPr>
              <w:t>Wat  </w:t>
            </w:r>
          </w:p>
        </w:tc>
        <w:tc>
          <w:tcPr>
            <w:tcW w:w="1108" w:type="dxa"/>
            <w:tcBorders>
              <w:top w:val="single" w:sz="6" w:space="0" w:color="auto"/>
              <w:left w:val="single" w:sz="6" w:space="0" w:color="auto"/>
              <w:bottom w:val="single" w:sz="6" w:space="0" w:color="auto"/>
              <w:right w:val="single" w:sz="6" w:space="0" w:color="auto"/>
            </w:tcBorders>
            <w:shd w:val="clear" w:color="auto" w:fill="auto"/>
            <w:hideMark/>
          </w:tcPr>
          <w:p w14:paraId="6ADD75B1" w14:textId="13598231" w:rsidR="007A749F" w:rsidRPr="00377A80" w:rsidRDefault="007A749F" w:rsidP="0091080B">
            <w:pPr>
              <w:textAlignment w:val="baseline"/>
              <w:rPr>
                <w:rFonts w:ascii="Times New Roman" w:hAnsi="Times New Roman"/>
                <w:b/>
                <w:color w:val="000000" w:themeColor="text1"/>
                <w:sz w:val="24"/>
                <w:szCs w:val="24"/>
              </w:rPr>
            </w:pPr>
            <w:r w:rsidRPr="00377A80">
              <w:rPr>
                <w:rFonts w:ascii="Calibri" w:hAnsi="Calibri" w:cs="Calibri"/>
                <w:b/>
                <w:color w:val="000000" w:themeColor="text1"/>
                <w:sz w:val="22"/>
                <w:szCs w:val="22"/>
              </w:rPr>
              <w:t>2025 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14:paraId="4CF8FC0A" w14:textId="77777777" w:rsidR="007A749F" w:rsidRPr="00377A80" w:rsidRDefault="007A749F" w:rsidP="0091080B">
            <w:pPr>
              <w:textAlignment w:val="baseline"/>
              <w:rPr>
                <w:rFonts w:ascii="Times New Roman" w:hAnsi="Times New Roman"/>
                <w:b/>
                <w:color w:val="000000" w:themeColor="text1"/>
                <w:sz w:val="24"/>
                <w:szCs w:val="24"/>
              </w:rPr>
            </w:pPr>
            <w:r w:rsidRPr="00377A80">
              <w:rPr>
                <w:rFonts w:ascii="Calibri" w:hAnsi="Calibri" w:cs="Calibri"/>
                <w:b/>
                <w:color w:val="000000" w:themeColor="text1"/>
                <w:sz w:val="22"/>
                <w:szCs w:val="22"/>
              </w:rPr>
              <w:t>2026 </w:t>
            </w:r>
          </w:p>
        </w:tc>
        <w:tc>
          <w:tcPr>
            <w:tcW w:w="1161" w:type="dxa"/>
            <w:tcBorders>
              <w:top w:val="single" w:sz="6" w:space="0" w:color="auto"/>
              <w:left w:val="single" w:sz="6" w:space="0" w:color="auto"/>
              <w:bottom w:val="single" w:sz="6" w:space="0" w:color="auto"/>
              <w:right w:val="single" w:sz="6" w:space="0" w:color="auto"/>
            </w:tcBorders>
            <w:shd w:val="clear" w:color="auto" w:fill="auto"/>
            <w:hideMark/>
          </w:tcPr>
          <w:p w14:paraId="06E9E57A" w14:textId="77777777" w:rsidR="007A749F" w:rsidRPr="00377A80" w:rsidRDefault="007A749F" w:rsidP="0091080B">
            <w:pPr>
              <w:textAlignment w:val="baseline"/>
              <w:rPr>
                <w:rFonts w:ascii="Times New Roman" w:hAnsi="Times New Roman"/>
                <w:b/>
                <w:color w:val="000000" w:themeColor="text1"/>
                <w:sz w:val="24"/>
                <w:szCs w:val="24"/>
              </w:rPr>
            </w:pPr>
            <w:r w:rsidRPr="00377A80">
              <w:rPr>
                <w:rFonts w:ascii="Calibri" w:hAnsi="Calibri" w:cs="Calibri"/>
                <w:b/>
                <w:color w:val="000000" w:themeColor="text1"/>
                <w:sz w:val="22"/>
                <w:szCs w:val="22"/>
              </w:rPr>
              <w:t>2027 </w:t>
            </w:r>
          </w:p>
        </w:tc>
        <w:tc>
          <w:tcPr>
            <w:tcW w:w="1147" w:type="dxa"/>
            <w:tcBorders>
              <w:top w:val="single" w:sz="6" w:space="0" w:color="auto"/>
              <w:left w:val="single" w:sz="6" w:space="0" w:color="auto"/>
              <w:bottom w:val="single" w:sz="6" w:space="0" w:color="auto"/>
              <w:right w:val="single" w:sz="6" w:space="0" w:color="auto"/>
            </w:tcBorders>
            <w:shd w:val="clear" w:color="auto" w:fill="auto"/>
            <w:hideMark/>
          </w:tcPr>
          <w:p w14:paraId="561524A1" w14:textId="7B1868A1" w:rsidR="007A749F" w:rsidRPr="00377A80" w:rsidRDefault="007A749F" w:rsidP="0091080B">
            <w:pPr>
              <w:textAlignment w:val="baseline"/>
              <w:rPr>
                <w:rFonts w:ascii="Times New Roman" w:hAnsi="Times New Roman"/>
                <w:b/>
                <w:color w:val="000000" w:themeColor="text1"/>
                <w:sz w:val="24"/>
                <w:szCs w:val="24"/>
              </w:rPr>
            </w:pPr>
            <w:r w:rsidRPr="00377A80">
              <w:rPr>
                <w:rFonts w:ascii="Calibri" w:hAnsi="Calibri" w:cs="Calibri"/>
                <w:b/>
                <w:color w:val="000000" w:themeColor="text1"/>
                <w:sz w:val="22"/>
                <w:szCs w:val="22"/>
              </w:rPr>
              <w:t>2028</w:t>
            </w:r>
          </w:p>
        </w:tc>
        <w:tc>
          <w:tcPr>
            <w:tcW w:w="1368" w:type="dxa"/>
            <w:tcBorders>
              <w:top w:val="single" w:sz="6" w:space="0" w:color="auto"/>
              <w:left w:val="single" w:sz="6" w:space="0" w:color="auto"/>
              <w:bottom w:val="single" w:sz="6" w:space="0" w:color="auto"/>
              <w:right w:val="single" w:sz="6" w:space="0" w:color="auto"/>
            </w:tcBorders>
          </w:tcPr>
          <w:p w14:paraId="5EB2CFC0" w14:textId="55B5BCB8" w:rsidR="007A749F" w:rsidRPr="00377A80" w:rsidRDefault="007A749F" w:rsidP="0091080B">
            <w:pPr>
              <w:textAlignment w:val="baseline"/>
              <w:rPr>
                <w:rFonts w:ascii="Calibri" w:hAnsi="Calibri" w:cs="Calibri"/>
                <w:b/>
                <w:color w:val="000000" w:themeColor="text1"/>
                <w:sz w:val="22"/>
                <w:szCs w:val="22"/>
              </w:rPr>
            </w:pPr>
            <w:r>
              <w:rPr>
                <w:rFonts w:ascii="Calibri" w:hAnsi="Calibri" w:cs="Calibri"/>
                <w:b/>
                <w:color w:val="000000" w:themeColor="text1"/>
                <w:sz w:val="22"/>
                <w:szCs w:val="22"/>
              </w:rPr>
              <w:t>2029</w:t>
            </w:r>
          </w:p>
        </w:tc>
      </w:tr>
      <w:tr w:rsidR="007A749F" w:rsidRPr="00E0605F" w14:paraId="4D4429F4" w14:textId="0CD8D01F" w:rsidTr="007A749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tcPr>
          <w:p w14:paraId="02C03EF8" w14:textId="77777777" w:rsidR="007A749F" w:rsidRPr="0011049E" w:rsidRDefault="007A749F" w:rsidP="00E02A5B">
            <w:pPr>
              <w:textAlignment w:val="baseline"/>
              <w:rPr>
                <w:rFonts w:ascii="Calibri" w:hAnsi="Calibri" w:cs="Calibri"/>
                <w:color w:val="000000" w:themeColor="text1"/>
                <w:sz w:val="22"/>
                <w:szCs w:val="22"/>
              </w:rPr>
            </w:pPr>
            <w:r w:rsidRPr="0011049E">
              <w:rPr>
                <w:rFonts w:ascii="Calibri" w:hAnsi="Calibri" w:cs="Calibri"/>
                <w:color w:val="000000" w:themeColor="text1"/>
                <w:sz w:val="22"/>
                <w:szCs w:val="22"/>
              </w:rPr>
              <w:t>Structureel ophogen Jeugdtegoed</w:t>
            </w:r>
          </w:p>
        </w:tc>
        <w:tc>
          <w:tcPr>
            <w:tcW w:w="1108" w:type="dxa"/>
            <w:tcBorders>
              <w:top w:val="single" w:sz="6" w:space="0" w:color="auto"/>
              <w:left w:val="single" w:sz="6" w:space="0" w:color="auto"/>
              <w:bottom w:val="single" w:sz="6" w:space="0" w:color="auto"/>
              <w:right w:val="single" w:sz="6" w:space="0" w:color="auto"/>
            </w:tcBorders>
            <w:shd w:val="clear" w:color="auto" w:fill="auto"/>
          </w:tcPr>
          <w:p w14:paraId="243C557C" w14:textId="77777777" w:rsidR="007A749F" w:rsidRPr="0011049E" w:rsidRDefault="007A749F" w:rsidP="0091080B">
            <w:pPr>
              <w:textAlignment w:val="baseline"/>
              <w:rPr>
                <w:rFonts w:ascii="Calibri" w:hAnsi="Calibri" w:cs="Calibri"/>
                <w:color w:val="000000" w:themeColor="text1"/>
                <w:sz w:val="22"/>
                <w:szCs w:val="22"/>
              </w:rPr>
            </w:pPr>
            <w:r w:rsidRPr="0011049E">
              <w:rPr>
                <w:rFonts w:ascii="Calibri" w:hAnsi="Calibri" w:cs="Calibri"/>
                <w:color w:val="000000" w:themeColor="text1"/>
                <w:sz w:val="22"/>
                <w:szCs w:val="22"/>
              </w:rPr>
              <w:t>€ 70.000,-</w:t>
            </w:r>
          </w:p>
        </w:tc>
        <w:tc>
          <w:tcPr>
            <w:tcW w:w="1143" w:type="dxa"/>
            <w:tcBorders>
              <w:top w:val="single" w:sz="6" w:space="0" w:color="auto"/>
              <w:left w:val="single" w:sz="6" w:space="0" w:color="auto"/>
              <w:bottom w:val="single" w:sz="6" w:space="0" w:color="auto"/>
              <w:right w:val="single" w:sz="6" w:space="0" w:color="auto"/>
            </w:tcBorders>
            <w:shd w:val="clear" w:color="auto" w:fill="auto"/>
          </w:tcPr>
          <w:p w14:paraId="39A84207" w14:textId="77777777" w:rsidR="007A749F" w:rsidRPr="0011049E" w:rsidRDefault="007A749F" w:rsidP="0091080B">
            <w:pPr>
              <w:textAlignment w:val="baseline"/>
              <w:rPr>
                <w:rFonts w:ascii="Calibri" w:hAnsi="Calibri" w:cs="Calibri"/>
                <w:color w:val="000000" w:themeColor="text1"/>
                <w:sz w:val="22"/>
                <w:szCs w:val="22"/>
              </w:rPr>
            </w:pPr>
            <w:r w:rsidRPr="0011049E">
              <w:rPr>
                <w:rFonts w:ascii="Calibri" w:hAnsi="Calibri" w:cs="Calibri"/>
                <w:color w:val="000000" w:themeColor="text1"/>
                <w:sz w:val="22"/>
                <w:szCs w:val="22"/>
              </w:rPr>
              <w:t>€ 70.000,-</w:t>
            </w: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06F9D812" w14:textId="77777777" w:rsidR="007A749F" w:rsidRPr="0011049E" w:rsidRDefault="007A749F" w:rsidP="0091080B">
            <w:pPr>
              <w:textAlignment w:val="baseline"/>
              <w:rPr>
                <w:rFonts w:ascii="Calibri" w:hAnsi="Calibri" w:cs="Calibri"/>
                <w:color w:val="000000" w:themeColor="text1"/>
                <w:sz w:val="22"/>
                <w:szCs w:val="22"/>
              </w:rPr>
            </w:pPr>
            <w:r w:rsidRPr="0011049E">
              <w:rPr>
                <w:rFonts w:ascii="Calibri" w:hAnsi="Calibri" w:cs="Calibri"/>
                <w:color w:val="000000" w:themeColor="text1"/>
                <w:sz w:val="22"/>
                <w:szCs w:val="22"/>
              </w:rPr>
              <w:t>€ 70.000,-</w:t>
            </w:r>
          </w:p>
        </w:tc>
        <w:tc>
          <w:tcPr>
            <w:tcW w:w="1147" w:type="dxa"/>
            <w:tcBorders>
              <w:top w:val="single" w:sz="6" w:space="0" w:color="auto"/>
              <w:left w:val="single" w:sz="6" w:space="0" w:color="auto"/>
              <w:bottom w:val="single" w:sz="6" w:space="0" w:color="auto"/>
              <w:right w:val="single" w:sz="6" w:space="0" w:color="auto"/>
            </w:tcBorders>
            <w:shd w:val="clear" w:color="auto" w:fill="auto"/>
          </w:tcPr>
          <w:p w14:paraId="39E2CFA1" w14:textId="77777777" w:rsidR="007A749F" w:rsidRPr="0011049E" w:rsidRDefault="007A749F" w:rsidP="0091080B">
            <w:pPr>
              <w:textAlignment w:val="baseline"/>
              <w:rPr>
                <w:rFonts w:ascii="Calibri" w:hAnsi="Calibri" w:cs="Calibri"/>
                <w:color w:val="000000" w:themeColor="text1"/>
                <w:sz w:val="22"/>
                <w:szCs w:val="22"/>
              </w:rPr>
            </w:pPr>
            <w:r w:rsidRPr="0011049E">
              <w:rPr>
                <w:rFonts w:ascii="Calibri" w:hAnsi="Calibri" w:cs="Calibri"/>
                <w:color w:val="000000" w:themeColor="text1"/>
                <w:sz w:val="22"/>
                <w:szCs w:val="22"/>
              </w:rPr>
              <w:t>€ 70.000,-</w:t>
            </w:r>
          </w:p>
        </w:tc>
        <w:tc>
          <w:tcPr>
            <w:tcW w:w="1368" w:type="dxa"/>
            <w:tcBorders>
              <w:top w:val="single" w:sz="6" w:space="0" w:color="auto"/>
              <w:left w:val="single" w:sz="6" w:space="0" w:color="auto"/>
              <w:bottom w:val="single" w:sz="6" w:space="0" w:color="auto"/>
              <w:right w:val="single" w:sz="6" w:space="0" w:color="auto"/>
            </w:tcBorders>
          </w:tcPr>
          <w:p w14:paraId="74B4E0CB" w14:textId="797F0F2F" w:rsidR="007A749F" w:rsidRPr="0011049E" w:rsidRDefault="007A749F" w:rsidP="0091080B">
            <w:pPr>
              <w:textAlignment w:val="baseline"/>
              <w:rPr>
                <w:rFonts w:ascii="Calibri" w:hAnsi="Calibri" w:cs="Calibri"/>
                <w:color w:val="000000" w:themeColor="text1"/>
                <w:sz w:val="22"/>
                <w:szCs w:val="22"/>
              </w:rPr>
            </w:pPr>
            <w:r w:rsidRPr="0011049E">
              <w:rPr>
                <w:rFonts w:ascii="Calibri" w:hAnsi="Calibri" w:cs="Calibri"/>
                <w:color w:val="000000" w:themeColor="text1"/>
                <w:sz w:val="22"/>
                <w:szCs w:val="22"/>
              </w:rPr>
              <w:t>€ 70.000,-</w:t>
            </w:r>
          </w:p>
        </w:tc>
      </w:tr>
      <w:tr w:rsidR="007A749F" w:rsidRPr="00E0605F" w14:paraId="764DEE7F" w14:textId="5A20BA0A" w:rsidTr="007A749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B0A6702" w14:textId="77777777" w:rsidR="007A749F" w:rsidRPr="0011049E" w:rsidRDefault="007A749F" w:rsidP="0091080B">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Financiële voorlichting kinderen, jongeren en volwassenen </w:t>
            </w:r>
          </w:p>
        </w:tc>
        <w:tc>
          <w:tcPr>
            <w:tcW w:w="1108" w:type="dxa"/>
            <w:tcBorders>
              <w:top w:val="single" w:sz="6" w:space="0" w:color="auto"/>
              <w:left w:val="single" w:sz="6" w:space="0" w:color="auto"/>
              <w:bottom w:val="single" w:sz="6" w:space="0" w:color="auto"/>
              <w:right w:val="single" w:sz="6" w:space="0" w:color="auto"/>
            </w:tcBorders>
            <w:shd w:val="clear" w:color="auto" w:fill="auto"/>
            <w:hideMark/>
          </w:tcPr>
          <w:p w14:paraId="691E8ABF" w14:textId="77777777" w:rsidR="007A749F" w:rsidRPr="0011049E" w:rsidRDefault="007A749F" w:rsidP="0091080B">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€ 50.000,-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14:paraId="53BDA51E" w14:textId="77777777" w:rsidR="007A749F" w:rsidRPr="0011049E" w:rsidRDefault="007A749F" w:rsidP="0091080B">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€ 50.000,- </w:t>
            </w:r>
          </w:p>
        </w:tc>
        <w:tc>
          <w:tcPr>
            <w:tcW w:w="1161" w:type="dxa"/>
            <w:tcBorders>
              <w:top w:val="single" w:sz="6" w:space="0" w:color="auto"/>
              <w:left w:val="single" w:sz="6" w:space="0" w:color="auto"/>
              <w:bottom w:val="single" w:sz="6" w:space="0" w:color="auto"/>
              <w:right w:val="single" w:sz="6" w:space="0" w:color="auto"/>
            </w:tcBorders>
            <w:shd w:val="clear" w:color="auto" w:fill="auto"/>
            <w:hideMark/>
          </w:tcPr>
          <w:p w14:paraId="2D7440AC" w14:textId="77777777" w:rsidR="007A749F" w:rsidRPr="0011049E" w:rsidRDefault="007A749F" w:rsidP="0091080B">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€ 20.000,- </w:t>
            </w:r>
          </w:p>
        </w:tc>
        <w:tc>
          <w:tcPr>
            <w:tcW w:w="1147" w:type="dxa"/>
            <w:tcBorders>
              <w:top w:val="single" w:sz="6" w:space="0" w:color="auto"/>
              <w:left w:val="single" w:sz="6" w:space="0" w:color="auto"/>
              <w:bottom w:val="single" w:sz="6" w:space="0" w:color="auto"/>
              <w:right w:val="single" w:sz="6" w:space="0" w:color="auto"/>
            </w:tcBorders>
            <w:shd w:val="clear" w:color="auto" w:fill="auto"/>
            <w:hideMark/>
          </w:tcPr>
          <w:p w14:paraId="5FE1D8FB" w14:textId="77777777" w:rsidR="007A749F" w:rsidRPr="0011049E" w:rsidRDefault="007A749F" w:rsidP="0091080B">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€ 20.000,- </w:t>
            </w:r>
          </w:p>
        </w:tc>
        <w:tc>
          <w:tcPr>
            <w:tcW w:w="1368" w:type="dxa"/>
            <w:tcBorders>
              <w:top w:val="single" w:sz="6" w:space="0" w:color="auto"/>
              <w:left w:val="single" w:sz="6" w:space="0" w:color="auto"/>
              <w:bottom w:val="single" w:sz="6" w:space="0" w:color="auto"/>
              <w:right w:val="single" w:sz="6" w:space="0" w:color="auto"/>
            </w:tcBorders>
          </w:tcPr>
          <w:p w14:paraId="348DF9DC" w14:textId="59D16643" w:rsidR="007A749F" w:rsidRPr="0011049E" w:rsidRDefault="007A749F" w:rsidP="0091080B">
            <w:pPr>
              <w:textAlignment w:val="baseline"/>
              <w:rPr>
                <w:rFonts w:ascii="Calibri" w:hAnsi="Calibri" w:cs="Calibri"/>
                <w:color w:val="000000" w:themeColor="text1"/>
                <w:sz w:val="22"/>
                <w:szCs w:val="22"/>
              </w:rPr>
            </w:pPr>
            <w:r w:rsidRPr="0011049E">
              <w:rPr>
                <w:rFonts w:ascii="Calibri" w:hAnsi="Calibri" w:cs="Calibri"/>
                <w:color w:val="000000" w:themeColor="text1"/>
                <w:sz w:val="22"/>
                <w:szCs w:val="22"/>
              </w:rPr>
              <w:t>€ 20.000,- </w:t>
            </w:r>
          </w:p>
        </w:tc>
      </w:tr>
      <w:tr w:rsidR="007A749F" w:rsidRPr="00E0605F" w14:paraId="2AD1D61F" w14:textId="45B739CC" w:rsidTr="007A749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26C36BC2" w14:textId="77777777" w:rsidR="007A749F" w:rsidRPr="0011049E" w:rsidRDefault="007A749F" w:rsidP="007A749F">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Budgetbeheer en coaching (incl. digitaal hulpmiddel)* </w:t>
            </w:r>
          </w:p>
        </w:tc>
        <w:tc>
          <w:tcPr>
            <w:tcW w:w="1108" w:type="dxa"/>
            <w:tcBorders>
              <w:top w:val="single" w:sz="6" w:space="0" w:color="auto"/>
              <w:left w:val="single" w:sz="6" w:space="0" w:color="auto"/>
              <w:bottom w:val="single" w:sz="6" w:space="0" w:color="auto"/>
              <w:right w:val="single" w:sz="6" w:space="0" w:color="auto"/>
            </w:tcBorders>
            <w:shd w:val="clear" w:color="auto" w:fill="auto"/>
            <w:hideMark/>
          </w:tcPr>
          <w:p w14:paraId="3209C16D" w14:textId="77777777" w:rsidR="007A749F" w:rsidRPr="0011049E" w:rsidRDefault="007A749F" w:rsidP="007A749F">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€ 185.000,-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14:paraId="3B4E452B" w14:textId="77777777" w:rsidR="007A749F" w:rsidRPr="0011049E" w:rsidRDefault="007A749F" w:rsidP="007A749F">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€ 185.000,- </w:t>
            </w:r>
          </w:p>
        </w:tc>
        <w:tc>
          <w:tcPr>
            <w:tcW w:w="1161" w:type="dxa"/>
            <w:tcBorders>
              <w:top w:val="single" w:sz="6" w:space="0" w:color="auto"/>
              <w:left w:val="single" w:sz="6" w:space="0" w:color="auto"/>
              <w:bottom w:val="single" w:sz="6" w:space="0" w:color="auto"/>
              <w:right w:val="single" w:sz="6" w:space="0" w:color="auto"/>
            </w:tcBorders>
            <w:shd w:val="clear" w:color="auto" w:fill="auto"/>
            <w:hideMark/>
          </w:tcPr>
          <w:p w14:paraId="44C062E7" w14:textId="77777777" w:rsidR="007A749F" w:rsidRPr="0011049E" w:rsidRDefault="007A749F" w:rsidP="007A749F">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€ 185.000,- </w:t>
            </w:r>
          </w:p>
        </w:tc>
        <w:tc>
          <w:tcPr>
            <w:tcW w:w="1147" w:type="dxa"/>
            <w:tcBorders>
              <w:top w:val="single" w:sz="6" w:space="0" w:color="auto"/>
              <w:left w:val="single" w:sz="6" w:space="0" w:color="auto"/>
              <w:bottom w:val="single" w:sz="6" w:space="0" w:color="auto"/>
              <w:right w:val="single" w:sz="6" w:space="0" w:color="auto"/>
            </w:tcBorders>
            <w:shd w:val="clear" w:color="auto" w:fill="auto"/>
            <w:hideMark/>
          </w:tcPr>
          <w:p w14:paraId="239F216B" w14:textId="77777777" w:rsidR="007A749F" w:rsidRPr="0011049E" w:rsidRDefault="007A749F" w:rsidP="007A749F">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€ 185.000,- </w:t>
            </w:r>
          </w:p>
        </w:tc>
        <w:tc>
          <w:tcPr>
            <w:tcW w:w="1368" w:type="dxa"/>
            <w:tcBorders>
              <w:top w:val="single" w:sz="6" w:space="0" w:color="auto"/>
              <w:left w:val="single" w:sz="6" w:space="0" w:color="auto"/>
              <w:bottom w:val="single" w:sz="6" w:space="0" w:color="auto"/>
              <w:right w:val="single" w:sz="6" w:space="0" w:color="auto"/>
            </w:tcBorders>
          </w:tcPr>
          <w:p w14:paraId="21312EE3" w14:textId="03CA37F8" w:rsidR="007A749F" w:rsidRPr="0011049E" w:rsidRDefault="007A749F" w:rsidP="007A749F">
            <w:pPr>
              <w:textAlignment w:val="baseline"/>
              <w:rPr>
                <w:rFonts w:ascii="Calibri" w:hAnsi="Calibri" w:cs="Calibri"/>
                <w:color w:val="000000" w:themeColor="text1"/>
                <w:sz w:val="22"/>
                <w:szCs w:val="22"/>
              </w:rPr>
            </w:pPr>
            <w:r w:rsidRPr="0011049E">
              <w:rPr>
                <w:rFonts w:ascii="Calibri" w:hAnsi="Calibri" w:cs="Calibri"/>
                <w:color w:val="000000" w:themeColor="text1"/>
                <w:sz w:val="22"/>
                <w:szCs w:val="22"/>
              </w:rPr>
              <w:t>€ 185.000,- </w:t>
            </w:r>
          </w:p>
        </w:tc>
      </w:tr>
      <w:tr w:rsidR="007A749F" w:rsidRPr="00E0605F" w14:paraId="1743AD40" w14:textId="76E083E4" w:rsidTr="007A749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F102B58" w14:textId="77777777" w:rsidR="007A749F" w:rsidRPr="0011049E" w:rsidRDefault="007A749F" w:rsidP="007A749F">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Coaching &amp; nazorg schuldhulpverlening** </w:t>
            </w:r>
          </w:p>
        </w:tc>
        <w:tc>
          <w:tcPr>
            <w:tcW w:w="1108" w:type="dxa"/>
            <w:tcBorders>
              <w:top w:val="single" w:sz="6" w:space="0" w:color="auto"/>
              <w:left w:val="single" w:sz="6" w:space="0" w:color="auto"/>
              <w:bottom w:val="single" w:sz="6" w:space="0" w:color="auto"/>
              <w:right w:val="single" w:sz="6" w:space="0" w:color="auto"/>
            </w:tcBorders>
            <w:shd w:val="clear" w:color="auto" w:fill="auto"/>
            <w:hideMark/>
          </w:tcPr>
          <w:p w14:paraId="3A5B9EC5" w14:textId="77777777" w:rsidR="007A749F" w:rsidRPr="0011049E" w:rsidRDefault="007A749F" w:rsidP="007A749F">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€ 230.000,-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14:paraId="67E6B033" w14:textId="77777777" w:rsidR="007A749F" w:rsidRPr="0011049E" w:rsidRDefault="007A749F" w:rsidP="007A749F">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€ 230.000,- </w:t>
            </w:r>
          </w:p>
        </w:tc>
        <w:tc>
          <w:tcPr>
            <w:tcW w:w="1161" w:type="dxa"/>
            <w:tcBorders>
              <w:top w:val="single" w:sz="6" w:space="0" w:color="auto"/>
              <w:left w:val="single" w:sz="6" w:space="0" w:color="auto"/>
              <w:bottom w:val="single" w:sz="6" w:space="0" w:color="auto"/>
              <w:right w:val="single" w:sz="6" w:space="0" w:color="auto"/>
            </w:tcBorders>
            <w:shd w:val="clear" w:color="auto" w:fill="auto"/>
            <w:hideMark/>
          </w:tcPr>
          <w:p w14:paraId="18027D0E" w14:textId="77777777" w:rsidR="007A749F" w:rsidRPr="0011049E" w:rsidRDefault="007A749F" w:rsidP="007A749F">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€ 230.000,- </w:t>
            </w:r>
          </w:p>
        </w:tc>
        <w:tc>
          <w:tcPr>
            <w:tcW w:w="1147" w:type="dxa"/>
            <w:tcBorders>
              <w:top w:val="single" w:sz="6" w:space="0" w:color="auto"/>
              <w:left w:val="single" w:sz="6" w:space="0" w:color="auto"/>
              <w:bottom w:val="single" w:sz="6" w:space="0" w:color="auto"/>
              <w:right w:val="single" w:sz="6" w:space="0" w:color="auto"/>
            </w:tcBorders>
            <w:shd w:val="clear" w:color="auto" w:fill="auto"/>
            <w:hideMark/>
          </w:tcPr>
          <w:p w14:paraId="32844479" w14:textId="77777777" w:rsidR="007A749F" w:rsidRPr="0011049E" w:rsidRDefault="007A749F" w:rsidP="007A749F">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€ 230.000,- </w:t>
            </w:r>
          </w:p>
        </w:tc>
        <w:tc>
          <w:tcPr>
            <w:tcW w:w="1368" w:type="dxa"/>
            <w:tcBorders>
              <w:top w:val="single" w:sz="6" w:space="0" w:color="auto"/>
              <w:left w:val="single" w:sz="6" w:space="0" w:color="auto"/>
              <w:bottom w:val="single" w:sz="6" w:space="0" w:color="auto"/>
              <w:right w:val="single" w:sz="6" w:space="0" w:color="auto"/>
            </w:tcBorders>
          </w:tcPr>
          <w:p w14:paraId="1E30C255" w14:textId="3220372F" w:rsidR="007A749F" w:rsidRPr="0011049E" w:rsidRDefault="007A749F" w:rsidP="007A749F">
            <w:pPr>
              <w:textAlignment w:val="baseline"/>
              <w:rPr>
                <w:rFonts w:ascii="Calibri" w:hAnsi="Calibri" w:cs="Calibri"/>
                <w:color w:val="000000" w:themeColor="text1"/>
                <w:sz w:val="22"/>
                <w:szCs w:val="22"/>
              </w:rPr>
            </w:pPr>
            <w:r w:rsidRPr="0011049E">
              <w:rPr>
                <w:rFonts w:ascii="Calibri" w:hAnsi="Calibri" w:cs="Calibri"/>
                <w:color w:val="000000" w:themeColor="text1"/>
                <w:sz w:val="22"/>
                <w:szCs w:val="22"/>
              </w:rPr>
              <w:t>€ 230.000,- </w:t>
            </w:r>
          </w:p>
        </w:tc>
      </w:tr>
      <w:tr w:rsidR="007A749F" w:rsidRPr="00E0605F" w14:paraId="7C7F6DEA" w14:textId="4F9BFE23" w:rsidTr="007A749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1A5A3B2E" w14:textId="77777777" w:rsidR="007A749F" w:rsidRPr="0011049E" w:rsidRDefault="007A749F" w:rsidP="007A749F">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Voldoen aan onderdelen basisdienstverlening </w:t>
            </w:r>
          </w:p>
        </w:tc>
        <w:tc>
          <w:tcPr>
            <w:tcW w:w="1108" w:type="dxa"/>
            <w:tcBorders>
              <w:top w:val="single" w:sz="6" w:space="0" w:color="auto"/>
              <w:left w:val="single" w:sz="6" w:space="0" w:color="auto"/>
              <w:bottom w:val="single" w:sz="6" w:space="0" w:color="auto"/>
              <w:right w:val="single" w:sz="6" w:space="0" w:color="auto"/>
            </w:tcBorders>
            <w:shd w:val="clear" w:color="auto" w:fill="auto"/>
            <w:hideMark/>
          </w:tcPr>
          <w:p w14:paraId="129D1FC4" w14:textId="77777777" w:rsidR="007A749F" w:rsidRPr="0011049E" w:rsidRDefault="007A749F" w:rsidP="007A749F">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€ 20.000,-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14:paraId="30D863B1" w14:textId="77777777" w:rsidR="007A749F" w:rsidRPr="0011049E" w:rsidRDefault="007A749F" w:rsidP="007A749F">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€ 20.000,- </w:t>
            </w:r>
          </w:p>
        </w:tc>
        <w:tc>
          <w:tcPr>
            <w:tcW w:w="1161" w:type="dxa"/>
            <w:tcBorders>
              <w:top w:val="single" w:sz="6" w:space="0" w:color="auto"/>
              <w:left w:val="single" w:sz="6" w:space="0" w:color="auto"/>
              <w:bottom w:val="single" w:sz="6" w:space="0" w:color="auto"/>
              <w:right w:val="single" w:sz="6" w:space="0" w:color="auto"/>
            </w:tcBorders>
            <w:shd w:val="clear" w:color="auto" w:fill="auto"/>
            <w:hideMark/>
          </w:tcPr>
          <w:p w14:paraId="78754DB2" w14:textId="77777777" w:rsidR="007A749F" w:rsidRPr="0011049E" w:rsidRDefault="007A749F" w:rsidP="007A749F">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€ 20.000,- </w:t>
            </w:r>
          </w:p>
        </w:tc>
        <w:tc>
          <w:tcPr>
            <w:tcW w:w="1147" w:type="dxa"/>
            <w:tcBorders>
              <w:top w:val="single" w:sz="6" w:space="0" w:color="auto"/>
              <w:left w:val="single" w:sz="6" w:space="0" w:color="auto"/>
              <w:bottom w:val="single" w:sz="6" w:space="0" w:color="auto"/>
              <w:right w:val="single" w:sz="6" w:space="0" w:color="auto"/>
            </w:tcBorders>
            <w:shd w:val="clear" w:color="auto" w:fill="auto"/>
            <w:hideMark/>
          </w:tcPr>
          <w:p w14:paraId="4732A20B" w14:textId="77777777" w:rsidR="007A749F" w:rsidRPr="0011049E" w:rsidRDefault="007A749F" w:rsidP="007A749F">
            <w:pPr>
              <w:textAlignment w:val="baseline"/>
              <w:rPr>
                <w:rFonts w:ascii="Times New Roman" w:hAnsi="Times New Roman"/>
                <w:color w:val="000000" w:themeColor="text1"/>
                <w:sz w:val="24"/>
                <w:szCs w:val="24"/>
              </w:rPr>
            </w:pPr>
            <w:r w:rsidRPr="0011049E">
              <w:rPr>
                <w:rFonts w:ascii="Calibri" w:hAnsi="Calibri" w:cs="Calibri"/>
                <w:color w:val="000000" w:themeColor="text1"/>
                <w:sz w:val="22"/>
                <w:szCs w:val="22"/>
              </w:rPr>
              <w:t>€ 20.000,- </w:t>
            </w:r>
          </w:p>
        </w:tc>
        <w:tc>
          <w:tcPr>
            <w:tcW w:w="1368" w:type="dxa"/>
            <w:tcBorders>
              <w:top w:val="single" w:sz="6" w:space="0" w:color="auto"/>
              <w:left w:val="single" w:sz="6" w:space="0" w:color="auto"/>
              <w:bottom w:val="single" w:sz="6" w:space="0" w:color="auto"/>
              <w:right w:val="single" w:sz="6" w:space="0" w:color="auto"/>
            </w:tcBorders>
          </w:tcPr>
          <w:p w14:paraId="2E715497" w14:textId="4B2E4E80" w:rsidR="007A749F" w:rsidRPr="0011049E" w:rsidRDefault="007A749F" w:rsidP="007A749F">
            <w:pPr>
              <w:textAlignment w:val="baseline"/>
              <w:rPr>
                <w:rFonts w:ascii="Calibri" w:hAnsi="Calibri" w:cs="Calibri"/>
                <w:color w:val="000000" w:themeColor="text1"/>
                <w:sz w:val="22"/>
                <w:szCs w:val="22"/>
              </w:rPr>
            </w:pPr>
            <w:r w:rsidRPr="0011049E">
              <w:rPr>
                <w:rFonts w:ascii="Calibri" w:hAnsi="Calibri" w:cs="Calibri"/>
                <w:color w:val="000000" w:themeColor="text1"/>
                <w:sz w:val="22"/>
                <w:szCs w:val="22"/>
              </w:rPr>
              <w:t>€ 20.000,- </w:t>
            </w:r>
          </w:p>
        </w:tc>
      </w:tr>
      <w:tr w:rsidR="007A749F" w:rsidRPr="00E0605F" w14:paraId="4619910E" w14:textId="4CC6F075" w:rsidTr="007A749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6680B43" w14:textId="77777777" w:rsidR="007A749F" w:rsidRPr="00377A80" w:rsidRDefault="007A749F" w:rsidP="007A749F">
            <w:pPr>
              <w:textAlignment w:val="baseline"/>
              <w:rPr>
                <w:rFonts w:ascii="Times New Roman" w:hAnsi="Times New Roman"/>
                <w:b/>
                <w:color w:val="000000" w:themeColor="text1"/>
                <w:sz w:val="24"/>
                <w:szCs w:val="24"/>
              </w:rPr>
            </w:pPr>
            <w:r w:rsidRPr="00377A80">
              <w:rPr>
                <w:rFonts w:ascii="Calibri" w:hAnsi="Calibri" w:cs="Calibri"/>
                <w:b/>
                <w:color w:val="000000" w:themeColor="text1"/>
                <w:sz w:val="22"/>
                <w:szCs w:val="22"/>
              </w:rPr>
              <w:t>Totaal </w:t>
            </w:r>
          </w:p>
        </w:tc>
        <w:tc>
          <w:tcPr>
            <w:tcW w:w="1108" w:type="dxa"/>
            <w:tcBorders>
              <w:top w:val="single" w:sz="6" w:space="0" w:color="auto"/>
              <w:left w:val="single" w:sz="6" w:space="0" w:color="auto"/>
              <w:bottom w:val="single" w:sz="6" w:space="0" w:color="auto"/>
              <w:right w:val="single" w:sz="6" w:space="0" w:color="auto"/>
            </w:tcBorders>
            <w:shd w:val="clear" w:color="auto" w:fill="auto"/>
            <w:hideMark/>
          </w:tcPr>
          <w:p w14:paraId="5084C98D" w14:textId="77777777" w:rsidR="007A749F" w:rsidRPr="00377A80" w:rsidRDefault="007A749F" w:rsidP="007A749F">
            <w:pPr>
              <w:textAlignment w:val="baseline"/>
              <w:rPr>
                <w:rFonts w:ascii="Times New Roman" w:hAnsi="Times New Roman"/>
                <w:b/>
                <w:color w:val="000000" w:themeColor="text1"/>
                <w:sz w:val="24"/>
                <w:szCs w:val="24"/>
              </w:rPr>
            </w:pPr>
            <w:r w:rsidRPr="00377A80">
              <w:rPr>
                <w:rFonts w:ascii="Calibri" w:hAnsi="Calibri" w:cs="Calibri"/>
                <w:b/>
                <w:color w:val="000000" w:themeColor="text1"/>
                <w:sz w:val="22"/>
                <w:szCs w:val="22"/>
              </w:rPr>
              <w:t>€ 555.000,-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14:paraId="1135199E" w14:textId="77777777" w:rsidR="007A749F" w:rsidRPr="00377A80" w:rsidRDefault="007A749F" w:rsidP="007A749F">
            <w:pPr>
              <w:textAlignment w:val="baseline"/>
              <w:rPr>
                <w:rFonts w:ascii="Times New Roman" w:hAnsi="Times New Roman"/>
                <w:b/>
                <w:color w:val="000000" w:themeColor="text1"/>
                <w:sz w:val="24"/>
                <w:szCs w:val="24"/>
              </w:rPr>
            </w:pPr>
            <w:r w:rsidRPr="00377A80">
              <w:rPr>
                <w:rFonts w:ascii="Calibri" w:hAnsi="Calibri" w:cs="Calibri"/>
                <w:b/>
                <w:color w:val="000000" w:themeColor="text1"/>
                <w:sz w:val="22"/>
                <w:szCs w:val="22"/>
              </w:rPr>
              <w:t>€ 555.000,- </w:t>
            </w:r>
          </w:p>
        </w:tc>
        <w:tc>
          <w:tcPr>
            <w:tcW w:w="1161" w:type="dxa"/>
            <w:tcBorders>
              <w:top w:val="single" w:sz="6" w:space="0" w:color="auto"/>
              <w:left w:val="single" w:sz="6" w:space="0" w:color="auto"/>
              <w:bottom w:val="single" w:sz="6" w:space="0" w:color="auto"/>
              <w:right w:val="single" w:sz="6" w:space="0" w:color="auto"/>
            </w:tcBorders>
            <w:shd w:val="clear" w:color="auto" w:fill="auto"/>
            <w:hideMark/>
          </w:tcPr>
          <w:p w14:paraId="3D246B62" w14:textId="77777777" w:rsidR="007A749F" w:rsidRPr="00377A80" w:rsidRDefault="007A749F" w:rsidP="007A749F">
            <w:pPr>
              <w:textAlignment w:val="baseline"/>
              <w:rPr>
                <w:rFonts w:ascii="Times New Roman" w:hAnsi="Times New Roman"/>
                <w:b/>
                <w:color w:val="000000" w:themeColor="text1"/>
                <w:sz w:val="24"/>
                <w:szCs w:val="24"/>
              </w:rPr>
            </w:pPr>
            <w:r w:rsidRPr="00377A80">
              <w:rPr>
                <w:rFonts w:ascii="Calibri" w:hAnsi="Calibri" w:cs="Calibri"/>
                <w:b/>
                <w:color w:val="000000" w:themeColor="text1"/>
                <w:sz w:val="22"/>
                <w:szCs w:val="22"/>
              </w:rPr>
              <w:t>€ 525.000,- </w:t>
            </w:r>
          </w:p>
        </w:tc>
        <w:tc>
          <w:tcPr>
            <w:tcW w:w="1147" w:type="dxa"/>
            <w:tcBorders>
              <w:top w:val="single" w:sz="6" w:space="0" w:color="auto"/>
              <w:left w:val="single" w:sz="6" w:space="0" w:color="auto"/>
              <w:bottom w:val="single" w:sz="6" w:space="0" w:color="auto"/>
              <w:right w:val="single" w:sz="6" w:space="0" w:color="auto"/>
            </w:tcBorders>
            <w:shd w:val="clear" w:color="auto" w:fill="auto"/>
            <w:hideMark/>
          </w:tcPr>
          <w:p w14:paraId="39387627" w14:textId="77777777" w:rsidR="007A749F" w:rsidRPr="00377A80" w:rsidRDefault="007A749F" w:rsidP="007A749F">
            <w:pPr>
              <w:textAlignment w:val="baseline"/>
              <w:rPr>
                <w:rFonts w:ascii="Times New Roman" w:hAnsi="Times New Roman"/>
                <w:b/>
                <w:color w:val="000000" w:themeColor="text1"/>
                <w:sz w:val="24"/>
                <w:szCs w:val="24"/>
              </w:rPr>
            </w:pPr>
            <w:r w:rsidRPr="00377A80">
              <w:rPr>
                <w:rFonts w:ascii="Calibri" w:hAnsi="Calibri" w:cs="Calibri"/>
                <w:b/>
                <w:color w:val="000000" w:themeColor="text1"/>
                <w:sz w:val="22"/>
                <w:szCs w:val="22"/>
              </w:rPr>
              <w:t>€ 525.000,- </w:t>
            </w:r>
          </w:p>
        </w:tc>
        <w:tc>
          <w:tcPr>
            <w:tcW w:w="1368" w:type="dxa"/>
            <w:tcBorders>
              <w:top w:val="single" w:sz="6" w:space="0" w:color="auto"/>
              <w:left w:val="single" w:sz="6" w:space="0" w:color="auto"/>
              <w:bottom w:val="single" w:sz="6" w:space="0" w:color="auto"/>
              <w:right w:val="single" w:sz="6" w:space="0" w:color="auto"/>
            </w:tcBorders>
          </w:tcPr>
          <w:p w14:paraId="07039CE9" w14:textId="51A141AD" w:rsidR="007A749F" w:rsidRPr="00377A80" w:rsidRDefault="007A749F" w:rsidP="007A749F">
            <w:pPr>
              <w:textAlignment w:val="baseline"/>
              <w:rPr>
                <w:rFonts w:ascii="Calibri" w:hAnsi="Calibri" w:cs="Calibri"/>
                <w:b/>
                <w:color w:val="000000" w:themeColor="text1"/>
                <w:sz w:val="22"/>
                <w:szCs w:val="22"/>
              </w:rPr>
            </w:pPr>
            <w:r w:rsidRPr="00377A80">
              <w:rPr>
                <w:rFonts w:ascii="Calibri" w:hAnsi="Calibri" w:cs="Calibri"/>
                <w:b/>
                <w:color w:val="000000" w:themeColor="text1"/>
                <w:sz w:val="22"/>
                <w:szCs w:val="22"/>
              </w:rPr>
              <w:t>€ 525.000,- </w:t>
            </w:r>
          </w:p>
        </w:tc>
      </w:tr>
      <w:tr w:rsidR="007A749F" w:rsidRPr="00E0605F" w14:paraId="1BD47182" w14:textId="30A75968" w:rsidTr="007A749F">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tcPr>
          <w:p w14:paraId="41FBCE73" w14:textId="77777777" w:rsidR="007A749F" w:rsidRPr="003C3E9A" w:rsidRDefault="007A749F" w:rsidP="007A749F">
            <w:pPr>
              <w:textAlignment w:val="baseline"/>
              <w:rPr>
                <w:rFonts w:ascii="Times New Roman" w:hAnsi="Times New Roman"/>
                <w:i/>
                <w:color w:val="000000" w:themeColor="text1"/>
                <w:sz w:val="24"/>
                <w:szCs w:val="24"/>
              </w:rPr>
            </w:pPr>
            <w:r w:rsidRPr="003C3E9A">
              <w:rPr>
                <w:rFonts w:ascii="Calibri" w:hAnsi="Calibri" w:cs="Calibri"/>
                <w:i/>
                <w:color w:val="000000" w:themeColor="text1"/>
                <w:sz w:val="22"/>
                <w:szCs w:val="22"/>
              </w:rPr>
              <w:t>Bestendigen JPF*** </w:t>
            </w:r>
          </w:p>
          <w:p w14:paraId="72C247BD" w14:textId="742BE1F3" w:rsidR="007A749F" w:rsidRPr="003C3E9A" w:rsidRDefault="007A749F" w:rsidP="007A749F">
            <w:pPr>
              <w:textAlignment w:val="baseline"/>
              <w:rPr>
                <w:rFonts w:ascii="Calibri" w:hAnsi="Calibri" w:cs="Calibri"/>
                <w:bCs/>
                <w:i/>
                <w:color w:val="000000" w:themeColor="text1"/>
                <w:sz w:val="22"/>
                <w:szCs w:val="22"/>
              </w:rPr>
            </w:pPr>
            <w:r w:rsidRPr="003C3E9A">
              <w:rPr>
                <w:rFonts w:ascii="Calibri" w:hAnsi="Calibri" w:cs="Calibri"/>
                <w:i/>
                <w:color w:val="000000" w:themeColor="text1"/>
                <w:sz w:val="22"/>
                <w:szCs w:val="22"/>
              </w:rPr>
              <w:t> </w:t>
            </w:r>
          </w:p>
        </w:tc>
        <w:tc>
          <w:tcPr>
            <w:tcW w:w="1108" w:type="dxa"/>
            <w:tcBorders>
              <w:top w:val="single" w:sz="6" w:space="0" w:color="auto"/>
              <w:left w:val="single" w:sz="6" w:space="0" w:color="auto"/>
              <w:bottom w:val="single" w:sz="6" w:space="0" w:color="auto"/>
              <w:right w:val="single" w:sz="6" w:space="0" w:color="auto"/>
            </w:tcBorders>
            <w:shd w:val="clear" w:color="auto" w:fill="auto"/>
          </w:tcPr>
          <w:p w14:paraId="22470B0F" w14:textId="52880EC1" w:rsidR="007A749F" w:rsidRPr="003C3E9A" w:rsidRDefault="007A749F" w:rsidP="007A749F">
            <w:pPr>
              <w:textAlignment w:val="baseline"/>
              <w:rPr>
                <w:rFonts w:ascii="Calibri" w:hAnsi="Calibri" w:cs="Calibri"/>
                <w:bCs/>
                <w:i/>
                <w:color w:val="000000" w:themeColor="text1"/>
                <w:sz w:val="22"/>
                <w:szCs w:val="22"/>
              </w:rPr>
            </w:pPr>
            <w:r w:rsidRPr="003C3E9A">
              <w:rPr>
                <w:rFonts w:ascii="Calibri" w:hAnsi="Calibri" w:cs="Calibri"/>
                <w:i/>
                <w:color w:val="000000" w:themeColor="text1"/>
                <w:sz w:val="22"/>
                <w:szCs w:val="22"/>
              </w:rPr>
              <w:t> </w:t>
            </w:r>
          </w:p>
        </w:tc>
        <w:tc>
          <w:tcPr>
            <w:tcW w:w="1143" w:type="dxa"/>
            <w:tcBorders>
              <w:top w:val="single" w:sz="6" w:space="0" w:color="auto"/>
              <w:left w:val="single" w:sz="6" w:space="0" w:color="auto"/>
              <w:bottom w:val="single" w:sz="6" w:space="0" w:color="auto"/>
              <w:right w:val="single" w:sz="6" w:space="0" w:color="auto"/>
            </w:tcBorders>
            <w:shd w:val="clear" w:color="auto" w:fill="auto"/>
          </w:tcPr>
          <w:p w14:paraId="48AAD61C" w14:textId="3DAEE226" w:rsidR="007A749F" w:rsidRPr="003C3E9A" w:rsidRDefault="007A749F" w:rsidP="007A749F">
            <w:pPr>
              <w:textAlignment w:val="baseline"/>
              <w:rPr>
                <w:rFonts w:ascii="Times New Roman" w:hAnsi="Times New Roman"/>
                <w:i/>
                <w:color w:val="000000" w:themeColor="text1"/>
                <w:sz w:val="24"/>
                <w:szCs w:val="24"/>
              </w:rPr>
            </w:pPr>
          </w:p>
          <w:p w14:paraId="1A7FF96C" w14:textId="5CE4BB66" w:rsidR="007A749F" w:rsidRPr="003C3E9A" w:rsidRDefault="007A749F" w:rsidP="007A749F">
            <w:pPr>
              <w:textAlignment w:val="baseline"/>
              <w:rPr>
                <w:rFonts w:ascii="Calibri" w:hAnsi="Calibri" w:cs="Calibri"/>
                <w:bCs/>
                <w:i/>
                <w:color w:val="000000" w:themeColor="text1"/>
                <w:sz w:val="22"/>
                <w:szCs w:val="22"/>
              </w:rPr>
            </w:pPr>
            <w:r w:rsidRPr="003C3E9A">
              <w:rPr>
                <w:rFonts w:ascii="Calibri" w:hAnsi="Calibri" w:cs="Calibri"/>
                <w:i/>
                <w:color w:val="000000" w:themeColor="text1"/>
                <w:sz w:val="22"/>
                <w:szCs w:val="22"/>
              </w:rPr>
              <w:t> </w:t>
            </w: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4DF61FFB" w14:textId="77777777" w:rsidR="007A749F" w:rsidRPr="003C3E9A" w:rsidRDefault="007A749F" w:rsidP="007A749F">
            <w:pPr>
              <w:textAlignment w:val="baseline"/>
              <w:rPr>
                <w:rFonts w:ascii="Times New Roman" w:hAnsi="Times New Roman"/>
                <w:i/>
                <w:color w:val="000000" w:themeColor="text1"/>
                <w:sz w:val="24"/>
                <w:szCs w:val="24"/>
              </w:rPr>
            </w:pPr>
            <w:r w:rsidRPr="003C3E9A">
              <w:rPr>
                <w:rFonts w:ascii="Calibri" w:hAnsi="Calibri" w:cs="Calibri"/>
                <w:i/>
                <w:color w:val="000000" w:themeColor="text1"/>
                <w:sz w:val="22"/>
                <w:szCs w:val="22"/>
              </w:rPr>
              <w:t>€ 260.000,- </w:t>
            </w:r>
          </w:p>
          <w:p w14:paraId="3A9055D6" w14:textId="7635B78C" w:rsidR="007A749F" w:rsidRPr="003C3E9A" w:rsidRDefault="007A749F" w:rsidP="007A749F">
            <w:pPr>
              <w:textAlignment w:val="baseline"/>
              <w:rPr>
                <w:rFonts w:ascii="Calibri" w:hAnsi="Calibri" w:cs="Calibri"/>
                <w:bCs/>
                <w:i/>
                <w:color w:val="000000" w:themeColor="text1"/>
                <w:sz w:val="22"/>
                <w:szCs w:val="22"/>
              </w:rPr>
            </w:pPr>
            <w:r w:rsidRPr="003C3E9A">
              <w:rPr>
                <w:rFonts w:ascii="Calibri" w:hAnsi="Calibri" w:cs="Calibri"/>
                <w:i/>
                <w:color w:val="000000" w:themeColor="text1"/>
                <w:sz w:val="22"/>
                <w:szCs w:val="22"/>
              </w:rPr>
              <w:t> </w:t>
            </w:r>
          </w:p>
        </w:tc>
        <w:tc>
          <w:tcPr>
            <w:tcW w:w="1147" w:type="dxa"/>
            <w:tcBorders>
              <w:top w:val="single" w:sz="6" w:space="0" w:color="auto"/>
              <w:left w:val="single" w:sz="6" w:space="0" w:color="auto"/>
              <w:bottom w:val="single" w:sz="6" w:space="0" w:color="auto"/>
              <w:right w:val="single" w:sz="6" w:space="0" w:color="auto"/>
            </w:tcBorders>
            <w:shd w:val="clear" w:color="auto" w:fill="auto"/>
          </w:tcPr>
          <w:p w14:paraId="05CF6E20" w14:textId="77777777" w:rsidR="007A749F" w:rsidRPr="003C3E9A" w:rsidRDefault="007A749F" w:rsidP="007A749F">
            <w:pPr>
              <w:textAlignment w:val="baseline"/>
              <w:rPr>
                <w:rFonts w:ascii="Times New Roman" w:hAnsi="Times New Roman"/>
                <w:i/>
                <w:color w:val="000000" w:themeColor="text1"/>
                <w:sz w:val="24"/>
                <w:szCs w:val="24"/>
              </w:rPr>
            </w:pPr>
            <w:r w:rsidRPr="003C3E9A">
              <w:rPr>
                <w:rFonts w:ascii="Calibri" w:hAnsi="Calibri" w:cs="Calibri"/>
                <w:i/>
                <w:color w:val="000000" w:themeColor="text1"/>
                <w:sz w:val="22"/>
                <w:szCs w:val="22"/>
              </w:rPr>
              <w:t>€ 260.000,- </w:t>
            </w:r>
          </w:p>
          <w:p w14:paraId="4E39D606" w14:textId="01C06346" w:rsidR="007A749F" w:rsidRPr="003C3E9A" w:rsidRDefault="007A749F" w:rsidP="007A749F">
            <w:pPr>
              <w:textAlignment w:val="baseline"/>
              <w:rPr>
                <w:rFonts w:ascii="Calibri" w:hAnsi="Calibri" w:cs="Calibri"/>
                <w:bCs/>
                <w:i/>
                <w:color w:val="000000" w:themeColor="text1"/>
                <w:sz w:val="22"/>
                <w:szCs w:val="22"/>
              </w:rPr>
            </w:pPr>
            <w:r w:rsidRPr="003C3E9A">
              <w:rPr>
                <w:rFonts w:ascii="Calibri" w:hAnsi="Calibri" w:cs="Calibri"/>
                <w:i/>
                <w:color w:val="000000" w:themeColor="text1"/>
                <w:sz w:val="22"/>
                <w:szCs w:val="22"/>
              </w:rPr>
              <w:t> </w:t>
            </w:r>
          </w:p>
        </w:tc>
        <w:tc>
          <w:tcPr>
            <w:tcW w:w="1368" w:type="dxa"/>
            <w:tcBorders>
              <w:top w:val="single" w:sz="6" w:space="0" w:color="auto"/>
              <w:left w:val="single" w:sz="6" w:space="0" w:color="auto"/>
              <w:bottom w:val="single" w:sz="6" w:space="0" w:color="auto"/>
              <w:right w:val="single" w:sz="6" w:space="0" w:color="auto"/>
            </w:tcBorders>
          </w:tcPr>
          <w:p w14:paraId="269E1A72" w14:textId="77777777" w:rsidR="007A749F" w:rsidRPr="003C3E9A" w:rsidRDefault="007A749F" w:rsidP="007A749F">
            <w:pPr>
              <w:textAlignment w:val="baseline"/>
              <w:rPr>
                <w:rFonts w:ascii="Times New Roman" w:hAnsi="Times New Roman"/>
                <w:i/>
                <w:color w:val="000000" w:themeColor="text1"/>
                <w:sz w:val="24"/>
                <w:szCs w:val="24"/>
              </w:rPr>
            </w:pPr>
            <w:r w:rsidRPr="003C3E9A">
              <w:rPr>
                <w:rFonts w:ascii="Calibri" w:hAnsi="Calibri" w:cs="Calibri"/>
                <w:i/>
                <w:color w:val="000000" w:themeColor="text1"/>
                <w:sz w:val="22"/>
                <w:szCs w:val="22"/>
              </w:rPr>
              <w:t>€ 260.000,- </w:t>
            </w:r>
          </w:p>
          <w:p w14:paraId="1F1DBE8E" w14:textId="77777777" w:rsidR="007A749F" w:rsidRPr="003C3E9A" w:rsidRDefault="007A749F" w:rsidP="007A749F">
            <w:pPr>
              <w:textAlignment w:val="baseline"/>
              <w:rPr>
                <w:rFonts w:ascii="Calibri" w:hAnsi="Calibri" w:cs="Calibri"/>
                <w:i/>
                <w:color w:val="000000" w:themeColor="text1"/>
                <w:sz w:val="22"/>
                <w:szCs w:val="22"/>
              </w:rPr>
            </w:pPr>
          </w:p>
        </w:tc>
      </w:tr>
    </w:tbl>
    <w:p w14:paraId="5DDEAC96" w14:textId="2E543D58" w:rsidR="0091080B" w:rsidRPr="00377A80" w:rsidRDefault="00377A80" w:rsidP="00377A80">
      <w:pPr>
        <w:ind w:left="345" w:hanging="345"/>
        <w:textAlignment w:val="baseline"/>
        <w:rPr>
          <w:rFonts w:ascii="Calibri" w:hAnsi="Calibri" w:cs="Calibri"/>
          <w:iCs/>
          <w:color w:val="000000" w:themeColor="text1"/>
        </w:rPr>
      </w:pPr>
      <w:r w:rsidRPr="007F01B0">
        <w:rPr>
          <w:rFonts w:ascii="Calibri" w:hAnsi="Calibri" w:cs="Calibri"/>
          <w:iCs/>
          <w:color w:val="000000" w:themeColor="text1"/>
        </w:rPr>
        <w:t>*</w:t>
      </w:r>
      <w:r w:rsidR="0091080B" w:rsidRPr="007F01B0">
        <w:rPr>
          <w:rFonts w:ascii="Calibri" w:hAnsi="Calibri" w:cs="Calibri"/>
          <w:iCs/>
          <w:color w:val="000000" w:themeColor="text1"/>
        </w:rPr>
        <w:t xml:space="preserve"> Hierbij is uitgegaan van 1,5 fte van </w:t>
      </w:r>
      <w:r w:rsidR="0091080B" w:rsidRPr="007F01B0">
        <w:rPr>
          <w:rFonts w:ascii="Calibri" w:hAnsi="Calibri" w:cs="Calibri"/>
          <w:bCs/>
          <w:color w:val="000000" w:themeColor="text1"/>
        </w:rPr>
        <w:t>€ 170.000,- en een digitaal hulpmiddel van € 15.000,-</w:t>
      </w:r>
      <w:r w:rsidR="0091080B" w:rsidRPr="007F01B0">
        <w:rPr>
          <w:rFonts w:ascii="Calibri" w:hAnsi="Calibri" w:cs="Calibri"/>
          <w:color w:val="000000" w:themeColor="text1"/>
        </w:rPr>
        <w:t> </w:t>
      </w:r>
    </w:p>
    <w:p w14:paraId="428FE2EA" w14:textId="77777777" w:rsidR="0091080B" w:rsidRPr="007F01B0" w:rsidRDefault="00F90923" w:rsidP="0091080B">
      <w:pPr>
        <w:textAlignment w:val="baseline"/>
        <w:rPr>
          <w:rFonts w:ascii="Segoe UI" w:hAnsi="Segoe UI" w:cs="Segoe UI"/>
          <w:color w:val="000000" w:themeColor="text1"/>
        </w:rPr>
      </w:pPr>
      <w:r w:rsidRPr="007F01B0">
        <w:rPr>
          <w:rFonts w:ascii="Calibri" w:hAnsi="Calibri" w:cs="Calibri"/>
          <w:color w:val="000000" w:themeColor="text1"/>
        </w:rPr>
        <w:t>**</w:t>
      </w:r>
      <w:r w:rsidR="0091080B" w:rsidRPr="007F01B0">
        <w:rPr>
          <w:rFonts w:ascii="Calibri" w:hAnsi="Calibri" w:cs="Calibri"/>
          <w:color w:val="000000" w:themeColor="text1"/>
        </w:rPr>
        <w:t xml:space="preserve"> Hierbij is uitgegaan van 2 fte van </w:t>
      </w:r>
      <w:r w:rsidR="0091080B" w:rsidRPr="007F01B0">
        <w:rPr>
          <w:rFonts w:ascii="Calibri" w:hAnsi="Calibri" w:cs="Calibri"/>
          <w:bCs/>
          <w:color w:val="000000" w:themeColor="text1"/>
        </w:rPr>
        <w:t>€ 230.000,-</w:t>
      </w:r>
      <w:r w:rsidR="0091080B" w:rsidRPr="007F01B0">
        <w:rPr>
          <w:rFonts w:ascii="Calibri" w:hAnsi="Calibri" w:cs="Calibri"/>
          <w:color w:val="000000" w:themeColor="text1"/>
        </w:rPr>
        <w:t> </w:t>
      </w:r>
    </w:p>
    <w:p w14:paraId="2500FE7B" w14:textId="2C8D33DA" w:rsidR="00F90923" w:rsidRPr="007F01B0" w:rsidRDefault="00F90923" w:rsidP="00F90923">
      <w:pPr>
        <w:ind w:left="345" w:hanging="345"/>
        <w:textAlignment w:val="baseline"/>
        <w:rPr>
          <w:rFonts w:ascii="Segoe UI" w:hAnsi="Segoe UI" w:cs="Segoe UI"/>
          <w:color w:val="000000" w:themeColor="text1"/>
        </w:rPr>
      </w:pPr>
      <w:r w:rsidRPr="00810292">
        <w:rPr>
          <w:rFonts w:ascii="Calibri" w:hAnsi="Calibri" w:cs="Calibri"/>
          <w:iCs/>
          <w:color w:val="000000" w:themeColor="text1"/>
        </w:rPr>
        <w:t xml:space="preserve">***Het benodigde budget voor JPF is separaat ingediend voor de </w:t>
      </w:r>
      <w:r w:rsidR="0071551A" w:rsidRPr="00810292">
        <w:rPr>
          <w:rFonts w:ascii="Calibri" w:hAnsi="Calibri" w:cs="Calibri"/>
          <w:iCs/>
          <w:color w:val="000000" w:themeColor="text1"/>
        </w:rPr>
        <w:t>begroting 2024</w:t>
      </w:r>
      <w:r w:rsidRPr="00810292">
        <w:rPr>
          <w:rFonts w:ascii="Calibri" w:hAnsi="Calibri" w:cs="Calibri"/>
          <w:iCs/>
          <w:color w:val="000000" w:themeColor="text1"/>
        </w:rPr>
        <w:t xml:space="preserve"> en is daarom niet meegenomen in het totale bedrag.</w:t>
      </w:r>
      <w:r w:rsidRPr="007F01B0">
        <w:rPr>
          <w:rFonts w:ascii="Calibri" w:hAnsi="Calibri" w:cs="Calibri"/>
          <w:color w:val="000000" w:themeColor="text1"/>
        </w:rPr>
        <w:t> </w:t>
      </w:r>
    </w:p>
    <w:p w14:paraId="6D803A9A" w14:textId="52DF0BA4"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65DE215B"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9039059" w14:textId="77777777" w:rsidR="00C82B16" w:rsidRDefault="00C82B16" w:rsidP="0091080B">
      <w:pPr>
        <w:textAlignment w:val="baseline"/>
        <w:rPr>
          <w:rFonts w:ascii="Calibri" w:hAnsi="Calibri" w:cs="Calibri"/>
          <w:color w:val="000000" w:themeColor="text1"/>
          <w:sz w:val="22"/>
          <w:szCs w:val="22"/>
        </w:rPr>
      </w:pPr>
    </w:p>
    <w:p w14:paraId="64E6207D" w14:textId="77777777" w:rsidR="00C82B16" w:rsidRDefault="00C82B16" w:rsidP="0091080B">
      <w:pPr>
        <w:textAlignment w:val="baseline"/>
        <w:rPr>
          <w:rFonts w:ascii="Calibri" w:hAnsi="Calibri" w:cs="Calibri"/>
          <w:color w:val="000000" w:themeColor="text1"/>
          <w:sz w:val="22"/>
          <w:szCs w:val="22"/>
        </w:rPr>
      </w:pPr>
    </w:p>
    <w:p w14:paraId="7DF4FBF4" w14:textId="3268432F"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lastRenderedPageBreak/>
        <w:t> </w:t>
      </w:r>
    </w:p>
    <w:tbl>
      <w:tblPr>
        <w:tblW w:w="8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1108"/>
        <w:gridCol w:w="1143"/>
        <w:gridCol w:w="1161"/>
        <w:gridCol w:w="1147"/>
        <w:gridCol w:w="1368"/>
      </w:tblGrid>
      <w:tr w:rsidR="007A749F" w:rsidRPr="00E0605F" w14:paraId="5C7652F9" w14:textId="4FF8DA71" w:rsidTr="00C90084">
        <w:trPr>
          <w:trHeight w:val="300"/>
        </w:trPr>
        <w:tc>
          <w:tcPr>
            <w:tcW w:w="8072" w:type="dxa"/>
            <w:gridSpan w:val="6"/>
            <w:tcBorders>
              <w:top w:val="single" w:sz="6" w:space="0" w:color="auto"/>
              <w:left w:val="single" w:sz="6" w:space="0" w:color="000000"/>
              <w:bottom w:val="single" w:sz="6" w:space="0" w:color="000000"/>
              <w:right w:val="single" w:sz="6" w:space="0" w:color="000000"/>
            </w:tcBorders>
            <w:shd w:val="clear" w:color="auto" w:fill="auto"/>
            <w:hideMark/>
          </w:tcPr>
          <w:p w14:paraId="18E1084E" w14:textId="59A137BC" w:rsidR="007A749F" w:rsidRPr="00AB55AC" w:rsidRDefault="007A749F" w:rsidP="00A7147C">
            <w:pPr>
              <w:textAlignment w:val="baseline"/>
              <w:rPr>
                <w:rFonts w:asciiTheme="minorHAnsi" w:hAnsiTheme="minorHAnsi" w:cstheme="minorHAnsi"/>
                <w:b/>
                <w:bCs/>
                <w:color w:val="000000" w:themeColor="text1"/>
                <w:sz w:val="22"/>
                <w:szCs w:val="22"/>
              </w:rPr>
            </w:pPr>
            <w:r w:rsidRPr="00AB55AC">
              <w:rPr>
                <w:rFonts w:asciiTheme="minorHAnsi" w:hAnsiTheme="minorHAnsi" w:cstheme="minorHAnsi"/>
                <w:b/>
                <w:bCs/>
                <w:color w:val="000000" w:themeColor="text1"/>
                <w:sz w:val="22"/>
                <w:szCs w:val="22"/>
              </w:rPr>
              <w:t xml:space="preserve">Tabel </w:t>
            </w:r>
            <w:r>
              <w:rPr>
                <w:rFonts w:asciiTheme="minorHAnsi" w:hAnsiTheme="minorHAnsi" w:cstheme="minorHAnsi"/>
                <w:b/>
                <w:bCs/>
                <w:color w:val="000000" w:themeColor="text1"/>
                <w:sz w:val="22"/>
                <w:szCs w:val="22"/>
              </w:rPr>
              <w:t>2</w:t>
            </w:r>
            <w:r w:rsidRPr="00AB55AC">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Bijgesteld (afgeslankt) budget aanvullende maatregelen</w:t>
            </w:r>
            <w:r w:rsidRPr="00AB55AC">
              <w:rPr>
                <w:rFonts w:asciiTheme="minorHAnsi" w:hAnsiTheme="minorHAnsi" w:cstheme="minorHAnsi"/>
                <w:color w:val="000000" w:themeColor="text1"/>
                <w:sz w:val="22"/>
                <w:szCs w:val="22"/>
              </w:rPr>
              <w:t> </w:t>
            </w:r>
          </w:p>
        </w:tc>
      </w:tr>
      <w:tr w:rsidR="007A749F" w:rsidRPr="00E0605F" w14:paraId="32B69446" w14:textId="0C08575B" w:rsidTr="00C9008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25A0DFF"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b/>
                <w:bCs/>
                <w:color w:val="000000" w:themeColor="text1"/>
                <w:sz w:val="22"/>
                <w:szCs w:val="22"/>
              </w:rPr>
              <w:t>Wat </w:t>
            </w:r>
            <w:r w:rsidRPr="00AB55AC">
              <w:rPr>
                <w:rFonts w:asciiTheme="minorHAnsi" w:hAnsiTheme="minorHAnsi" w:cstheme="minorHAnsi"/>
                <w:color w:val="000000" w:themeColor="text1"/>
                <w:sz w:val="22"/>
                <w:szCs w:val="22"/>
              </w:rPr>
              <w:t> </w:t>
            </w:r>
          </w:p>
        </w:tc>
        <w:tc>
          <w:tcPr>
            <w:tcW w:w="1108" w:type="dxa"/>
            <w:tcBorders>
              <w:top w:val="single" w:sz="6" w:space="0" w:color="auto"/>
              <w:left w:val="single" w:sz="6" w:space="0" w:color="auto"/>
              <w:bottom w:val="single" w:sz="6" w:space="0" w:color="auto"/>
              <w:right w:val="single" w:sz="6" w:space="0" w:color="auto"/>
            </w:tcBorders>
            <w:shd w:val="clear" w:color="auto" w:fill="auto"/>
            <w:hideMark/>
          </w:tcPr>
          <w:p w14:paraId="13D7CCED" w14:textId="1817369B" w:rsidR="007A749F" w:rsidRPr="00AB55AC" w:rsidRDefault="007A749F" w:rsidP="0091080B">
            <w:pPr>
              <w:textAlignment w:val="baseline"/>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 xml:space="preserve">juli </w:t>
            </w:r>
            <w:r w:rsidRPr="00AB55AC">
              <w:rPr>
                <w:rFonts w:asciiTheme="minorHAnsi" w:hAnsiTheme="minorHAnsi" w:cstheme="minorHAnsi"/>
                <w:b/>
                <w:bCs/>
                <w:color w:val="000000" w:themeColor="text1"/>
                <w:sz w:val="22"/>
                <w:szCs w:val="22"/>
              </w:rPr>
              <w:t>2025</w:t>
            </w:r>
            <w:r w:rsidRPr="00AB55AC">
              <w:rPr>
                <w:rFonts w:asciiTheme="minorHAnsi" w:hAnsiTheme="minorHAnsi" w:cstheme="minorHAnsi"/>
                <w:color w:val="000000" w:themeColor="text1"/>
                <w:sz w:val="22"/>
                <w:szCs w:val="22"/>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14:paraId="58DD590B"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b/>
                <w:bCs/>
                <w:color w:val="000000" w:themeColor="text1"/>
                <w:sz w:val="22"/>
                <w:szCs w:val="22"/>
              </w:rPr>
              <w:t>2026</w:t>
            </w:r>
            <w:r w:rsidRPr="00AB55AC">
              <w:rPr>
                <w:rFonts w:asciiTheme="minorHAnsi" w:hAnsiTheme="minorHAnsi" w:cstheme="minorHAnsi"/>
                <w:color w:val="000000" w:themeColor="text1"/>
                <w:sz w:val="22"/>
                <w:szCs w:val="22"/>
              </w:rPr>
              <w:t> </w:t>
            </w:r>
          </w:p>
        </w:tc>
        <w:tc>
          <w:tcPr>
            <w:tcW w:w="1161" w:type="dxa"/>
            <w:tcBorders>
              <w:top w:val="single" w:sz="6" w:space="0" w:color="auto"/>
              <w:left w:val="single" w:sz="6" w:space="0" w:color="auto"/>
              <w:bottom w:val="single" w:sz="6" w:space="0" w:color="auto"/>
              <w:right w:val="single" w:sz="6" w:space="0" w:color="auto"/>
            </w:tcBorders>
            <w:shd w:val="clear" w:color="auto" w:fill="auto"/>
            <w:hideMark/>
          </w:tcPr>
          <w:p w14:paraId="3EADD6A2"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b/>
                <w:bCs/>
                <w:color w:val="000000" w:themeColor="text1"/>
                <w:sz w:val="22"/>
                <w:szCs w:val="22"/>
              </w:rPr>
              <w:t>2027</w:t>
            </w:r>
            <w:r w:rsidRPr="00AB55AC">
              <w:rPr>
                <w:rFonts w:asciiTheme="minorHAnsi" w:hAnsiTheme="minorHAnsi" w:cstheme="minorHAnsi"/>
                <w:color w:val="000000" w:themeColor="text1"/>
                <w:sz w:val="22"/>
                <w:szCs w:val="22"/>
              </w:rPr>
              <w:t> </w:t>
            </w:r>
          </w:p>
        </w:tc>
        <w:tc>
          <w:tcPr>
            <w:tcW w:w="1147" w:type="dxa"/>
            <w:tcBorders>
              <w:top w:val="single" w:sz="6" w:space="0" w:color="auto"/>
              <w:left w:val="single" w:sz="6" w:space="0" w:color="auto"/>
              <w:bottom w:val="single" w:sz="6" w:space="0" w:color="auto"/>
              <w:right w:val="single" w:sz="6" w:space="0" w:color="auto"/>
            </w:tcBorders>
            <w:shd w:val="clear" w:color="auto" w:fill="auto"/>
            <w:hideMark/>
          </w:tcPr>
          <w:p w14:paraId="2E0FE450" w14:textId="105845FA" w:rsidR="007A749F" w:rsidRPr="00990D68" w:rsidRDefault="007A749F" w:rsidP="0091080B">
            <w:pPr>
              <w:textAlignment w:val="baseline"/>
              <w:rPr>
                <w:rFonts w:asciiTheme="minorHAnsi" w:hAnsiTheme="minorHAnsi" w:cstheme="minorHAnsi"/>
                <w:b/>
                <w:bCs/>
                <w:color w:val="000000" w:themeColor="text1"/>
                <w:sz w:val="22"/>
                <w:szCs w:val="22"/>
              </w:rPr>
            </w:pPr>
            <w:r w:rsidRPr="00990D68">
              <w:rPr>
                <w:rFonts w:asciiTheme="minorHAnsi" w:hAnsiTheme="minorHAnsi" w:cstheme="minorHAnsi"/>
                <w:b/>
                <w:bCs/>
                <w:color w:val="000000" w:themeColor="text1"/>
                <w:sz w:val="22"/>
                <w:szCs w:val="22"/>
              </w:rPr>
              <w:t>2028</w:t>
            </w:r>
          </w:p>
        </w:tc>
        <w:tc>
          <w:tcPr>
            <w:tcW w:w="1368" w:type="dxa"/>
            <w:tcBorders>
              <w:top w:val="single" w:sz="6" w:space="0" w:color="auto"/>
              <w:left w:val="single" w:sz="6" w:space="0" w:color="auto"/>
              <w:bottom w:val="single" w:sz="6" w:space="0" w:color="auto"/>
              <w:right w:val="single" w:sz="6" w:space="0" w:color="auto"/>
            </w:tcBorders>
          </w:tcPr>
          <w:p w14:paraId="370BE852" w14:textId="50D71AF0" w:rsidR="007A749F" w:rsidRPr="00990D68" w:rsidRDefault="007A749F" w:rsidP="0091080B">
            <w:pPr>
              <w:textAlignment w:val="baseline"/>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2029</w:t>
            </w:r>
          </w:p>
        </w:tc>
      </w:tr>
      <w:tr w:rsidR="007A749F" w:rsidRPr="00E0605F" w14:paraId="129A8DF1" w14:textId="5EDC5659" w:rsidTr="00C9008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tcPr>
          <w:p w14:paraId="216318A6"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Structureel ophogen jeugdtegoed</w:t>
            </w:r>
          </w:p>
        </w:tc>
        <w:tc>
          <w:tcPr>
            <w:tcW w:w="1108" w:type="dxa"/>
            <w:tcBorders>
              <w:top w:val="single" w:sz="6" w:space="0" w:color="auto"/>
              <w:left w:val="single" w:sz="6" w:space="0" w:color="auto"/>
              <w:bottom w:val="single" w:sz="6" w:space="0" w:color="auto"/>
              <w:right w:val="single" w:sz="6" w:space="0" w:color="auto"/>
            </w:tcBorders>
            <w:shd w:val="clear" w:color="auto" w:fill="auto"/>
          </w:tcPr>
          <w:p w14:paraId="71B55C43"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Calibri" w:hAnsi="Calibri" w:cs="Calibri"/>
                <w:color w:val="000000" w:themeColor="text1"/>
                <w:sz w:val="22"/>
                <w:szCs w:val="22"/>
              </w:rPr>
              <w:t>€ 70.000,-</w:t>
            </w:r>
          </w:p>
        </w:tc>
        <w:tc>
          <w:tcPr>
            <w:tcW w:w="1143" w:type="dxa"/>
            <w:tcBorders>
              <w:top w:val="single" w:sz="6" w:space="0" w:color="auto"/>
              <w:left w:val="single" w:sz="6" w:space="0" w:color="auto"/>
              <w:bottom w:val="single" w:sz="6" w:space="0" w:color="auto"/>
              <w:right w:val="single" w:sz="6" w:space="0" w:color="auto"/>
            </w:tcBorders>
            <w:shd w:val="clear" w:color="auto" w:fill="auto"/>
          </w:tcPr>
          <w:p w14:paraId="55A16CE0"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Calibri" w:hAnsi="Calibri" w:cs="Calibri"/>
                <w:color w:val="000000" w:themeColor="text1"/>
                <w:sz w:val="22"/>
                <w:szCs w:val="22"/>
              </w:rPr>
              <w:t>€ 70.000,-</w:t>
            </w: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2CDAB501"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Calibri" w:hAnsi="Calibri" w:cs="Calibri"/>
                <w:color w:val="000000" w:themeColor="text1"/>
                <w:sz w:val="22"/>
                <w:szCs w:val="22"/>
              </w:rPr>
              <w:t>€ 70.000,-</w:t>
            </w:r>
          </w:p>
        </w:tc>
        <w:tc>
          <w:tcPr>
            <w:tcW w:w="1147" w:type="dxa"/>
            <w:tcBorders>
              <w:top w:val="single" w:sz="6" w:space="0" w:color="auto"/>
              <w:left w:val="single" w:sz="6" w:space="0" w:color="auto"/>
              <w:bottom w:val="single" w:sz="6" w:space="0" w:color="auto"/>
              <w:right w:val="single" w:sz="6" w:space="0" w:color="auto"/>
            </w:tcBorders>
            <w:shd w:val="clear" w:color="auto" w:fill="auto"/>
          </w:tcPr>
          <w:p w14:paraId="5D5EA2DB"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Calibri" w:hAnsi="Calibri" w:cs="Calibri"/>
                <w:color w:val="000000" w:themeColor="text1"/>
                <w:sz w:val="22"/>
                <w:szCs w:val="22"/>
              </w:rPr>
              <w:t>€ 70.000,-</w:t>
            </w:r>
          </w:p>
        </w:tc>
        <w:tc>
          <w:tcPr>
            <w:tcW w:w="1368" w:type="dxa"/>
            <w:tcBorders>
              <w:top w:val="single" w:sz="6" w:space="0" w:color="auto"/>
              <w:left w:val="single" w:sz="6" w:space="0" w:color="auto"/>
              <w:bottom w:val="single" w:sz="6" w:space="0" w:color="auto"/>
              <w:right w:val="single" w:sz="6" w:space="0" w:color="auto"/>
            </w:tcBorders>
          </w:tcPr>
          <w:p w14:paraId="45E975E3" w14:textId="68133325" w:rsidR="007A749F" w:rsidRPr="00AB55AC" w:rsidRDefault="007A749F" w:rsidP="0091080B">
            <w:pPr>
              <w:textAlignment w:val="baseline"/>
              <w:rPr>
                <w:rFonts w:ascii="Calibri" w:hAnsi="Calibri" w:cs="Calibri"/>
                <w:color w:val="000000" w:themeColor="text1"/>
                <w:sz w:val="22"/>
                <w:szCs w:val="22"/>
              </w:rPr>
            </w:pPr>
            <w:r w:rsidRPr="00AB55AC">
              <w:rPr>
                <w:rFonts w:ascii="Calibri" w:hAnsi="Calibri" w:cs="Calibri"/>
                <w:color w:val="000000" w:themeColor="text1"/>
                <w:sz w:val="22"/>
                <w:szCs w:val="22"/>
              </w:rPr>
              <w:t>€ 70.000,-</w:t>
            </w:r>
          </w:p>
        </w:tc>
      </w:tr>
      <w:tr w:rsidR="007A749F" w:rsidRPr="00E0605F" w14:paraId="6E8880D0" w14:textId="285C7256" w:rsidTr="00C9008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E441CFC"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Financiële voorlichting kinderen, jongeren en volwassenen </w:t>
            </w:r>
          </w:p>
        </w:tc>
        <w:tc>
          <w:tcPr>
            <w:tcW w:w="1108" w:type="dxa"/>
            <w:tcBorders>
              <w:top w:val="single" w:sz="6" w:space="0" w:color="auto"/>
              <w:left w:val="single" w:sz="6" w:space="0" w:color="auto"/>
              <w:bottom w:val="single" w:sz="6" w:space="0" w:color="auto"/>
              <w:right w:val="single" w:sz="6" w:space="0" w:color="auto"/>
            </w:tcBorders>
            <w:shd w:val="clear" w:color="auto" w:fill="auto"/>
            <w:hideMark/>
          </w:tcPr>
          <w:p w14:paraId="2618BF7F" w14:textId="1609FF44"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14:paraId="1E773DB6"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€ 40.000,- </w:t>
            </w:r>
          </w:p>
        </w:tc>
        <w:tc>
          <w:tcPr>
            <w:tcW w:w="1161" w:type="dxa"/>
            <w:tcBorders>
              <w:top w:val="single" w:sz="6" w:space="0" w:color="auto"/>
              <w:left w:val="single" w:sz="6" w:space="0" w:color="auto"/>
              <w:bottom w:val="single" w:sz="6" w:space="0" w:color="auto"/>
              <w:right w:val="single" w:sz="6" w:space="0" w:color="auto"/>
            </w:tcBorders>
            <w:shd w:val="clear" w:color="auto" w:fill="auto"/>
            <w:hideMark/>
          </w:tcPr>
          <w:p w14:paraId="5F872909"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€ 10.000,- </w:t>
            </w:r>
          </w:p>
        </w:tc>
        <w:tc>
          <w:tcPr>
            <w:tcW w:w="1147" w:type="dxa"/>
            <w:tcBorders>
              <w:top w:val="single" w:sz="6" w:space="0" w:color="auto"/>
              <w:left w:val="single" w:sz="6" w:space="0" w:color="auto"/>
              <w:bottom w:val="single" w:sz="6" w:space="0" w:color="auto"/>
              <w:right w:val="single" w:sz="6" w:space="0" w:color="auto"/>
            </w:tcBorders>
            <w:shd w:val="clear" w:color="auto" w:fill="auto"/>
            <w:hideMark/>
          </w:tcPr>
          <w:p w14:paraId="5F3E27C4"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€ 10.000,- </w:t>
            </w:r>
          </w:p>
        </w:tc>
        <w:tc>
          <w:tcPr>
            <w:tcW w:w="1368" w:type="dxa"/>
            <w:tcBorders>
              <w:top w:val="single" w:sz="6" w:space="0" w:color="auto"/>
              <w:left w:val="single" w:sz="6" w:space="0" w:color="auto"/>
              <w:bottom w:val="single" w:sz="6" w:space="0" w:color="auto"/>
              <w:right w:val="single" w:sz="6" w:space="0" w:color="auto"/>
            </w:tcBorders>
          </w:tcPr>
          <w:p w14:paraId="7D9B2428" w14:textId="27F14E52"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€ 10.000,- </w:t>
            </w:r>
          </w:p>
        </w:tc>
      </w:tr>
      <w:tr w:rsidR="007A749F" w:rsidRPr="00E0605F" w14:paraId="3289873E" w14:textId="43C70758" w:rsidTr="00C9008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05C29A03"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Budgetbeheer en coaching (incl. digitaal hulpmiddel)* </w:t>
            </w:r>
          </w:p>
        </w:tc>
        <w:tc>
          <w:tcPr>
            <w:tcW w:w="1108" w:type="dxa"/>
            <w:tcBorders>
              <w:top w:val="single" w:sz="6" w:space="0" w:color="auto"/>
              <w:left w:val="single" w:sz="6" w:space="0" w:color="auto"/>
              <w:bottom w:val="single" w:sz="6" w:space="0" w:color="auto"/>
              <w:right w:val="single" w:sz="6" w:space="0" w:color="auto"/>
            </w:tcBorders>
            <w:shd w:val="clear" w:color="auto" w:fill="auto"/>
            <w:hideMark/>
          </w:tcPr>
          <w:p w14:paraId="159B0EAE" w14:textId="11E9D494"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14:paraId="788ED56A"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€ 130.000,- </w:t>
            </w:r>
          </w:p>
        </w:tc>
        <w:tc>
          <w:tcPr>
            <w:tcW w:w="1161" w:type="dxa"/>
            <w:tcBorders>
              <w:top w:val="single" w:sz="6" w:space="0" w:color="auto"/>
              <w:left w:val="single" w:sz="6" w:space="0" w:color="auto"/>
              <w:bottom w:val="single" w:sz="6" w:space="0" w:color="auto"/>
              <w:right w:val="single" w:sz="6" w:space="0" w:color="auto"/>
            </w:tcBorders>
            <w:shd w:val="clear" w:color="auto" w:fill="auto"/>
            <w:hideMark/>
          </w:tcPr>
          <w:p w14:paraId="1A9E4A28"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€ 160.000,- </w:t>
            </w:r>
          </w:p>
        </w:tc>
        <w:tc>
          <w:tcPr>
            <w:tcW w:w="1147" w:type="dxa"/>
            <w:tcBorders>
              <w:top w:val="single" w:sz="6" w:space="0" w:color="auto"/>
              <w:left w:val="single" w:sz="6" w:space="0" w:color="auto"/>
              <w:bottom w:val="single" w:sz="6" w:space="0" w:color="auto"/>
              <w:right w:val="single" w:sz="6" w:space="0" w:color="auto"/>
            </w:tcBorders>
            <w:shd w:val="clear" w:color="auto" w:fill="auto"/>
            <w:hideMark/>
          </w:tcPr>
          <w:p w14:paraId="458FA3BE"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€ 160.000,- </w:t>
            </w:r>
          </w:p>
        </w:tc>
        <w:tc>
          <w:tcPr>
            <w:tcW w:w="1368" w:type="dxa"/>
            <w:tcBorders>
              <w:top w:val="single" w:sz="6" w:space="0" w:color="auto"/>
              <w:left w:val="single" w:sz="6" w:space="0" w:color="auto"/>
              <w:bottom w:val="single" w:sz="6" w:space="0" w:color="auto"/>
              <w:right w:val="single" w:sz="6" w:space="0" w:color="auto"/>
            </w:tcBorders>
          </w:tcPr>
          <w:p w14:paraId="45719BB3" w14:textId="142FDBBC" w:rsidR="007A749F" w:rsidRPr="00AB55AC" w:rsidRDefault="007A749F" w:rsidP="0091080B">
            <w:pPr>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€ 109.000,-</w:t>
            </w:r>
          </w:p>
        </w:tc>
      </w:tr>
      <w:tr w:rsidR="007A749F" w:rsidRPr="00E0605F" w14:paraId="433FC96C" w14:textId="326F0EF9" w:rsidTr="00C9008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6116197B"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Coaching &amp; nazorg schuldhulpverlening** </w:t>
            </w:r>
          </w:p>
        </w:tc>
        <w:tc>
          <w:tcPr>
            <w:tcW w:w="1108" w:type="dxa"/>
            <w:tcBorders>
              <w:top w:val="single" w:sz="6" w:space="0" w:color="auto"/>
              <w:left w:val="single" w:sz="6" w:space="0" w:color="auto"/>
              <w:bottom w:val="single" w:sz="6" w:space="0" w:color="auto"/>
              <w:right w:val="single" w:sz="6" w:space="0" w:color="auto"/>
            </w:tcBorders>
            <w:shd w:val="clear" w:color="auto" w:fill="auto"/>
            <w:hideMark/>
          </w:tcPr>
          <w:p w14:paraId="27DC7A39"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€ 172.000,-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14:paraId="50499DD2"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€ 172.000,- </w:t>
            </w:r>
          </w:p>
        </w:tc>
        <w:tc>
          <w:tcPr>
            <w:tcW w:w="1161" w:type="dxa"/>
            <w:tcBorders>
              <w:top w:val="single" w:sz="6" w:space="0" w:color="auto"/>
              <w:left w:val="single" w:sz="6" w:space="0" w:color="auto"/>
              <w:bottom w:val="single" w:sz="6" w:space="0" w:color="auto"/>
              <w:right w:val="single" w:sz="6" w:space="0" w:color="auto"/>
            </w:tcBorders>
            <w:shd w:val="clear" w:color="auto" w:fill="auto"/>
            <w:hideMark/>
          </w:tcPr>
          <w:p w14:paraId="33385536"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€ 172.000,- </w:t>
            </w:r>
          </w:p>
        </w:tc>
        <w:tc>
          <w:tcPr>
            <w:tcW w:w="1147" w:type="dxa"/>
            <w:tcBorders>
              <w:top w:val="single" w:sz="6" w:space="0" w:color="auto"/>
              <w:left w:val="single" w:sz="6" w:space="0" w:color="auto"/>
              <w:bottom w:val="single" w:sz="6" w:space="0" w:color="auto"/>
              <w:right w:val="single" w:sz="6" w:space="0" w:color="auto"/>
            </w:tcBorders>
            <w:shd w:val="clear" w:color="auto" w:fill="auto"/>
            <w:hideMark/>
          </w:tcPr>
          <w:p w14:paraId="1329BCE1"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€ 172.000,- </w:t>
            </w:r>
          </w:p>
        </w:tc>
        <w:tc>
          <w:tcPr>
            <w:tcW w:w="1368" w:type="dxa"/>
            <w:tcBorders>
              <w:top w:val="single" w:sz="6" w:space="0" w:color="auto"/>
              <w:left w:val="single" w:sz="6" w:space="0" w:color="auto"/>
              <w:bottom w:val="single" w:sz="6" w:space="0" w:color="auto"/>
              <w:right w:val="single" w:sz="6" w:space="0" w:color="auto"/>
            </w:tcBorders>
          </w:tcPr>
          <w:p w14:paraId="699E4457" w14:textId="10EC86E5"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€ 172.000,- </w:t>
            </w:r>
          </w:p>
        </w:tc>
      </w:tr>
      <w:tr w:rsidR="007A749F" w:rsidRPr="00E0605F" w14:paraId="7966805D" w14:textId="77B0AE4B" w:rsidTr="00C9008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011F0B3B"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Voldoen aan onderdelen basisdienstverlening </w:t>
            </w:r>
          </w:p>
        </w:tc>
        <w:tc>
          <w:tcPr>
            <w:tcW w:w="1108" w:type="dxa"/>
            <w:tcBorders>
              <w:top w:val="single" w:sz="6" w:space="0" w:color="auto"/>
              <w:left w:val="single" w:sz="6" w:space="0" w:color="auto"/>
              <w:bottom w:val="single" w:sz="6" w:space="0" w:color="auto"/>
              <w:right w:val="single" w:sz="6" w:space="0" w:color="auto"/>
            </w:tcBorders>
            <w:shd w:val="clear" w:color="auto" w:fill="auto"/>
            <w:hideMark/>
          </w:tcPr>
          <w:p w14:paraId="1EFE857E" w14:textId="5BFD415B" w:rsidR="007A749F" w:rsidRPr="00AB55AC" w:rsidRDefault="007A749F" w:rsidP="0091080B">
            <w:pPr>
              <w:textAlignment w:val="baseline"/>
              <w:rPr>
                <w:rFonts w:asciiTheme="minorHAnsi" w:hAnsiTheme="minorHAnsi" w:cstheme="minorHAnsi"/>
                <w:color w:val="000000" w:themeColor="text1"/>
                <w:sz w:val="22"/>
                <w:szCs w:val="22"/>
              </w:rPr>
            </w:pP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14:paraId="2553E8F3"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€ 8.000,- </w:t>
            </w:r>
          </w:p>
        </w:tc>
        <w:tc>
          <w:tcPr>
            <w:tcW w:w="1161" w:type="dxa"/>
            <w:tcBorders>
              <w:top w:val="single" w:sz="6" w:space="0" w:color="auto"/>
              <w:left w:val="single" w:sz="6" w:space="0" w:color="auto"/>
              <w:bottom w:val="single" w:sz="6" w:space="0" w:color="auto"/>
              <w:right w:val="single" w:sz="6" w:space="0" w:color="auto"/>
            </w:tcBorders>
            <w:shd w:val="clear" w:color="auto" w:fill="auto"/>
            <w:hideMark/>
          </w:tcPr>
          <w:p w14:paraId="1F1C7DC5"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€ 8.000,- </w:t>
            </w:r>
          </w:p>
        </w:tc>
        <w:tc>
          <w:tcPr>
            <w:tcW w:w="1147" w:type="dxa"/>
            <w:tcBorders>
              <w:top w:val="single" w:sz="6" w:space="0" w:color="auto"/>
              <w:left w:val="single" w:sz="6" w:space="0" w:color="auto"/>
              <w:bottom w:val="single" w:sz="6" w:space="0" w:color="auto"/>
              <w:right w:val="single" w:sz="6" w:space="0" w:color="auto"/>
            </w:tcBorders>
            <w:shd w:val="clear" w:color="auto" w:fill="auto"/>
            <w:hideMark/>
          </w:tcPr>
          <w:p w14:paraId="2311B557"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€ 8.000,- </w:t>
            </w:r>
          </w:p>
        </w:tc>
        <w:tc>
          <w:tcPr>
            <w:tcW w:w="1368" w:type="dxa"/>
            <w:tcBorders>
              <w:top w:val="single" w:sz="6" w:space="0" w:color="auto"/>
              <w:left w:val="single" w:sz="6" w:space="0" w:color="auto"/>
              <w:bottom w:val="single" w:sz="6" w:space="0" w:color="auto"/>
              <w:right w:val="single" w:sz="6" w:space="0" w:color="auto"/>
            </w:tcBorders>
          </w:tcPr>
          <w:p w14:paraId="501B7AA4" w14:textId="5824A4D3"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color w:val="000000" w:themeColor="text1"/>
                <w:sz w:val="22"/>
                <w:szCs w:val="22"/>
              </w:rPr>
              <w:t>€ 8.000,- </w:t>
            </w:r>
          </w:p>
        </w:tc>
      </w:tr>
      <w:tr w:rsidR="007A749F" w:rsidRPr="00E0605F" w14:paraId="6467F7FD" w14:textId="493CC81C" w:rsidTr="00C9008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F41CAE3"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b/>
                <w:bCs/>
                <w:color w:val="000000" w:themeColor="text1"/>
                <w:sz w:val="22"/>
                <w:szCs w:val="22"/>
              </w:rPr>
              <w:t>Totaal</w:t>
            </w:r>
            <w:r w:rsidRPr="00AB55AC">
              <w:rPr>
                <w:rFonts w:asciiTheme="minorHAnsi" w:hAnsiTheme="minorHAnsi" w:cstheme="minorHAnsi"/>
                <w:color w:val="000000" w:themeColor="text1"/>
                <w:sz w:val="22"/>
                <w:szCs w:val="22"/>
              </w:rPr>
              <w:t> </w:t>
            </w:r>
          </w:p>
        </w:tc>
        <w:tc>
          <w:tcPr>
            <w:tcW w:w="1108" w:type="dxa"/>
            <w:tcBorders>
              <w:top w:val="single" w:sz="6" w:space="0" w:color="auto"/>
              <w:left w:val="single" w:sz="6" w:space="0" w:color="auto"/>
              <w:bottom w:val="single" w:sz="6" w:space="0" w:color="auto"/>
              <w:right w:val="single" w:sz="6" w:space="0" w:color="auto"/>
            </w:tcBorders>
            <w:shd w:val="clear" w:color="auto" w:fill="auto"/>
            <w:hideMark/>
          </w:tcPr>
          <w:p w14:paraId="7A114552" w14:textId="6F1B27AF"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b/>
                <w:bCs/>
                <w:color w:val="000000" w:themeColor="text1"/>
                <w:sz w:val="22"/>
                <w:szCs w:val="22"/>
              </w:rPr>
              <w:t xml:space="preserve">€ </w:t>
            </w:r>
            <w:r w:rsidR="00C90084">
              <w:rPr>
                <w:rFonts w:asciiTheme="minorHAnsi" w:hAnsiTheme="minorHAnsi" w:cstheme="minorHAnsi"/>
                <w:b/>
                <w:bCs/>
                <w:color w:val="000000" w:themeColor="text1"/>
                <w:sz w:val="22"/>
                <w:szCs w:val="22"/>
              </w:rPr>
              <w:t>242.000</w:t>
            </w:r>
            <w:r w:rsidRPr="00AB55AC">
              <w:rPr>
                <w:rFonts w:asciiTheme="minorHAnsi" w:hAnsiTheme="minorHAnsi" w:cstheme="minorHAnsi"/>
                <w:b/>
                <w:bCs/>
                <w:color w:val="000000" w:themeColor="text1"/>
                <w:sz w:val="22"/>
                <w:szCs w:val="22"/>
              </w:rPr>
              <w:t>,-</w:t>
            </w:r>
            <w:r w:rsidRPr="00AB55AC">
              <w:rPr>
                <w:rFonts w:asciiTheme="minorHAnsi" w:hAnsiTheme="minorHAnsi" w:cstheme="minorHAnsi"/>
                <w:color w:val="000000" w:themeColor="text1"/>
                <w:sz w:val="22"/>
                <w:szCs w:val="22"/>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14:paraId="039D5959"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b/>
                <w:bCs/>
                <w:color w:val="000000" w:themeColor="text1"/>
                <w:sz w:val="22"/>
                <w:szCs w:val="22"/>
              </w:rPr>
              <w:t>€ 420.000,-</w:t>
            </w:r>
            <w:r w:rsidRPr="00AB55AC">
              <w:rPr>
                <w:rFonts w:asciiTheme="minorHAnsi" w:hAnsiTheme="minorHAnsi" w:cstheme="minorHAnsi"/>
                <w:color w:val="000000" w:themeColor="text1"/>
                <w:sz w:val="22"/>
                <w:szCs w:val="22"/>
              </w:rPr>
              <w:t> </w:t>
            </w:r>
          </w:p>
        </w:tc>
        <w:tc>
          <w:tcPr>
            <w:tcW w:w="1161" w:type="dxa"/>
            <w:tcBorders>
              <w:top w:val="single" w:sz="6" w:space="0" w:color="auto"/>
              <w:left w:val="single" w:sz="6" w:space="0" w:color="auto"/>
              <w:bottom w:val="single" w:sz="6" w:space="0" w:color="auto"/>
              <w:right w:val="single" w:sz="6" w:space="0" w:color="auto"/>
            </w:tcBorders>
            <w:shd w:val="clear" w:color="auto" w:fill="auto"/>
            <w:hideMark/>
          </w:tcPr>
          <w:p w14:paraId="467956DE"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b/>
                <w:bCs/>
                <w:color w:val="000000" w:themeColor="text1"/>
                <w:sz w:val="22"/>
                <w:szCs w:val="22"/>
              </w:rPr>
              <w:t>€ 420.000,-</w:t>
            </w:r>
            <w:r w:rsidRPr="00AB55AC">
              <w:rPr>
                <w:rFonts w:asciiTheme="minorHAnsi" w:hAnsiTheme="minorHAnsi" w:cstheme="minorHAnsi"/>
                <w:color w:val="000000" w:themeColor="text1"/>
                <w:sz w:val="22"/>
                <w:szCs w:val="22"/>
              </w:rPr>
              <w:t> </w:t>
            </w:r>
          </w:p>
        </w:tc>
        <w:tc>
          <w:tcPr>
            <w:tcW w:w="1147" w:type="dxa"/>
            <w:tcBorders>
              <w:top w:val="single" w:sz="6" w:space="0" w:color="auto"/>
              <w:left w:val="single" w:sz="6" w:space="0" w:color="auto"/>
              <w:bottom w:val="single" w:sz="6" w:space="0" w:color="auto"/>
              <w:right w:val="single" w:sz="6" w:space="0" w:color="auto"/>
            </w:tcBorders>
            <w:shd w:val="clear" w:color="auto" w:fill="auto"/>
            <w:hideMark/>
          </w:tcPr>
          <w:p w14:paraId="38064A95" w14:textId="77777777" w:rsidR="007A749F" w:rsidRPr="00AB55AC" w:rsidRDefault="007A749F" w:rsidP="0091080B">
            <w:pPr>
              <w:textAlignment w:val="baseline"/>
              <w:rPr>
                <w:rFonts w:asciiTheme="minorHAnsi" w:hAnsiTheme="minorHAnsi" w:cstheme="minorHAnsi"/>
                <w:color w:val="000000" w:themeColor="text1"/>
                <w:sz w:val="22"/>
                <w:szCs w:val="22"/>
              </w:rPr>
            </w:pPr>
            <w:r w:rsidRPr="00AB55AC">
              <w:rPr>
                <w:rFonts w:asciiTheme="minorHAnsi" w:hAnsiTheme="minorHAnsi" w:cstheme="minorHAnsi"/>
                <w:b/>
                <w:bCs/>
                <w:color w:val="000000" w:themeColor="text1"/>
                <w:sz w:val="22"/>
                <w:szCs w:val="22"/>
              </w:rPr>
              <w:t>€ 420.000,-</w:t>
            </w:r>
            <w:r w:rsidRPr="00AB55AC">
              <w:rPr>
                <w:rFonts w:asciiTheme="minorHAnsi" w:hAnsiTheme="minorHAnsi" w:cstheme="minorHAnsi"/>
                <w:color w:val="000000" w:themeColor="text1"/>
                <w:sz w:val="22"/>
                <w:szCs w:val="22"/>
              </w:rPr>
              <w:t> </w:t>
            </w:r>
          </w:p>
        </w:tc>
        <w:tc>
          <w:tcPr>
            <w:tcW w:w="1368" w:type="dxa"/>
            <w:tcBorders>
              <w:top w:val="single" w:sz="6" w:space="0" w:color="auto"/>
              <w:left w:val="single" w:sz="6" w:space="0" w:color="auto"/>
              <w:bottom w:val="single" w:sz="6" w:space="0" w:color="auto"/>
              <w:right w:val="single" w:sz="6" w:space="0" w:color="auto"/>
            </w:tcBorders>
          </w:tcPr>
          <w:p w14:paraId="3BD5AE8B" w14:textId="4D6C97A2" w:rsidR="007A749F" w:rsidRPr="00AB55AC" w:rsidRDefault="00C90084" w:rsidP="0091080B">
            <w:pPr>
              <w:textAlignment w:val="baseline"/>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€ 369.000,-</w:t>
            </w:r>
          </w:p>
        </w:tc>
      </w:tr>
      <w:tr w:rsidR="007A749F" w:rsidRPr="00E0605F" w14:paraId="7D06C9FB" w14:textId="0F95D235" w:rsidTr="00C90084">
        <w:trPr>
          <w:trHeight w:val="300"/>
        </w:trPr>
        <w:tc>
          <w:tcPr>
            <w:tcW w:w="2145" w:type="dxa"/>
            <w:tcBorders>
              <w:top w:val="single" w:sz="6" w:space="0" w:color="auto"/>
              <w:left w:val="single" w:sz="6" w:space="0" w:color="auto"/>
              <w:bottom w:val="single" w:sz="6" w:space="0" w:color="auto"/>
              <w:right w:val="single" w:sz="6" w:space="0" w:color="auto"/>
            </w:tcBorders>
            <w:shd w:val="clear" w:color="auto" w:fill="auto"/>
          </w:tcPr>
          <w:p w14:paraId="10B6D235" w14:textId="77777777" w:rsidR="007A749F" w:rsidRPr="002C7D48" w:rsidRDefault="007A749F" w:rsidP="002C7D48">
            <w:pPr>
              <w:textAlignment w:val="baseline"/>
              <w:rPr>
                <w:rFonts w:asciiTheme="minorHAnsi" w:hAnsiTheme="minorHAnsi" w:cstheme="minorHAnsi"/>
                <w:i/>
                <w:color w:val="000000" w:themeColor="text1"/>
                <w:sz w:val="22"/>
                <w:szCs w:val="22"/>
              </w:rPr>
            </w:pPr>
            <w:r w:rsidRPr="002C7D48">
              <w:rPr>
                <w:rFonts w:asciiTheme="minorHAnsi" w:hAnsiTheme="minorHAnsi" w:cstheme="minorHAnsi"/>
                <w:i/>
                <w:color w:val="000000" w:themeColor="text1"/>
                <w:sz w:val="22"/>
                <w:szCs w:val="22"/>
              </w:rPr>
              <w:t>Bestendigen JPF*** </w:t>
            </w:r>
          </w:p>
          <w:p w14:paraId="7D6B0F03" w14:textId="50AAF0FA" w:rsidR="007A749F" w:rsidRPr="002C7D48" w:rsidRDefault="007A749F" w:rsidP="002C7D48">
            <w:pPr>
              <w:textAlignment w:val="baseline"/>
              <w:rPr>
                <w:rFonts w:asciiTheme="minorHAnsi" w:hAnsiTheme="minorHAnsi" w:cstheme="minorHAnsi"/>
                <w:b/>
                <w:bCs/>
                <w:i/>
                <w:color w:val="000000" w:themeColor="text1"/>
                <w:sz w:val="22"/>
                <w:szCs w:val="22"/>
              </w:rPr>
            </w:pPr>
            <w:r w:rsidRPr="002C7D48">
              <w:rPr>
                <w:rFonts w:asciiTheme="minorHAnsi" w:hAnsiTheme="minorHAnsi" w:cstheme="minorHAnsi"/>
                <w:i/>
                <w:color w:val="000000" w:themeColor="text1"/>
                <w:sz w:val="22"/>
                <w:szCs w:val="22"/>
              </w:rPr>
              <w:t> </w:t>
            </w:r>
          </w:p>
        </w:tc>
        <w:tc>
          <w:tcPr>
            <w:tcW w:w="1108" w:type="dxa"/>
            <w:tcBorders>
              <w:top w:val="single" w:sz="6" w:space="0" w:color="auto"/>
              <w:left w:val="single" w:sz="6" w:space="0" w:color="auto"/>
              <w:bottom w:val="single" w:sz="6" w:space="0" w:color="auto"/>
              <w:right w:val="single" w:sz="6" w:space="0" w:color="auto"/>
            </w:tcBorders>
            <w:shd w:val="clear" w:color="auto" w:fill="auto"/>
          </w:tcPr>
          <w:p w14:paraId="0F2BD01E" w14:textId="48EB89BA" w:rsidR="007A749F" w:rsidRPr="002C7D48" w:rsidRDefault="007A749F" w:rsidP="002C7D48">
            <w:pPr>
              <w:textAlignment w:val="baseline"/>
              <w:rPr>
                <w:rFonts w:asciiTheme="minorHAnsi" w:hAnsiTheme="minorHAnsi" w:cstheme="minorHAnsi"/>
                <w:b/>
                <w:bCs/>
                <w:i/>
                <w:color w:val="000000" w:themeColor="text1"/>
                <w:sz w:val="22"/>
                <w:szCs w:val="22"/>
              </w:rPr>
            </w:pPr>
            <w:r w:rsidRPr="002C7D48">
              <w:rPr>
                <w:rFonts w:asciiTheme="minorHAnsi" w:hAnsiTheme="minorHAnsi" w:cstheme="minorHAnsi"/>
                <w:i/>
                <w:color w:val="000000" w:themeColor="text1"/>
                <w:sz w:val="22"/>
                <w:szCs w:val="22"/>
              </w:rPr>
              <w:t> </w:t>
            </w:r>
          </w:p>
        </w:tc>
        <w:tc>
          <w:tcPr>
            <w:tcW w:w="1143" w:type="dxa"/>
            <w:tcBorders>
              <w:top w:val="single" w:sz="6" w:space="0" w:color="auto"/>
              <w:left w:val="single" w:sz="6" w:space="0" w:color="auto"/>
              <w:bottom w:val="single" w:sz="6" w:space="0" w:color="auto"/>
              <w:right w:val="single" w:sz="6" w:space="0" w:color="auto"/>
            </w:tcBorders>
            <w:shd w:val="clear" w:color="auto" w:fill="auto"/>
          </w:tcPr>
          <w:p w14:paraId="0F0F756C" w14:textId="4E0964D0" w:rsidR="007A749F" w:rsidRPr="002C7D48" w:rsidRDefault="007A749F" w:rsidP="002C7D48">
            <w:pPr>
              <w:textAlignment w:val="baseline"/>
              <w:rPr>
                <w:rFonts w:asciiTheme="minorHAnsi" w:hAnsiTheme="minorHAnsi" w:cstheme="minorHAnsi"/>
                <w:i/>
                <w:color w:val="000000" w:themeColor="text1"/>
                <w:sz w:val="22"/>
                <w:szCs w:val="22"/>
              </w:rPr>
            </w:pPr>
            <w:r w:rsidRPr="002C7D48">
              <w:rPr>
                <w:rFonts w:asciiTheme="minorHAnsi" w:hAnsiTheme="minorHAnsi" w:cstheme="minorHAnsi"/>
                <w:i/>
                <w:color w:val="000000" w:themeColor="text1"/>
                <w:sz w:val="22"/>
                <w:szCs w:val="22"/>
              </w:rPr>
              <w:t> </w:t>
            </w:r>
          </w:p>
          <w:p w14:paraId="1EDBC347" w14:textId="5F186355" w:rsidR="007A749F" w:rsidRPr="002C7D48" w:rsidRDefault="007A749F" w:rsidP="002C7D48">
            <w:pPr>
              <w:textAlignment w:val="baseline"/>
              <w:rPr>
                <w:rFonts w:asciiTheme="minorHAnsi" w:hAnsiTheme="minorHAnsi" w:cstheme="minorHAnsi"/>
                <w:b/>
                <w:bCs/>
                <w:i/>
                <w:color w:val="000000" w:themeColor="text1"/>
                <w:sz w:val="22"/>
                <w:szCs w:val="22"/>
              </w:rPr>
            </w:pPr>
            <w:r w:rsidRPr="002C7D48">
              <w:rPr>
                <w:rFonts w:asciiTheme="minorHAnsi" w:hAnsiTheme="minorHAnsi" w:cstheme="minorHAnsi"/>
                <w:i/>
                <w:color w:val="000000" w:themeColor="text1"/>
                <w:sz w:val="22"/>
                <w:szCs w:val="22"/>
              </w:rPr>
              <w:t> </w:t>
            </w: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45A7AF70" w14:textId="77777777" w:rsidR="007A749F" w:rsidRPr="002C7D48" w:rsidRDefault="007A749F" w:rsidP="002C7D48">
            <w:pPr>
              <w:textAlignment w:val="baseline"/>
              <w:rPr>
                <w:rFonts w:asciiTheme="minorHAnsi" w:hAnsiTheme="minorHAnsi" w:cstheme="minorHAnsi"/>
                <w:i/>
                <w:color w:val="000000" w:themeColor="text1"/>
                <w:sz w:val="22"/>
                <w:szCs w:val="22"/>
              </w:rPr>
            </w:pPr>
            <w:r w:rsidRPr="002C7D48">
              <w:rPr>
                <w:rFonts w:asciiTheme="minorHAnsi" w:hAnsiTheme="minorHAnsi" w:cstheme="minorHAnsi"/>
                <w:i/>
                <w:color w:val="000000" w:themeColor="text1"/>
                <w:sz w:val="22"/>
                <w:szCs w:val="22"/>
              </w:rPr>
              <w:t>€ 260.000,- </w:t>
            </w:r>
          </w:p>
          <w:p w14:paraId="6FDF2CFE" w14:textId="4D022352" w:rsidR="007A749F" w:rsidRPr="002C7D48" w:rsidRDefault="007A749F" w:rsidP="002C7D48">
            <w:pPr>
              <w:textAlignment w:val="baseline"/>
              <w:rPr>
                <w:rFonts w:asciiTheme="minorHAnsi" w:hAnsiTheme="minorHAnsi" w:cstheme="minorHAnsi"/>
                <w:b/>
                <w:bCs/>
                <w:i/>
                <w:color w:val="000000" w:themeColor="text1"/>
                <w:sz w:val="22"/>
                <w:szCs w:val="22"/>
              </w:rPr>
            </w:pPr>
            <w:r w:rsidRPr="002C7D48">
              <w:rPr>
                <w:rFonts w:asciiTheme="minorHAnsi" w:hAnsiTheme="minorHAnsi" w:cstheme="minorHAnsi"/>
                <w:i/>
                <w:color w:val="000000" w:themeColor="text1"/>
                <w:sz w:val="22"/>
                <w:szCs w:val="22"/>
              </w:rPr>
              <w:t> </w:t>
            </w:r>
          </w:p>
        </w:tc>
        <w:tc>
          <w:tcPr>
            <w:tcW w:w="1147" w:type="dxa"/>
            <w:tcBorders>
              <w:top w:val="single" w:sz="6" w:space="0" w:color="auto"/>
              <w:left w:val="single" w:sz="6" w:space="0" w:color="auto"/>
              <w:bottom w:val="single" w:sz="6" w:space="0" w:color="auto"/>
              <w:right w:val="single" w:sz="6" w:space="0" w:color="auto"/>
            </w:tcBorders>
            <w:shd w:val="clear" w:color="auto" w:fill="auto"/>
          </w:tcPr>
          <w:p w14:paraId="6611CD24" w14:textId="77777777" w:rsidR="007A749F" w:rsidRPr="002C7D48" w:rsidRDefault="007A749F" w:rsidP="002C7D48">
            <w:pPr>
              <w:textAlignment w:val="baseline"/>
              <w:rPr>
                <w:rFonts w:asciiTheme="minorHAnsi" w:hAnsiTheme="minorHAnsi" w:cstheme="minorHAnsi"/>
                <w:i/>
                <w:color w:val="000000" w:themeColor="text1"/>
                <w:sz w:val="22"/>
                <w:szCs w:val="22"/>
              </w:rPr>
            </w:pPr>
            <w:r w:rsidRPr="002C7D48">
              <w:rPr>
                <w:rFonts w:asciiTheme="minorHAnsi" w:hAnsiTheme="minorHAnsi" w:cstheme="minorHAnsi"/>
                <w:i/>
                <w:color w:val="000000" w:themeColor="text1"/>
                <w:sz w:val="22"/>
                <w:szCs w:val="22"/>
              </w:rPr>
              <w:t>€ 260.000,- </w:t>
            </w:r>
          </w:p>
          <w:p w14:paraId="5FCE00EF" w14:textId="53F7BB70" w:rsidR="007A749F" w:rsidRPr="002C7D48" w:rsidRDefault="007A749F" w:rsidP="002C7D48">
            <w:pPr>
              <w:textAlignment w:val="baseline"/>
              <w:rPr>
                <w:rFonts w:asciiTheme="minorHAnsi" w:hAnsiTheme="minorHAnsi" w:cstheme="minorHAnsi"/>
                <w:b/>
                <w:bCs/>
                <w:i/>
                <w:color w:val="000000" w:themeColor="text1"/>
                <w:sz w:val="22"/>
                <w:szCs w:val="22"/>
              </w:rPr>
            </w:pPr>
            <w:r w:rsidRPr="002C7D48">
              <w:rPr>
                <w:rFonts w:asciiTheme="minorHAnsi" w:hAnsiTheme="minorHAnsi" w:cstheme="minorHAnsi"/>
                <w:i/>
                <w:color w:val="000000" w:themeColor="text1"/>
                <w:sz w:val="22"/>
                <w:szCs w:val="22"/>
              </w:rPr>
              <w:t> </w:t>
            </w:r>
          </w:p>
        </w:tc>
        <w:tc>
          <w:tcPr>
            <w:tcW w:w="1368" w:type="dxa"/>
            <w:tcBorders>
              <w:top w:val="single" w:sz="6" w:space="0" w:color="auto"/>
              <w:left w:val="single" w:sz="6" w:space="0" w:color="auto"/>
              <w:bottom w:val="single" w:sz="6" w:space="0" w:color="auto"/>
              <w:right w:val="single" w:sz="6" w:space="0" w:color="auto"/>
            </w:tcBorders>
          </w:tcPr>
          <w:p w14:paraId="39E7ACB1" w14:textId="77777777" w:rsidR="00C90084" w:rsidRPr="002C7D48" w:rsidRDefault="00C90084" w:rsidP="00C90084">
            <w:pPr>
              <w:textAlignment w:val="baseline"/>
              <w:rPr>
                <w:rFonts w:asciiTheme="minorHAnsi" w:hAnsiTheme="minorHAnsi" w:cstheme="minorHAnsi"/>
                <w:i/>
                <w:color w:val="000000" w:themeColor="text1"/>
                <w:sz w:val="22"/>
                <w:szCs w:val="22"/>
              </w:rPr>
            </w:pPr>
            <w:r w:rsidRPr="002C7D48">
              <w:rPr>
                <w:rFonts w:asciiTheme="minorHAnsi" w:hAnsiTheme="minorHAnsi" w:cstheme="minorHAnsi"/>
                <w:i/>
                <w:color w:val="000000" w:themeColor="text1"/>
                <w:sz w:val="22"/>
                <w:szCs w:val="22"/>
              </w:rPr>
              <w:t>€ 260.000,- </w:t>
            </w:r>
          </w:p>
          <w:p w14:paraId="01ADE837" w14:textId="77777777" w:rsidR="007A749F" w:rsidRPr="002C7D48" w:rsidRDefault="007A749F" w:rsidP="002C7D48">
            <w:pPr>
              <w:textAlignment w:val="baseline"/>
              <w:rPr>
                <w:rFonts w:asciiTheme="minorHAnsi" w:hAnsiTheme="minorHAnsi" w:cstheme="minorHAnsi"/>
                <w:i/>
                <w:color w:val="000000" w:themeColor="text1"/>
                <w:sz w:val="22"/>
                <w:szCs w:val="22"/>
              </w:rPr>
            </w:pPr>
          </w:p>
        </w:tc>
      </w:tr>
    </w:tbl>
    <w:p w14:paraId="6956D194" w14:textId="37183EFD" w:rsidR="0091080B" w:rsidRPr="007F01B0" w:rsidRDefault="0091080B" w:rsidP="00CE70C8">
      <w:pPr>
        <w:textAlignment w:val="baseline"/>
        <w:rPr>
          <w:rFonts w:ascii="Calibri" w:hAnsi="Calibri" w:cs="Calibri"/>
          <w:color w:val="000000" w:themeColor="text1"/>
        </w:rPr>
      </w:pPr>
      <w:r w:rsidRPr="007F01B0">
        <w:rPr>
          <w:rFonts w:ascii="Calibri" w:hAnsi="Calibri" w:cs="Calibri"/>
          <w:color w:val="000000" w:themeColor="text1"/>
        </w:rPr>
        <w:t>* Gebaseerd op 1 fte</w:t>
      </w:r>
      <w:r w:rsidR="002C7D48" w:rsidRPr="007F01B0">
        <w:rPr>
          <w:rFonts w:ascii="Calibri" w:hAnsi="Calibri" w:cs="Calibri"/>
          <w:color w:val="000000" w:themeColor="text1"/>
        </w:rPr>
        <w:t xml:space="preserve"> (inclusief overhead)</w:t>
      </w:r>
      <w:r w:rsidRPr="007F01B0">
        <w:rPr>
          <w:rFonts w:ascii="Calibri" w:hAnsi="Calibri" w:cs="Calibri"/>
          <w:color w:val="000000" w:themeColor="text1"/>
        </w:rPr>
        <w:t xml:space="preserve"> </w:t>
      </w:r>
      <w:r w:rsidR="000C0711" w:rsidRPr="007F01B0">
        <w:rPr>
          <w:rFonts w:ascii="Calibri" w:hAnsi="Calibri" w:cs="Calibri"/>
          <w:bCs/>
          <w:color w:val="000000" w:themeColor="text1"/>
        </w:rPr>
        <w:t>en een digitaal hulpmiddel van € 15.000,-</w:t>
      </w:r>
      <w:r w:rsidRPr="007F01B0">
        <w:rPr>
          <w:rFonts w:ascii="Calibri" w:hAnsi="Calibri" w:cs="Calibri"/>
          <w:color w:val="000000" w:themeColor="text1"/>
        </w:rPr>
        <w:t xml:space="preserve"> en vanaf 2027 iets meer ruimte omdat 1 fte waarschijnlijk aan de lage kant is. </w:t>
      </w:r>
    </w:p>
    <w:p w14:paraId="42B30A8F" w14:textId="18CDD6FE" w:rsidR="0091080B" w:rsidRPr="007F01B0" w:rsidRDefault="0091080B" w:rsidP="00CE70C8">
      <w:pPr>
        <w:textAlignment w:val="baseline"/>
        <w:rPr>
          <w:rFonts w:ascii="Calibri" w:hAnsi="Calibri" w:cs="Calibri"/>
        </w:rPr>
      </w:pPr>
      <w:r w:rsidRPr="007F01B0">
        <w:rPr>
          <w:rFonts w:ascii="Calibri" w:hAnsi="Calibri" w:cs="Calibri"/>
        </w:rPr>
        <w:t>** Gebaseerd op 1,5 fte </w:t>
      </w:r>
      <w:r w:rsidR="002C7D48" w:rsidRPr="007F01B0">
        <w:rPr>
          <w:rFonts w:ascii="Calibri" w:hAnsi="Calibri" w:cs="Calibri"/>
        </w:rPr>
        <w:t>(inclusief overhead)</w:t>
      </w:r>
    </w:p>
    <w:p w14:paraId="69A8EA16" w14:textId="6171FA26" w:rsidR="0091080B" w:rsidRPr="007F01B0" w:rsidRDefault="0091080B" w:rsidP="0091080B">
      <w:pPr>
        <w:textAlignment w:val="baseline"/>
        <w:rPr>
          <w:rFonts w:ascii="Segoe UI" w:hAnsi="Segoe UI" w:cs="Segoe UI"/>
        </w:rPr>
      </w:pPr>
      <w:r w:rsidRPr="007F01B0">
        <w:rPr>
          <w:rFonts w:ascii="Calibri" w:hAnsi="Calibri" w:cs="Calibri"/>
          <w:b/>
          <w:bCs/>
        </w:rPr>
        <w:t xml:space="preserve">*** </w:t>
      </w:r>
      <w:r w:rsidRPr="007F01B0">
        <w:rPr>
          <w:rFonts w:ascii="Calibri" w:hAnsi="Calibri" w:cs="Calibri"/>
          <w:iCs/>
        </w:rPr>
        <w:t>Het benodigde budget voor JPF is separaat ingediend voor de</w:t>
      </w:r>
      <w:r w:rsidR="00A7147C" w:rsidRPr="007F01B0">
        <w:rPr>
          <w:rFonts w:ascii="Calibri" w:hAnsi="Calibri" w:cs="Calibri"/>
          <w:iCs/>
        </w:rPr>
        <w:t xml:space="preserve"> begroting 202</w:t>
      </w:r>
      <w:r w:rsidR="000C0711" w:rsidRPr="007F01B0">
        <w:rPr>
          <w:rFonts w:ascii="Calibri" w:hAnsi="Calibri" w:cs="Calibri"/>
          <w:iCs/>
        </w:rPr>
        <w:t>5</w:t>
      </w:r>
      <w:r w:rsidRPr="007F01B0">
        <w:rPr>
          <w:rFonts w:ascii="Calibri" w:hAnsi="Calibri" w:cs="Calibri"/>
          <w:iCs/>
        </w:rPr>
        <w:t xml:space="preserve"> en is daarom niet meegenomen in het totale bedrag.</w:t>
      </w:r>
      <w:r w:rsidRPr="007F01B0">
        <w:rPr>
          <w:rFonts w:ascii="Calibri" w:hAnsi="Calibri" w:cs="Calibri"/>
        </w:rPr>
        <w:t> </w:t>
      </w:r>
    </w:p>
    <w:p w14:paraId="10293B8A" w14:textId="28B2CC44" w:rsidR="0091080B" w:rsidRDefault="0091080B" w:rsidP="0091080B">
      <w:p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w:t>
      </w:r>
    </w:p>
    <w:tbl>
      <w:tblPr>
        <w:tblW w:w="93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8"/>
        <w:gridCol w:w="1544"/>
        <w:gridCol w:w="1667"/>
        <w:gridCol w:w="3910"/>
      </w:tblGrid>
      <w:tr w:rsidR="00C90084" w:rsidRPr="00E0605F" w14:paraId="687B30A0" w14:textId="35CD357C" w:rsidTr="00B205DC">
        <w:trPr>
          <w:trHeight w:val="300"/>
        </w:trPr>
        <w:tc>
          <w:tcPr>
            <w:tcW w:w="9339" w:type="dxa"/>
            <w:gridSpan w:val="4"/>
            <w:tcBorders>
              <w:top w:val="single" w:sz="6" w:space="0" w:color="auto"/>
              <w:left w:val="single" w:sz="6" w:space="0" w:color="auto"/>
              <w:bottom w:val="single" w:sz="6" w:space="0" w:color="auto"/>
              <w:right w:val="single" w:sz="6" w:space="0" w:color="auto"/>
            </w:tcBorders>
            <w:shd w:val="clear" w:color="auto" w:fill="auto"/>
            <w:hideMark/>
          </w:tcPr>
          <w:p w14:paraId="1C89A39A" w14:textId="041C92B0" w:rsidR="00C90084" w:rsidRPr="00AB55AC" w:rsidRDefault="00C90084" w:rsidP="008C7EFA">
            <w:pPr>
              <w:jc w:val="center"/>
              <w:textAlignment w:val="baseline"/>
              <w:rPr>
                <w:rFonts w:ascii="Calibri" w:hAnsi="Calibri" w:cs="Calibri"/>
                <w:b/>
                <w:bCs/>
                <w:color w:val="000000" w:themeColor="text1"/>
                <w:sz w:val="22"/>
                <w:szCs w:val="22"/>
              </w:rPr>
            </w:pPr>
            <w:r w:rsidRPr="00AB55AC">
              <w:rPr>
                <w:rFonts w:ascii="Calibri" w:hAnsi="Calibri" w:cs="Calibri"/>
                <w:b/>
                <w:bCs/>
                <w:color w:val="000000" w:themeColor="text1"/>
                <w:sz w:val="22"/>
                <w:szCs w:val="22"/>
              </w:rPr>
              <w:t xml:space="preserve">Tabel </w:t>
            </w:r>
            <w:r>
              <w:rPr>
                <w:rFonts w:ascii="Calibri" w:hAnsi="Calibri" w:cs="Calibri"/>
                <w:b/>
                <w:bCs/>
                <w:color w:val="000000" w:themeColor="text1"/>
                <w:sz w:val="22"/>
                <w:szCs w:val="22"/>
              </w:rPr>
              <w:t>3</w:t>
            </w:r>
            <w:r w:rsidRPr="00AB55AC">
              <w:rPr>
                <w:rFonts w:ascii="Calibri" w:hAnsi="Calibri" w:cs="Calibri"/>
                <w:b/>
                <w:bCs/>
                <w:color w:val="000000" w:themeColor="text1"/>
                <w:sz w:val="22"/>
                <w:szCs w:val="22"/>
              </w:rPr>
              <w:t xml:space="preserve">: </w:t>
            </w:r>
            <w:r>
              <w:rPr>
                <w:rFonts w:ascii="Calibri" w:hAnsi="Calibri" w:cs="Calibri"/>
                <w:b/>
                <w:bCs/>
                <w:color w:val="000000" w:themeColor="text1"/>
                <w:sz w:val="22"/>
                <w:szCs w:val="22"/>
              </w:rPr>
              <w:t>Aanvullende middelen</w:t>
            </w:r>
          </w:p>
        </w:tc>
      </w:tr>
      <w:tr w:rsidR="00C90084" w:rsidRPr="00E0605F" w14:paraId="11F96B22" w14:textId="6755FE58" w:rsidTr="00C90084">
        <w:trPr>
          <w:trHeight w:val="300"/>
        </w:trPr>
        <w:tc>
          <w:tcPr>
            <w:tcW w:w="2218" w:type="dxa"/>
            <w:tcBorders>
              <w:top w:val="single" w:sz="6" w:space="0" w:color="auto"/>
              <w:left w:val="single" w:sz="6" w:space="0" w:color="auto"/>
              <w:bottom w:val="single" w:sz="6" w:space="0" w:color="auto"/>
              <w:right w:val="single" w:sz="6" w:space="0" w:color="auto"/>
            </w:tcBorders>
            <w:shd w:val="clear" w:color="auto" w:fill="auto"/>
            <w:hideMark/>
          </w:tcPr>
          <w:p w14:paraId="59055712" w14:textId="77777777" w:rsidR="00C90084" w:rsidRPr="00AB55AC" w:rsidRDefault="00C90084" w:rsidP="008C7EFA">
            <w:pPr>
              <w:textAlignment w:val="baseline"/>
              <w:rPr>
                <w:rFonts w:ascii="Times New Roman" w:hAnsi="Times New Roman"/>
                <w:color w:val="000000" w:themeColor="text1"/>
                <w:sz w:val="24"/>
                <w:szCs w:val="24"/>
              </w:rPr>
            </w:pPr>
            <w:r w:rsidRPr="00AB55AC">
              <w:rPr>
                <w:rFonts w:ascii="Calibri" w:hAnsi="Calibri" w:cs="Calibri"/>
                <w:b/>
                <w:bCs/>
                <w:color w:val="000000" w:themeColor="text1"/>
                <w:sz w:val="22"/>
                <w:szCs w:val="22"/>
              </w:rPr>
              <w:t>Budget</w:t>
            </w:r>
            <w:r w:rsidRPr="00AB55AC">
              <w:rPr>
                <w:rFonts w:ascii="Calibri" w:hAnsi="Calibri" w:cs="Calibri"/>
                <w:color w:val="000000" w:themeColor="text1"/>
                <w:sz w:val="22"/>
                <w:szCs w:val="22"/>
              </w:rPr>
              <w:t> </w:t>
            </w:r>
          </w:p>
        </w:tc>
        <w:tc>
          <w:tcPr>
            <w:tcW w:w="1544" w:type="dxa"/>
            <w:tcBorders>
              <w:top w:val="nil"/>
              <w:left w:val="single" w:sz="6" w:space="0" w:color="auto"/>
              <w:bottom w:val="single" w:sz="6" w:space="0" w:color="auto"/>
              <w:right w:val="single" w:sz="6" w:space="0" w:color="auto"/>
            </w:tcBorders>
            <w:shd w:val="clear" w:color="auto" w:fill="auto"/>
            <w:hideMark/>
          </w:tcPr>
          <w:p w14:paraId="3CEA2B6D" w14:textId="77777777" w:rsidR="00C90084" w:rsidRPr="00AB55AC" w:rsidRDefault="00C90084" w:rsidP="008C7EFA">
            <w:pPr>
              <w:textAlignment w:val="baseline"/>
              <w:rPr>
                <w:rFonts w:ascii="Times New Roman" w:hAnsi="Times New Roman"/>
                <w:color w:val="000000" w:themeColor="text1"/>
                <w:sz w:val="24"/>
                <w:szCs w:val="24"/>
              </w:rPr>
            </w:pPr>
            <w:r w:rsidRPr="00AB55AC">
              <w:rPr>
                <w:rFonts w:ascii="Calibri" w:hAnsi="Calibri" w:cs="Calibri"/>
                <w:b/>
                <w:bCs/>
                <w:color w:val="000000" w:themeColor="text1"/>
                <w:sz w:val="22"/>
                <w:szCs w:val="22"/>
              </w:rPr>
              <w:t>2024</w:t>
            </w:r>
            <w:r w:rsidRPr="00AB55AC">
              <w:rPr>
                <w:rFonts w:ascii="Calibri" w:hAnsi="Calibri" w:cs="Calibri"/>
                <w:color w:val="000000" w:themeColor="text1"/>
                <w:sz w:val="22"/>
                <w:szCs w:val="22"/>
              </w:rPr>
              <w:t> </w:t>
            </w:r>
          </w:p>
        </w:tc>
        <w:tc>
          <w:tcPr>
            <w:tcW w:w="1667" w:type="dxa"/>
            <w:tcBorders>
              <w:top w:val="nil"/>
              <w:left w:val="single" w:sz="6" w:space="0" w:color="auto"/>
              <w:bottom w:val="single" w:sz="6" w:space="0" w:color="auto"/>
              <w:right w:val="single" w:sz="6" w:space="0" w:color="auto"/>
            </w:tcBorders>
            <w:shd w:val="clear" w:color="auto" w:fill="auto"/>
            <w:hideMark/>
          </w:tcPr>
          <w:p w14:paraId="7E90BEEC" w14:textId="6B7EB29D" w:rsidR="00C90084" w:rsidRPr="00AB55AC" w:rsidRDefault="00C90084" w:rsidP="008C7EFA">
            <w:pPr>
              <w:textAlignment w:val="baseline"/>
              <w:rPr>
                <w:rFonts w:ascii="Times New Roman" w:hAnsi="Times New Roman"/>
                <w:color w:val="000000" w:themeColor="text1"/>
                <w:sz w:val="24"/>
                <w:szCs w:val="24"/>
              </w:rPr>
            </w:pPr>
            <w:r w:rsidRPr="00AB55AC">
              <w:rPr>
                <w:rFonts w:ascii="Calibri" w:hAnsi="Calibri" w:cs="Calibri"/>
                <w:b/>
                <w:bCs/>
                <w:color w:val="000000" w:themeColor="text1"/>
                <w:sz w:val="22"/>
                <w:szCs w:val="22"/>
              </w:rPr>
              <w:t>2025</w:t>
            </w:r>
            <w:r w:rsidRPr="00AB55AC">
              <w:rPr>
                <w:rFonts w:ascii="Calibri" w:hAnsi="Calibri" w:cs="Calibri"/>
                <w:color w:val="000000" w:themeColor="text1"/>
                <w:sz w:val="22"/>
                <w:szCs w:val="22"/>
              </w:rPr>
              <w:t> </w:t>
            </w:r>
          </w:p>
        </w:tc>
        <w:tc>
          <w:tcPr>
            <w:tcW w:w="3910" w:type="dxa"/>
            <w:tcBorders>
              <w:top w:val="nil"/>
              <w:left w:val="single" w:sz="6" w:space="0" w:color="auto"/>
              <w:bottom w:val="single" w:sz="6" w:space="0" w:color="auto"/>
              <w:right w:val="single" w:sz="6" w:space="0" w:color="auto"/>
            </w:tcBorders>
          </w:tcPr>
          <w:p w14:paraId="690B6709" w14:textId="131FD112" w:rsidR="00C90084" w:rsidRPr="00AB55AC" w:rsidRDefault="00C90084" w:rsidP="008C7EFA">
            <w:pPr>
              <w:textAlignment w:val="baseline"/>
              <w:rPr>
                <w:rFonts w:ascii="Calibri" w:hAnsi="Calibri" w:cs="Calibri"/>
                <w:b/>
                <w:bCs/>
                <w:color w:val="000000" w:themeColor="text1"/>
                <w:sz w:val="22"/>
                <w:szCs w:val="22"/>
              </w:rPr>
            </w:pPr>
            <w:r>
              <w:rPr>
                <w:rFonts w:ascii="Calibri" w:hAnsi="Calibri" w:cs="Calibri"/>
                <w:b/>
                <w:bCs/>
                <w:color w:val="000000" w:themeColor="text1"/>
                <w:sz w:val="22"/>
                <w:szCs w:val="22"/>
              </w:rPr>
              <w:t>2026 en verder</w:t>
            </w:r>
          </w:p>
        </w:tc>
      </w:tr>
      <w:tr w:rsidR="00C90084" w:rsidRPr="00E0605F" w14:paraId="648AF7E0" w14:textId="757CA1C7" w:rsidTr="00C90084">
        <w:trPr>
          <w:trHeight w:val="300"/>
        </w:trPr>
        <w:tc>
          <w:tcPr>
            <w:tcW w:w="2218" w:type="dxa"/>
            <w:tcBorders>
              <w:top w:val="single" w:sz="6" w:space="0" w:color="auto"/>
              <w:left w:val="single" w:sz="6" w:space="0" w:color="auto"/>
              <w:bottom w:val="single" w:sz="6" w:space="0" w:color="auto"/>
              <w:right w:val="single" w:sz="6" w:space="0" w:color="auto"/>
            </w:tcBorders>
            <w:shd w:val="clear" w:color="auto" w:fill="auto"/>
            <w:hideMark/>
          </w:tcPr>
          <w:p w14:paraId="30BBA895" w14:textId="77777777" w:rsidR="00C90084" w:rsidRPr="00AB55AC" w:rsidRDefault="00C90084" w:rsidP="008C7EFA">
            <w:pPr>
              <w:textAlignment w:val="baseline"/>
              <w:rPr>
                <w:rFonts w:ascii="Times New Roman" w:hAnsi="Times New Roman"/>
                <w:color w:val="000000" w:themeColor="text1"/>
                <w:sz w:val="24"/>
                <w:szCs w:val="24"/>
              </w:rPr>
            </w:pPr>
            <w:r w:rsidRPr="00AB55AC">
              <w:rPr>
                <w:rFonts w:ascii="Calibri" w:hAnsi="Calibri" w:cs="Calibri"/>
                <w:color w:val="000000" w:themeColor="text1"/>
                <w:sz w:val="22"/>
                <w:szCs w:val="22"/>
              </w:rPr>
              <w:t>Restantmiddelen</w:t>
            </w:r>
            <w:r>
              <w:rPr>
                <w:rFonts w:ascii="Calibri" w:hAnsi="Calibri" w:cs="Calibri"/>
                <w:color w:val="000000" w:themeColor="text1"/>
                <w:sz w:val="22"/>
                <w:szCs w:val="22"/>
              </w:rPr>
              <w:t xml:space="preserve"> 2023 en 2024</w:t>
            </w:r>
            <w:r w:rsidRPr="00AB55AC">
              <w:rPr>
                <w:rFonts w:ascii="Calibri" w:hAnsi="Calibri" w:cs="Calibri"/>
                <w:color w:val="000000" w:themeColor="text1"/>
                <w:sz w:val="22"/>
                <w:szCs w:val="22"/>
              </w:rPr>
              <w:t> </w:t>
            </w:r>
          </w:p>
        </w:tc>
        <w:tc>
          <w:tcPr>
            <w:tcW w:w="1544" w:type="dxa"/>
            <w:tcBorders>
              <w:top w:val="single" w:sz="6" w:space="0" w:color="auto"/>
              <w:left w:val="single" w:sz="6" w:space="0" w:color="auto"/>
              <w:bottom w:val="single" w:sz="6" w:space="0" w:color="auto"/>
              <w:right w:val="single" w:sz="6" w:space="0" w:color="auto"/>
            </w:tcBorders>
            <w:shd w:val="clear" w:color="auto" w:fill="auto"/>
            <w:hideMark/>
          </w:tcPr>
          <w:p w14:paraId="2A3F1C6B" w14:textId="1E1587D8" w:rsidR="00C90084" w:rsidRPr="00AB55AC" w:rsidRDefault="00C90084" w:rsidP="008C7EFA">
            <w:pPr>
              <w:textAlignment w:val="baseline"/>
              <w:rPr>
                <w:rFonts w:ascii="Times New Roman" w:hAnsi="Times New Roman"/>
                <w:color w:val="000000" w:themeColor="text1"/>
                <w:sz w:val="24"/>
                <w:szCs w:val="24"/>
              </w:rPr>
            </w:pPr>
          </w:p>
        </w:tc>
        <w:tc>
          <w:tcPr>
            <w:tcW w:w="1667" w:type="dxa"/>
            <w:tcBorders>
              <w:top w:val="single" w:sz="6" w:space="0" w:color="auto"/>
              <w:left w:val="single" w:sz="6" w:space="0" w:color="auto"/>
              <w:bottom w:val="single" w:sz="6" w:space="0" w:color="auto"/>
              <w:right w:val="single" w:sz="6" w:space="0" w:color="auto"/>
            </w:tcBorders>
            <w:shd w:val="clear" w:color="auto" w:fill="auto"/>
            <w:hideMark/>
          </w:tcPr>
          <w:p w14:paraId="523208DD" w14:textId="3B091BBF" w:rsidR="00C90084" w:rsidRPr="00AB55AC" w:rsidRDefault="00C90084" w:rsidP="008C7EFA">
            <w:pPr>
              <w:textAlignment w:val="baseline"/>
              <w:rPr>
                <w:rFonts w:ascii="Times New Roman" w:hAnsi="Times New Roman"/>
                <w:color w:val="000000" w:themeColor="text1"/>
                <w:sz w:val="24"/>
                <w:szCs w:val="24"/>
              </w:rPr>
            </w:pPr>
            <w:r w:rsidRPr="00AB55AC">
              <w:rPr>
                <w:rFonts w:ascii="Calibri" w:hAnsi="Calibri" w:cs="Calibri"/>
                <w:color w:val="000000" w:themeColor="text1"/>
                <w:sz w:val="22"/>
                <w:szCs w:val="22"/>
              </w:rPr>
              <w:t>  </w:t>
            </w:r>
            <w:r w:rsidRPr="00AB55AC">
              <w:rPr>
                <w:rFonts w:ascii="Calibri" w:hAnsi="Calibri" w:cs="Calibri"/>
                <w:bCs/>
                <w:color w:val="000000" w:themeColor="text1"/>
                <w:sz w:val="22"/>
                <w:szCs w:val="22"/>
              </w:rPr>
              <w:t>€ 426.000,-</w:t>
            </w:r>
            <w:r w:rsidRPr="00AB55AC">
              <w:rPr>
                <w:rFonts w:ascii="Calibri" w:hAnsi="Calibri" w:cs="Calibri"/>
                <w:color w:val="000000" w:themeColor="text1"/>
                <w:sz w:val="22"/>
                <w:szCs w:val="22"/>
              </w:rPr>
              <w:t> </w:t>
            </w:r>
          </w:p>
        </w:tc>
        <w:tc>
          <w:tcPr>
            <w:tcW w:w="3910" w:type="dxa"/>
            <w:tcBorders>
              <w:top w:val="single" w:sz="6" w:space="0" w:color="auto"/>
              <w:left w:val="single" w:sz="6" w:space="0" w:color="auto"/>
              <w:bottom w:val="single" w:sz="6" w:space="0" w:color="auto"/>
              <w:right w:val="single" w:sz="6" w:space="0" w:color="auto"/>
            </w:tcBorders>
          </w:tcPr>
          <w:p w14:paraId="49574382" w14:textId="77777777" w:rsidR="00C90084" w:rsidRPr="00AB55AC" w:rsidRDefault="00C90084" w:rsidP="008C7EFA">
            <w:pPr>
              <w:textAlignment w:val="baseline"/>
              <w:rPr>
                <w:rFonts w:ascii="Calibri" w:hAnsi="Calibri" w:cs="Calibri"/>
                <w:color w:val="000000" w:themeColor="text1"/>
                <w:sz w:val="22"/>
                <w:szCs w:val="22"/>
              </w:rPr>
            </w:pPr>
          </w:p>
        </w:tc>
      </w:tr>
      <w:tr w:rsidR="00C90084" w:rsidRPr="00E0605F" w14:paraId="5F0CD8CB" w14:textId="33C5A194" w:rsidTr="00C90084">
        <w:trPr>
          <w:trHeight w:val="300"/>
        </w:trPr>
        <w:tc>
          <w:tcPr>
            <w:tcW w:w="2218" w:type="dxa"/>
            <w:tcBorders>
              <w:top w:val="single" w:sz="6" w:space="0" w:color="auto"/>
              <w:left w:val="single" w:sz="6" w:space="0" w:color="auto"/>
              <w:bottom w:val="single" w:sz="6" w:space="0" w:color="auto"/>
              <w:right w:val="single" w:sz="6" w:space="0" w:color="auto"/>
            </w:tcBorders>
            <w:shd w:val="clear" w:color="auto" w:fill="auto"/>
            <w:hideMark/>
          </w:tcPr>
          <w:p w14:paraId="4254344D" w14:textId="77777777" w:rsidR="00C90084" w:rsidRPr="00AB55AC" w:rsidRDefault="00C90084" w:rsidP="008C7EFA">
            <w:pPr>
              <w:textAlignment w:val="baseline"/>
              <w:rPr>
                <w:rFonts w:ascii="Times New Roman" w:hAnsi="Times New Roman"/>
                <w:color w:val="000000" w:themeColor="text1"/>
                <w:sz w:val="24"/>
                <w:szCs w:val="24"/>
              </w:rPr>
            </w:pPr>
            <w:r w:rsidRPr="00AB55AC">
              <w:rPr>
                <w:rFonts w:ascii="Calibri" w:hAnsi="Calibri" w:cs="Calibri"/>
                <w:color w:val="000000" w:themeColor="text1"/>
                <w:sz w:val="22"/>
                <w:szCs w:val="22"/>
              </w:rPr>
              <w:t>Winterplan 2024 </w:t>
            </w:r>
          </w:p>
        </w:tc>
        <w:tc>
          <w:tcPr>
            <w:tcW w:w="1544" w:type="dxa"/>
            <w:tcBorders>
              <w:top w:val="single" w:sz="6" w:space="0" w:color="auto"/>
              <w:left w:val="single" w:sz="6" w:space="0" w:color="auto"/>
              <w:bottom w:val="single" w:sz="6" w:space="0" w:color="auto"/>
              <w:right w:val="single" w:sz="6" w:space="0" w:color="auto"/>
            </w:tcBorders>
            <w:shd w:val="clear" w:color="auto" w:fill="auto"/>
            <w:hideMark/>
          </w:tcPr>
          <w:p w14:paraId="33674557" w14:textId="4E254A8A" w:rsidR="00C90084" w:rsidRPr="00AB55AC" w:rsidRDefault="00C90084" w:rsidP="008C7EFA">
            <w:pPr>
              <w:textAlignment w:val="baseline"/>
              <w:rPr>
                <w:rFonts w:ascii="Times New Roman" w:hAnsi="Times New Roman"/>
                <w:color w:val="000000" w:themeColor="text1"/>
                <w:sz w:val="24"/>
                <w:szCs w:val="24"/>
              </w:rPr>
            </w:pPr>
          </w:p>
        </w:tc>
        <w:tc>
          <w:tcPr>
            <w:tcW w:w="1667" w:type="dxa"/>
            <w:tcBorders>
              <w:top w:val="single" w:sz="6" w:space="0" w:color="auto"/>
              <w:left w:val="single" w:sz="6" w:space="0" w:color="auto"/>
              <w:bottom w:val="single" w:sz="6" w:space="0" w:color="auto"/>
              <w:right w:val="single" w:sz="6" w:space="0" w:color="auto"/>
            </w:tcBorders>
            <w:shd w:val="clear" w:color="auto" w:fill="auto"/>
            <w:hideMark/>
          </w:tcPr>
          <w:p w14:paraId="1BDBEC81" w14:textId="07A97969" w:rsidR="00C90084" w:rsidRPr="00AB55AC" w:rsidRDefault="00C90084" w:rsidP="008C7EFA">
            <w:pPr>
              <w:textAlignment w:val="baseline"/>
              <w:rPr>
                <w:rFonts w:ascii="Times New Roman" w:hAnsi="Times New Roman"/>
                <w:color w:val="000000" w:themeColor="text1"/>
                <w:sz w:val="24"/>
                <w:szCs w:val="24"/>
              </w:rPr>
            </w:pPr>
            <w:r w:rsidRPr="00AB55AC">
              <w:rPr>
                <w:rFonts w:ascii="Calibri" w:hAnsi="Calibri" w:cs="Calibri"/>
                <w:color w:val="000000" w:themeColor="text1"/>
                <w:sz w:val="22"/>
                <w:szCs w:val="22"/>
              </w:rPr>
              <w:t>  € 425.000,- </w:t>
            </w:r>
          </w:p>
        </w:tc>
        <w:tc>
          <w:tcPr>
            <w:tcW w:w="3910" w:type="dxa"/>
            <w:tcBorders>
              <w:top w:val="single" w:sz="6" w:space="0" w:color="auto"/>
              <w:left w:val="single" w:sz="6" w:space="0" w:color="auto"/>
              <w:bottom w:val="single" w:sz="6" w:space="0" w:color="auto"/>
              <w:right w:val="single" w:sz="6" w:space="0" w:color="auto"/>
            </w:tcBorders>
          </w:tcPr>
          <w:p w14:paraId="3FD46BF4" w14:textId="77777777" w:rsidR="00C90084" w:rsidRPr="00AB55AC" w:rsidRDefault="00C90084" w:rsidP="008C7EFA">
            <w:pPr>
              <w:textAlignment w:val="baseline"/>
              <w:rPr>
                <w:rFonts w:ascii="Calibri" w:hAnsi="Calibri" w:cs="Calibri"/>
                <w:color w:val="000000" w:themeColor="text1"/>
                <w:sz w:val="22"/>
                <w:szCs w:val="22"/>
              </w:rPr>
            </w:pPr>
          </w:p>
        </w:tc>
      </w:tr>
      <w:tr w:rsidR="00C90084" w:rsidRPr="00E0605F" w14:paraId="4CA54676" w14:textId="533E4A87" w:rsidTr="00C90084">
        <w:trPr>
          <w:trHeight w:val="300"/>
        </w:trPr>
        <w:tc>
          <w:tcPr>
            <w:tcW w:w="2218" w:type="dxa"/>
            <w:tcBorders>
              <w:top w:val="single" w:sz="6" w:space="0" w:color="auto"/>
              <w:left w:val="single" w:sz="6" w:space="0" w:color="auto"/>
              <w:bottom w:val="single" w:sz="6" w:space="0" w:color="auto"/>
              <w:right w:val="single" w:sz="6" w:space="0" w:color="auto"/>
            </w:tcBorders>
            <w:shd w:val="clear" w:color="auto" w:fill="auto"/>
            <w:hideMark/>
          </w:tcPr>
          <w:p w14:paraId="0AE5CBFA" w14:textId="77777777" w:rsidR="00C90084" w:rsidRPr="00AB55AC" w:rsidRDefault="00C90084" w:rsidP="008C7EFA">
            <w:pPr>
              <w:textAlignment w:val="baseline"/>
              <w:rPr>
                <w:rFonts w:ascii="Times New Roman" w:hAnsi="Times New Roman"/>
                <w:color w:val="000000" w:themeColor="text1"/>
                <w:sz w:val="24"/>
                <w:szCs w:val="24"/>
              </w:rPr>
            </w:pPr>
            <w:r w:rsidRPr="00AB55AC">
              <w:rPr>
                <w:rFonts w:ascii="Calibri" w:hAnsi="Calibri" w:cs="Calibri"/>
                <w:color w:val="000000" w:themeColor="text1"/>
                <w:sz w:val="22"/>
                <w:szCs w:val="22"/>
              </w:rPr>
              <w:t>Extra structureel budget Rijk </w:t>
            </w:r>
          </w:p>
        </w:tc>
        <w:tc>
          <w:tcPr>
            <w:tcW w:w="1544" w:type="dxa"/>
            <w:tcBorders>
              <w:top w:val="single" w:sz="6" w:space="0" w:color="auto"/>
              <w:left w:val="single" w:sz="6" w:space="0" w:color="auto"/>
              <w:bottom w:val="single" w:sz="6" w:space="0" w:color="auto"/>
              <w:right w:val="single" w:sz="6" w:space="0" w:color="auto"/>
            </w:tcBorders>
            <w:shd w:val="clear" w:color="auto" w:fill="auto"/>
            <w:hideMark/>
          </w:tcPr>
          <w:p w14:paraId="2CCEDC56" w14:textId="77777777" w:rsidR="00C90084" w:rsidRPr="00AB55AC" w:rsidRDefault="00C90084" w:rsidP="008C7EFA">
            <w:pPr>
              <w:textAlignment w:val="baseline"/>
              <w:rPr>
                <w:rFonts w:ascii="Times New Roman" w:hAnsi="Times New Roman"/>
                <w:color w:val="000000" w:themeColor="text1"/>
                <w:sz w:val="24"/>
                <w:szCs w:val="24"/>
              </w:rPr>
            </w:pPr>
            <w:r w:rsidRPr="00AB55AC">
              <w:rPr>
                <w:rFonts w:ascii="Calibri" w:hAnsi="Calibri" w:cs="Calibri"/>
                <w:color w:val="000000" w:themeColor="text1"/>
                <w:sz w:val="22"/>
                <w:szCs w:val="22"/>
              </w:rPr>
              <w:t>€ 170.000,- </w:t>
            </w:r>
          </w:p>
        </w:tc>
        <w:tc>
          <w:tcPr>
            <w:tcW w:w="1667" w:type="dxa"/>
            <w:tcBorders>
              <w:top w:val="single" w:sz="6" w:space="0" w:color="auto"/>
              <w:left w:val="single" w:sz="6" w:space="0" w:color="auto"/>
              <w:bottom w:val="single" w:sz="6" w:space="0" w:color="auto"/>
              <w:right w:val="single" w:sz="6" w:space="0" w:color="auto"/>
            </w:tcBorders>
            <w:shd w:val="clear" w:color="auto" w:fill="auto"/>
            <w:hideMark/>
          </w:tcPr>
          <w:p w14:paraId="16E790A8" w14:textId="77777777" w:rsidR="00C90084" w:rsidRPr="00AB55AC" w:rsidRDefault="00C90084" w:rsidP="008C7EFA">
            <w:pPr>
              <w:textAlignment w:val="baseline"/>
              <w:rPr>
                <w:rFonts w:ascii="Times New Roman" w:hAnsi="Times New Roman"/>
                <w:color w:val="000000" w:themeColor="text1"/>
                <w:sz w:val="24"/>
                <w:szCs w:val="24"/>
              </w:rPr>
            </w:pPr>
            <w:r w:rsidRPr="00AB55AC">
              <w:rPr>
                <w:rFonts w:ascii="Calibri" w:hAnsi="Calibri" w:cs="Calibri"/>
                <w:color w:val="000000" w:themeColor="text1"/>
                <w:sz w:val="22"/>
                <w:szCs w:val="22"/>
              </w:rPr>
              <w:t>€ 170.000,- </w:t>
            </w:r>
          </w:p>
        </w:tc>
        <w:tc>
          <w:tcPr>
            <w:tcW w:w="3910" w:type="dxa"/>
            <w:tcBorders>
              <w:top w:val="single" w:sz="6" w:space="0" w:color="auto"/>
              <w:left w:val="single" w:sz="6" w:space="0" w:color="auto"/>
              <w:bottom w:val="single" w:sz="6" w:space="0" w:color="auto"/>
              <w:right w:val="single" w:sz="6" w:space="0" w:color="auto"/>
            </w:tcBorders>
          </w:tcPr>
          <w:p w14:paraId="17BE038C" w14:textId="02EA5F3D" w:rsidR="00C90084" w:rsidRPr="00AB55AC" w:rsidRDefault="00C90084" w:rsidP="008C7EFA">
            <w:pPr>
              <w:textAlignment w:val="baseline"/>
              <w:rPr>
                <w:rFonts w:ascii="Calibri" w:hAnsi="Calibri" w:cs="Calibri"/>
                <w:color w:val="000000" w:themeColor="text1"/>
                <w:sz w:val="22"/>
                <w:szCs w:val="22"/>
              </w:rPr>
            </w:pPr>
            <w:r w:rsidRPr="00AB55AC">
              <w:rPr>
                <w:rFonts w:ascii="Calibri" w:hAnsi="Calibri" w:cs="Calibri"/>
                <w:color w:val="000000" w:themeColor="text1"/>
                <w:sz w:val="22"/>
                <w:szCs w:val="22"/>
              </w:rPr>
              <w:t>€ 170.000,- </w:t>
            </w:r>
          </w:p>
        </w:tc>
      </w:tr>
      <w:tr w:rsidR="00C90084" w:rsidRPr="00E0605F" w14:paraId="411175B0" w14:textId="6F9AD7EA" w:rsidTr="00C90084">
        <w:trPr>
          <w:trHeight w:val="300"/>
        </w:trPr>
        <w:tc>
          <w:tcPr>
            <w:tcW w:w="2218" w:type="dxa"/>
            <w:tcBorders>
              <w:top w:val="single" w:sz="6" w:space="0" w:color="auto"/>
              <w:left w:val="single" w:sz="6" w:space="0" w:color="auto"/>
              <w:bottom w:val="single" w:sz="6" w:space="0" w:color="auto"/>
              <w:right w:val="single" w:sz="6" w:space="0" w:color="auto"/>
            </w:tcBorders>
            <w:shd w:val="clear" w:color="auto" w:fill="auto"/>
            <w:hideMark/>
          </w:tcPr>
          <w:p w14:paraId="7B8CF701" w14:textId="77777777" w:rsidR="00C90084" w:rsidRPr="00AB55AC" w:rsidRDefault="00C90084" w:rsidP="008C7EFA">
            <w:pPr>
              <w:textAlignment w:val="baseline"/>
              <w:rPr>
                <w:rFonts w:ascii="Times New Roman" w:hAnsi="Times New Roman"/>
                <w:color w:val="000000" w:themeColor="text1"/>
                <w:sz w:val="24"/>
                <w:szCs w:val="24"/>
              </w:rPr>
            </w:pPr>
            <w:r w:rsidRPr="00AB55AC">
              <w:rPr>
                <w:rFonts w:ascii="Calibri" w:hAnsi="Calibri" w:cs="Calibri"/>
                <w:b/>
                <w:bCs/>
                <w:color w:val="000000" w:themeColor="text1"/>
                <w:sz w:val="22"/>
                <w:szCs w:val="22"/>
              </w:rPr>
              <w:t>Totaal</w:t>
            </w:r>
            <w:r w:rsidRPr="00AB55AC">
              <w:rPr>
                <w:rFonts w:ascii="Calibri" w:hAnsi="Calibri" w:cs="Calibri"/>
                <w:color w:val="000000" w:themeColor="text1"/>
                <w:sz w:val="22"/>
                <w:szCs w:val="22"/>
              </w:rPr>
              <w:t> </w:t>
            </w:r>
          </w:p>
        </w:tc>
        <w:tc>
          <w:tcPr>
            <w:tcW w:w="1544" w:type="dxa"/>
            <w:tcBorders>
              <w:top w:val="single" w:sz="6" w:space="0" w:color="auto"/>
              <w:left w:val="single" w:sz="6" w:space="0" w:color="auto"/>
              <w:bottom w:val="single" w:sz="6" w:space="0" w:color="auto"/>
              <w:right w:val="single" w:sz="6" w:space="0" w:color="auto"/>
            </w:tcBorders>
            <w:shd w:val="clear" w:color="auto" w:fill="auto"/>
            <w:hideMark/>
          </w:tcPr>
          <w:p w14:paraId="69ECCEE8" w14:textId="581CC9B4" w:rsidR="00C90084" w:rsidRPr="00AB55AC" w:rsidRDefault="00C90084" w:rsidP="008C7EFA">
            <w:pPr>
              <w:textAlignment w:val="baseline"/>
              <w:rPr>
                <w:rFonts w:ascii="Times New Roman" w:hAnsi="Times New Roman"/>
                <w:color w:val="000000" w:themeColor="text1"/>
                <w:sz w:val="24"/>
                <w:szCs w:val="24"/>
              </w:rPr>
            </w:pPr>
            <w:r w:rsidRPr="00AB55AC">
              <w:rPr>
                <w:rFonts w:ascii="Calibri" w:hAnsi="Calibri" w:cs="Calibri"/>
                <w:b/>
                <w:bCs/>
                <w:color w:val="000000" w:themeColor="text1"/>
                <w:sz w:val="22"/>
                <w:szCs w:val="22"/>
              </w:rPr>
              <w:t>€ 1</w:t>
            </w:r>
            <w:r>
              <w:rPr>
                <w:rFonts w:ascii="Calibri" w:hAnsi="Calibri" w:cs="Calibri"/>
                <w:b/>
                <w:bCs/>
                <w:color w:val="000000" w:themeColor="text1"/>
                <w:sz w:val="22"/>
                <w:szCs w:val="22"/>
              </w:rPr>
              <w:t>70.000,-</w:t>
            </w:r>
          </w:p>
        </w:tc>
        <w:tc>
          <w:tcPr>
            <w:tcW w:w="1667" w:type="dxa"/>
            <w:tcBorders>
              <w:top w:val="single" w:sz="6" w:space="0" w:color="auto"/>
              <w:left w:val="single" w:sz="6" w:space="0" w:color="auto"/>
              <w:bottom w:val="single" w:sz="6" w:space="0" w:color="auto"/>
              <w:right w:val="single" w:sz="6" w:space="0" w:color="auto"/>
            </w:tcBorders>
            <w:shd w:val="clear" w:color="auto" w:fill="auto"/>
            <w:hideMark/>
          </w:tcPr>
          <w:p w14:paraId="3CCA89B3" w14:textId="4789410C" w:rsidR="00C90084" w:rsidRPr="00AB55AC" w:rsidRDefault="00C90084" w:rsidP="008C7EFA">
            <w:pPr>
              <w:textAlignment w:val="baseline"/>
              <w:rPr>
                <w:rFonts w:ascii="Times New Roman" w:hAnsi="Times New Roman"/>
                <w:color w:val="000000" w:themeColor="text1"/>
                <w:sz w:val="24"/>
                <w:szCs w:val="24"/>
              </w:rPr>
            </w:pPr>
            <w:r w:rsidRPr="00AB55AC">
              <w:rPr>
                <w:rFonts w:ascii="Calibri" w:hAnsi="Calibri" w:cs="Calibri"/>
                <w:b/>
                <w:bCs/>
                <w:color w:val="000000" w:themeColor="text1"/>
                <w:sz w:val="22"/>
                <w:szCs w:val="22"/>
              </w:rPr>
              <w:t>€ 1</w:t>
            </w:r>
            <w:r>
              <w:rPr>
                <w:rFonts w:ascii="Calibri" w:hAnsi="Calibri" w:cs="Calibri"/>
                <w:b/>
                <w:bCs/>
                <w:color w:val="000000" w:themeColor="text1"/>
                <w:sz w:val="22"/>
                <w:szCs w:val="22"/>
              </w:rPr>
              <w:t>.021.000</w:t>
            </w:r>
            <w:r w:rsidRPr="00AB55AC">
              <w:rPr>
                <w:rFonts w:ascii="Calibri" w:hAnsi="Calibri" w:cs="Calibri"/>
                <w:b/>
                <w:bCs/>
                <w:color w:val="000000" w:themeColor="text1"/>
                <w:sz w:val="22"/>
                <w:szCs w:val="22"/>
              </w:rPr>
              <w:t>,-</w:t>
            </w:r>
            <w:r w:rsidRPr="00AB55AC">
              <w:rPr>
                <w:rFonts w:ascii="Calibri" w:hAnsi="Calibri" w:cs="Calibri"/>
                <w:color w:val="000000" w:themeColor="text1"/>
                <w:sz w:val="22"/>
                <w:szCs w:val="22"/>
              </w:rPr>
              <w:t> </w:t>
            </w:r>
          </w:p>
        </w:tc>
        <w:tc>
          <w:tcPr>
            <w:tcW w:w="3910" w:type="dxa"/>
            <w:tcBorders>
              <w:top w:val="single" w:sz="6" w:space="0" w:color="auto"/>
              <w:left w:val="single" w:sz="6" w:space="0" w:color="auto"/>
              <w:bottom w:val="single" w:sz="6" w:space="0" w:color="auto"/>
              <w:right w:val="single" w:sz="6" w:space="0" w:color="auto"/>
            </w:tcBorders>
          </w:tcPr>
          <w:p w14:paraId="225A25D8" w14:textId="2634096C" w:rsidR="00C90084" w:rsidRPr="00AB55AC" w:rsidRDefault="00C90084" w:rsidP="008C7EFA">
            <w:pPr>
              <w:textAlignment w:val="baseline"/>
              <w:rPr>
                <w:rFonts w:ascii="Calibri" w:hAnsi="Calibri" w:cs="Calibri"/>
                <w:b/>
                <w:bCs/>
                <w:color w:val="000000" w:themeColor="text1"/>
                <w:sz w:val="22"/>
                <w:szCs w:val="22"/>
              </w:rPr>
            </w:pPr>
            <w:r w:rsidRPr="00AB55AC">
              <w:rPr>
                <w:rFonts w:ascii="Calibri" w:hAnsi="Calibri" w:cs="Calibri"/>
                <w:b/>
                <w:bCs/>
                <w:color w:val="000000" w:themeColor="text1"/>
                <w:sz w:val="22"/>
                <w:szCs w:val="22"/>
              </w:rPr>
              <w:t>€ 1</w:t>
            </w:r>
            <w:r>
              <w:rPr>
                <w:rFonts w:ascii="Calibri" w:hAnsi="Calibri" w:cs="Calibri"/>
                <w:b/>
                <w:bCs/>
                <w:color w:val="000000" w:themeColor="text1"/>
                <w:sz w:val="22"/>
                <w:szCs w:val="22"/>
              </w:rPr>
              <w:t>70.000,-</w:t>
            </w:r>
          </w:p>
        </w:tc>
      </w:tr>
    </w:tbl>
    <w:p w14:paraId="250D2F09" w14:textId="77777777" w:rsidR="00C90084" w:rsidRPr="00C90084" w:rsidRDefault="00C90084" w:rsidP="00C90084">
      <w:pPr>
        <w:rPr>
          <w:rFonts w:asciiTheme="minorHAnsi" w:hAnsiTheme="minorHAnsi" w:cstheme="minorHAnsi"/>
          <w:color w:val="000000"/>
        </w:rPr>
      </w:pPr>
      <w:r w:rsidRPr="00C90084">
        <w:rPr>
          <w:rFonts w:asciiTheme="minorHAnsi" w:hAnsiTheme="minorHAnsi" w:cstheme="minorHAnsi"/>
          <w:color w:val="000000"/>
        </w:rPr>
        <w:t>*Inclusief onttrekking €214.000 uit algemene reserve (vrijval uit 2023).</w:t>
      </w:r>
    </w:p>
    <w:p w14:paraId="18DDE60A" w14:textId="200940D1" w:rsidR="0091080B" w:rsidRPr="007F01B0" w:rsidRDefault="0091080B" w:rsidP="000C2CAC">
      <w:pPr>
        <w:ind w:left="357" w:hanging="357"/>
        <w:textAlignment w:val="baseline"/>
        <w:rPr>
          <w:rFonts w:asciiTheme="minorHAnsi" w:hAnsiTheme="minorHAnsi" w:cstheme="minorHAnsi"/>
          <w:color w:val="000000" w:themeColor="text1"/>
          <w:sz w:val="18"/>
          <w:szCs w:val="18"/>
        </w:rPr>
      </w:pPr>
    </w:p>
    <w:p w14:paraId="13CEDD5C"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20ED018"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i/>
          <w:iCs/>
          <w:color w:val="000000" w:themeColor="text1"/>
          <w:sz w:val="22"/>
          <w:szCs w:val="22"/>
        </w:rPr>
        <w:t>Begroting en risico's</w:t>
      </w:r>
      <w:r w:rsidRPr="00E0605F">
        <w:rPr>
          <w:rFonts w:cs="Arial"/>
          <w:color w:val="000000" w:themeColor="text1"/>
          <w:sz w:val="22"/>
          <w:szCs w:val="22"/>
        </w:rPr>
        <w:t> </w:t>
      </w:r>
      <w:r w:rsidRPr="00E0605F">
        <w:rPr>
          <w:rFonts w:cs="Arial"/>
          <w:color w:val="000000" w:themeColor="text1"/>
          <w:sz w:val="22"/>
          <w:szCs w:val="22"/>
        </w:rPr>
        <w:br/>
      </w:r>
      <w:r w:rsidRPr="00E0605F">
        <w:rPr>
          <w:rFonts w:ascii="Calibri" w:hAnsi="Calibri" w:cs="Calibri"/>
          <w:color w:val="000000" w:themeColor="text1"/>
          <w:sz w:val="22"/>
          <w:szCs w:val="22"/>
        </w:rPr>
        <w:t>Voor het minimabeleid streven we naar een sluitende begroting. Wel is er sprake van een aantal onzekerheden bij het opstellen van deze begroting, namelijk: </w:t>
      </w:r>
    </w:p>
    <w:p w14:paraId="0D51C8A4" w14:textId="77777777" w:rsidR="0091080B" w:rsidRPr="00E0605F" w:rsidRDefault="0091080B" w:rsidP="005F568C">
      <w:pPr>
        <w:numPr>
          <w:ilvl w:val="0"/>
          <w:numId w:val="40"/>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De minimaregelingen worden verstrekt op basis van een ‘open einde’ regeling. Dat betekent dat de gemeente eventuele kosten vergoed en/of minimaregelingen verstrekt indien de inwoner hiervoor in aanmerking komt, ook al is het budget inmiddels overschreden.  </w:t>
      </w:r>
    </w:p>
    <w:p w14:paraId="158AFD98" w14:textId="77777777" w:rsidR="0091080B" w:rsidRPr="00E0605F" w:rsidRDefault="0091080B" w:rsidP="005F568C">
      <w:pPr>
        <w:numPr>
          <w:ilvl w:val="0"/>
          <w:numId w:val="40"/>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Daarnaast streven we naar een optimaal gebruik van de minimaregelingen en (financiële) voorzieningen maar houden we voor de begroting rekening met een bereik van een deel van de doelgroep. Het jeugdtegoed wordt al gebruikt door een groot deel van de doelgroep, waardoor deze uitgave behoorlijk zeker is. Het volwassenentegoed is daarentegen vrij nieuw en het bereik tot nu toe relatief laag. Door meer aandacht te besteden aan deze regeling zou het bereik en daarmee de kosten kunnen stijgen. </w:t>
      </w:r>
    </w:p>
    <w:p w14:paraId="102F7BAA" w14:textId="097D6F86" w:rsidR="0091080B" w:rsidRPr="00E0605F" w:rsidRDefault="0091080B" w:rsidP="005F568C">
      <w:pPr>
        <w:numPr>
          <w:ilvl w:val="0"/>
          <w:numId w:val="40"/>
        </w:num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xml:space="preserve">De genoemde bedragen voor de coaching zijn gebaseerd op een grove schatting. Het is zeer afhankelijk van hoeveel inwoners daadwerkelijk gebruik maken van de coaching en hoeveel </w:t>
      </w:r>
      <w:r w:rsidRPr="00E0605F">
        <w:rPr>
          <w:rFonts w:ascii="Calibri" w:hAnsi="Calibri" w:cs="Calibri"/>
          <w:color w:val="000000" w:themeColor="text1"/>
          <w:sz w:val="22"/>
          <w:szCs w:val="22"/>
        </w:rPr>
        <w:lastRenderedPageBreak/>
        <w:t>ondersteuning zij in de praktijk nodig hebben, wat het benodigde budget is. Het kan zijn dat het budget uiteindelijk niet toereikend blijkt te zijn of juist te hoog</w:t>
      </w:r>
      <w:r w:rsidR="00BA7762">
        <w:rPr>
          <w:rFonts w:ascii="Calibri" w:hAnsi="Calibri" w:cs="Calibri"/>
          <w:color w:val="000000" w:themeColor="text1"/>
          <w:sz w:val="22"/>
          <w:szCs w:val="22"/>
        </w:rPr>
        <w:t xml:space="preserve"> is</w:t>
      </w:r>
      <w:r w:rsidRPr="00E0605F">
        <w:rPr>
          <w:rFonts w:ascii="Calibri" w:hAnsi="Calibri" w:cs="Calibri"/>
          <w:color w:val="000000" w:themeColor="text1"/>
          <w:sz w:val="22"/>
          <w:szCs w:val="22"/>
        </w:rPr>
        <w:t>. </w:t>
      </w:r>
    </w:p>
    <w:p w14:paraId="08A7EFFB" w14:textId="77777777" w:rsidR="0091080B" w:rsidRPr="005A7F3E" w:rsidRDefault="0091080B" w:rsidP="005F568C">
      <w:pPr>
        <w:pStyle w:val="Lijstalinea"/>
        <w:numPr>
          <w:ilvl w:val="0"/>
          <w:numId w:val="40"/>
        </w:numPr>
        <w:textAlignment w:val="baseline"/>
        <w:rPr>
          <w:rFonts w:ascii="Segoe UI" w:hAnsi="Segoe UI" w:cs="Segoe UI"/>
          <w:color w:val="000000" w:themeColor="text1"/>
          <w:sz w:val="18"/>
          <w:szCs w:val="18"/>
        </w:rPr>
      </w:pPr>
      <w:r w:rsidRPr="005A7F3E">
        <w:rPr>
          <w:rFonts w:ascii="Calibri" w:hAnsi="Calibri" w:cs="Calibri"/>
          <w:color w:val="000000" w:themeColor="text1"/>
          <w:sz w:val="22"/>
          <w:szCs w:val="22"/>
        </w:rPr>
        <w:t>Binnen de programmabegroting, waarvan de kaders door de raad worden vastgesteld, kan het college op grond van ontwikkelingen en omstandigheden de inzet van toegekende middelen optimaliseren. </w:t>
      </w:r>
    </w:p>
    <w:p w14:paraId="2DAE2965"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4FB35DC" w14:textId="77777777" w:rsidR="00C82B16" w:rsidRDefault="0091080B" w:rsidP="0091080B">
      <w:pPr>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 </w:t>
      </w:r>
    </w:p>
    <w:p w14:paraId="2DD8ECEC" w14:textId="77777777" w:rsidR="00EE41D4" w:rsidRDefault="00EE41D4" w:rsidP="0091080B">
      <w:pPr>
        <w:textAlignment w:val="baseline"/>
        <w:rPr>
          <w:rFonts w:ascii="Calibri" w:hAnsi="Calibri" w:cs="Calibri"/>
          <w:color w:val="000000" w:themeColor="text1"/>
          <w:sz w:val="22"/>
          <w:szCs w:val="22"/>
        </w:rPr>
      </w:pPr>
    </w:p>
    <w:p w14:paraId="6A1CA22C" w14:textId="77777777" w:rsidR="00EE41D4" w:rsidRDefault="00EE41D4" w:rsidP="0091080B">
      <w:pPr>
        <w:textAlignment w:val="baseline"/>
        <w:rPr>
          <w:rFonts w:ascii="Calibri" w:hAnsi="Calibri" w:cs="Calibri"/>
          <w:color w:val="000000" w:themeColor="text1"/>
          <w:sz w:val="22"/>
          <w:szCs w:val="22"/>
        </w:rPr>
      </w:pPr>
    </w:p>
    <w:p w14:paraId="44780EF2" w14:textId="77777777" w:rsidR="00EE41D4" w:rsidRDefault="00EE41D4" w:rsidP="0091080B">
      <w:pPr>
        <w:textAlignment w:val="baseline"/>
        <w:rPr>
          <w:rFonts w:ascii="Calibri" w:hAnsi="Calibri" w:cs="Calibri"/>
          <w:color w:val="000000" w:themeColor="text1"/>
          <w:sz w:val="22"/>
          <w:szCs w:val="22"/>
        </w:rPr>
      </w:pPr>
    </w:p>
    <w:p w14:paraId="447B7894" w14:textId="77777777" w:rsidR="00EE41D4" w:rsidRDefault="00EE41D4" w:rsidP="0091080B">
      <w:pPr>
        <w:textAlignment w:val="baseline"/>
        <w:rPr>
          <w:rFonts w:ascii="Calibri" w:hAnsi="Calibri" w:cs="Calibri"/>
          <w:color w:val="000000" w:themeColor="text1"/>
          <w:sz w:val="22"/>
          <w:szCs w:val="22"/>
        </w:rPr>
      </w:pPr>
    </w:p>
    <w:p w14:paraId="7E700BF8" w14:textId="77777777" w:rsidR="00EE41D4" w:rsidRDefault="00EE41D4" w:rsidP="0091080B">
      <w:pPr>
        <w:textAlignment w:val="baseline"/>
        <w:rPr>
          <w:rFonts w:ascii="Calibri" w:hAnsi="Calibri" w:cs="Calibri"/>
          <w:color w:val="000000" w:themeColor="text1"/>
          <w:sz w:val="22"/>
          <w:szCs w:val="22"/>
        </w:rPr>
      </w:pPr>
    </w:p>
    <w:p w14:paraId="1C948DC1" w14:textId="77777777" w:rsidR="00EE41D4" w:rsidRDefault="00EE41D4" w:rsidP="0091080B">
      <w:pPr>
        <w:textAlignment w:val="baseline"/>
        <w:rPr>
          <w:rFonts w:ascii="Calibri" w:hAnsi="Calibri" w:cs="Calibri"/>
          <w:color w:val="000000" w:themeColor="text1"/>
          <w:sz w:val="22"/>
          <w:szCs w:val="22"/>
        </w:rPr>
      </w:pPr>
    </w:p>
    <w:p w14:paraId="735F8F36" w14:textId="77777777" w:rsidR="00EE41D4" w:rsidRDefault="00EE41D4" w:rsidP="0091080B">
      <w:pPr>
        <w:textAlignment w:val="baseline"/>
        <w:rPr>
          <w:rFonts w:ascii="Calibri" w:hAnsi="Calibri" w:cs="Calibri"/>
          <w:color w:val="000000" w:themeColor="text1"/>
          <w:sz w:val="22"/>
          <w:szCs w:val="22"/>
        </w:rPr>
      </w:pPr>
    </w:p>
    <w:p w14:paraId="303DF206" w14:textId="77777777" w:rsidR="00EE41D4" w:rsidRDefault="00EE41D4" w:rsidP="0091080B">
      <w:pPr>
        <w:textAlignment w:val="baseline"/>
        <w:rPr>
          <w:rFonts w:ascii="Calibri" w:hAnsi="Calibri" w:cs="Calibri"/>
          <w:color w:val="000000" w:themeColor="text1"/>
          <w:sz w:val="22"/>
          <w:szCs w:val="22"/>
        </w:rPr>
      </w:pPr>
    </w:p>
    <w:p w14:paraId="672B21A8" w14:textId="77777777" w:rsidR="00EE41D4" w:rsidRDefault="00EE41D4" w:rsidP="0091080B">
      <w:pPr>
        <w:textAlignment w:val="baseline"/>
        <w:rPr>
          <w:rFonts w:ascii="Calibri" w:hAnsi="Calibri" w:cs="Calibri"/>
          <w:color w:val="000000" w:themeColor="text1"/>
          <w:sz w:val="22"/>
          <w:szCs w:val="22"/>
        </w:rPr>
      </w:pPr>
    </w:p>
    <w:p w14:paraId="0CF1E827" w14:textId="77777777" w:rsidR="00EE41D4" w:rsidRDefault="00EE41D4" w:rsidP="0091080B">
      <w:pPr>
        <w:textAlignment w:val="baseline"/>
        <w:rPr>
          <w:rFonts w:ascii="Calibri" w:hAnsi="Calibri" w:cs="Calibri"/>
          <w:color w:val="000000" w:themeColor="text1"/>
          <w:sz w:val="22"/>
          <w:szCs w:val="22"/>
        </w:rPr>
      </w:pPr>
    </w:p>
    <w:p w14:paraId="08FB47D6" w14:textId="77777777" w:rsidR="00EE41D4" w:rsidRDefault="00EE41D4" w:rsidP="0091080B">
      <w:pPr>
        <w:textAlignment w:val="baseline"/>
        <w:rPr>
          <w:rFonts w:ascii="Calibri" w:hAnsi="Calibri" w:cs="Calibri"/>
          <w:color w:val="000000" w:themeColor="text1"/>
          <w:sz w:val="22"/>
          <w:szCs w:val="22"/>
        </w:rPr>
      </w:pPr>
    </w:p>
    <w:p w14:paraId="7D236044" w14:textId="77777777" w:rsidR="00EE41D4" w:rsidRDefault="00EE41D4" w:rsidP="0091080B">
      <w:pPr>
        <w:textAlignment w:val="baseline"/>
        <w:rPr>
          <w:rFonts w:ascii="Calibri" w:hAnsi="Calibri" w:cs="Calibri"/>
          <w:color w:val="000000" w:themeColor="text1"/>
          <w:sz w:val="22"/>
          <w:szCs w:val="22"/>
        </w:rPr>
      </w:pPr>
    </w:p>
    <w:p w14:paraId="7CEF290C" w14:textId="77777777" w:rsidR="00EE41D4" w:rsidRDefault="00EE41D4" w:rsidP="0091080B">
      <w:pPr>
        <w:textAlignment w:val="baseline"/>
        <w:rPr>
          <w:rFonts w:ascii="Calibri" w:hAnsi="Calibri" w:cs="Calibri"/>
          <w:color w:val="000000" w:themeColor="text1"/>
          <w:sz w:val="22"/>
          <w:szCs w:val="22"/>
        </w:rPr>
      </w:pPr>
    </w:p>
    <w:p w14:paraId="78B5B6AC" w14:textId="77777777" w:rsidR="00EE41D4" w:rsidRDefault="00EE41D4" w:rsidP="0091080B">
      <w:pPr>
        <w:textAlignment w:val="baseline"/>
        <w:rPr>
          <w:rFonts w:ascii="Calibri" w:hAnsi="Calibri" w:cs="Calibri"/>
          <w:color w:val="000000" w:themeColor="text1"/>
          <w:sz w:val="22"/>
          <w:szCs w:val="22"/>
        </w:rPr>
      </w:pPr>
    </w:p>
    <w:p w14:paraId="1A127D8A" w14:textId="77777777" w:rsidR="00EE41D4" w:rsidRDefault="00EE41D4" w:rsidP="0091080B">
      <w:pPr>
        <w:textAlignment w:val="baseline"/>
        <w:rPr>
          <w:rFonts w:ascii="Calibri" w:hAnsi="Calibri" w:cs="Calibri"/>
          <w:color w:val="000000" w:themeColor="text1"/>
          <w:sz w:val="22"/>
          <w:szCs w:val="22"/>
        </w:rPr>
      </w:pPr>
    </w:p>
    <w:p w14:paraId="0C498B2F" w14:textId="77777777" w:rsidR="00EE41D4" w:rsidRDefault="00EE41D4" w:rsidP="0091080B">
      <w:pPr>
        <w:textAlignment w:val="baseline"/>
        <w:rPr>
          <w:rFonts w:ascii="Calibri" w:hAnsi="Calibri" w:cs="Calibri"/>
          <w:color w:val="000000" w:themeColor="text1"/>
          <w:sz w:val="22"/>
          <w:szCs w:val="22"/>
        </w:rPr>
      </w:pPr>
    </w:p>
    <w:p w14:paraId="57A8D45C" w14:textId="77777777" w:rsidR="00EE41D4" w:rsidRDefault="00EE41D4" w:rsidP="0091080B">
      <w:pPr>
        <w:textAlignment w:val="baseline"/>
        <w:rPr>
          <w:rFonts w:ascii="Calibri" w:hAnsi="Calibri" w:cs="Calibri"/>
          <w:color w:val="000000" w:themeColor="text1"/>
          <w:sz w:val="22"/>
          <w:szCs w:val="22"/>
        </w:rPr>
      </w:pPr>
    </w:p>
    <w:p w14:paraId="488556F9" w14:textId="77777777" w:rsidR="00EE41D4" w:rsidRDefault="00EE41D4" w:rsidP="0091080B">
      <w:pPr>
        <w:textAlignment w:val="baseline"/>
        <w:rPr>
          <w:rFonts w:ascii="Calibri" w:hAnsi="Calibri" w:cs="Calibri"/>
          <w:color w:val="000000" w:themeColor="text1"/>
          <w:sz w:val="22"/>
          <w:szCs w:val="22"/>
        </w:rPr>
      </w:pPr>
    </w:p>
    <w:p w14:paraId="79CA6042" w14:textId="77777777" w:rsidR="00EE41D4" w:rsidRDefault="00EE41D4" w:rsidP="0091080B">
      <w:pPr>
        <w:textAlignment w:val="baseline"/>
        <w:rPr>
          <w:rFonts w:ascii="Calibri" w:hAnsi="Calibri" w:cs="Calibri"/>
          <w:color w:val="000000" w:themeColor="text1"/>
          <w:sz w:val="22"/>
          <w:szCs w:val="22"/>
        </w:rPr>
      </w:pPr>
    </w:p>
    <w:p w14:paraId="054A0325" w14:textId="77777777" w:rsidR="00EE41D4" w:rsidRDefault="00EE41D4" w:rsidP="0091080B">
      <w:pPr>
        <w:textAlignment w:val="baseline"/>
        <w:rPr>
          <w:rFonts w:ascii="Calibri" w:hAnsi="Calibri" w:cs="Calibri"/>
          <w:color w:val="000000" w:themeColor="text1"/>
          <w:sz w:val="22"/>
          <w:szCs w:val="22"/>
        </w:rPr>
      </w:pPr>
    </w:p>
    <w:p w14:paraId="07262DB9" w14:textId="77777777" w:rsidR="00EE41D4" w:rsidRDefault="00EE41D4" w:rsidP="0091080B">
      <w:pPr>
        <w:textAlignment w:val="baseline"/>
        <w:rPr>
          <w:rFonts w:ascii="Calibri" w:hAnsi="Calibri" w:cs="Calibri"/>
          <w:color w:val="000000" w:themeColor="text1"/>
          <w:sz w:val="22"/>
          <w:szCs w:val="22"/>
        </w:rPr>
      </w:pPr>
    </w:p>
    <w:p w14:paraId="075907AD" w14:textId="77777777" w:rsidR="00EE41D4" w:rsidRDefault="00EE41D4" w:rsidP="0091080B">
      <w:pPr>
        <w:textAlignment w:val="baseline"/>
        <w:rPr>
          <w:rFonts w:ascii="Calibri" w:hAnsi="Calibri" w:cs="Calibri"/>
          <w:color w:val="000000" w:themeColor="text1"/>
          <w:sz w:val="22"/>
          <w:szCs w:val="22"/>
        </w:rPr>
      </w:pPr>
    </w:p>
    <w:p w14:paraId="41B92487" w14:textId="77777777" w:rsidR="00EE41D4" w:rsidRDefault="00EE41D4" w:rsidP="0091080B">
      <w:pPr>
        <w:textAlignment w:val="baseline"/>
        <w:rPr>
          <w:rFonts w:ascii="Calibri" w:hAnsi="Calibri" w:cs="Calibri"/>
          <w:color w:val="000000" w:themeColor="text1"/>
          <w:sz w:val="22"/>
          <w:szCs w:val="22"/>
        </w:rPr>
      </w:pPr>
    </w:p>
    <w:p w14:paraId="49BCA83E" w14:textId="77777777" w:rsidR="00EE41D4" w:rsidRDefault="00EE41D4" w:rsidP="0091080B">
      <w:pPr>
        <w:textAlignment w:val="baseline"/>
        <w:rPr>
          <w:rFonts w:ascii="Calibri" w:hAnsi="Calibri" w:cs="Calibri"/>
          <w:color w:val="000000" w:themeColor="text1"/>
          <w:sz w:val="22"/>
          <w:szCs w:val="22"/>
        </w:rPr>
      </w:pPr>
    </w:p>
    <w:p w14:paraId="6DC52907" w14:textId="77777777" w:rsidR="00EE41D4" w:rsidRDefault="00EE41D4" w:rsidP="0091080B">
      <w:pPr>
        <w:textAlignment w:val="baseline"/>
        <w:rPr>
          <w:rFonts w:ascii="Calibri" w:hAnsi="Calibri" w:cs="Calibri"/>
          <w:color w:val="000000" w:themeColor="text1"/>
          <w:sz w:val="22"/>
          <w:szCs w:val="22"/>
        </w:rPr>
      </w:pPr>
    </w:p>
    <w:p w14:paraId="2B75B370" w14:textId="77777777" w:rsidR="00EE41D4" w:rsidRDefault="00EE41D4" w:rsidP="0091080B">
      <w:pPr>
        <w:textAlignment w:val="baseline"/>
        <w:rPr>
          <w:rFonts w:ascii="Calibri" w:hAnsi="Calibri" w:cs="Calibri"/>
          <w:color w:val="000000" w:themeColor="text1"/>
          <w:sz w:val="22"/>
          <w:szCs w:val="22"/>
        </w:rPr>
      </w:pPr>
    </w:p>
    <w:p w14:paraId="19E905DB" w14:textId="77777777" w:rsidR="00EE41D4" w:rsidRDefault="00EE41D4" w:rsidP="0091080B">
      <w:pPr>
        <w:textAlignment w:val="baseline"/>
        <w:rPr>
          <w:rFonts w:ascii="Calibri" w:hAnsi="Calibri" w:cs="Calibri"/>
          <w:color w:val="000000" w:themeColor="text1"/>
          <w:sz w:val="22"/>
          <w:szCs w:val="22"/>
        </w:rPr>
      </w:pPr>
    </w:p>
    <w:p w14:paraId="2041BA06" w14:textId="77777777" w:rsidR="00EE41D4" w:rsidRDefault="00EE41D4" w:rsidP="0091080B">
      <w:pPr>
        <w:textAlignment w:val="baseline"/>
        <w:rPr>
          <w:rFonts w:ascii="Calibri" w:hAnsi="Calibri" w:cs="Calibri"/>
          <w:color w:val="000000" w:themeColor="text1"/>
          <w:sz w:val="22"/>
          <w:szCs w:val="22"/>
        </w:rPr>
      </w:pPr>
    </w:p>
    <w:p w14:paraId="5D67A6F3" w14:textId="77777777" w:rsidR="00EE41D4" w:rsidRDefault="00EE41D4" w:rsidP="0091080B">
      <w:pPr>
        <w:textAlignment w:val="baseline"/>
        <w:rPr>
          <w:rFonts w:ascii="Calibri" w:hAnsi="Calibri" w:cs="Calibri"/>
          <w:color w:val="000000" w:themeColor="text1"/>
          <w:sz w:val="22"/>
          <w:szCs w:val="22"/>
        </w:rPr>
      </w:pPr>
    </w:p>
    <w:p w14:paraId="424F59B5" w14:textId="77777777" w:rsidR="00EE41D4" w:rsidRDefault="00EE41D4" w:rsidP="0091080B">
      <w:pPr>
        <w:textAlignment w:val="baseline"/>
        <w:rPr>
          <w:rFonts w:ascii="Calibri" w:hAnsi="Calibri" w:cs="Calibri"/>
          <w:color w:val="000000" w:themeColor="text1"/>
          <w:sz w:val="22"/>
          <w:szCs w:val="22"/>
        </w:rPr>
      </w:pPr>
    </w:p>
    <w:p w14:paraId="7F117E02" w14:textId="77777777" w:rsidR="00EE41D4" w:rsidRDefault="00EE41D4" w:rsidP="0091080B">
      <w:pPr>
        <w:textAlignment w:val="baseline"/>
        <w:rPr>
          <w:rFonts w:ascii="Calibri" w:hAnsi="Calibri" w:cs="Calibri"/>
          <w:color w:val="000000" w:themeColor="text1"/>
          <w:sz w:val="22"/>
          <w:szCs w:val="22"/>
        </w:rPr>
      </w:pPr>
    </w:p>
    <w:p w14:paraId="4E12AE0E" w14:textId="77777777" w:rsidR="00EE41D4" w:rsidRDefault="00EE41D4" w:rsidP="0091080B">
      <w:pPr>
        <w:textAlignment w:val="baseline"/>
        <w:rPr>
          <w:rFonts w:ascii="Calibri" w:hAnsi="Calibri" w:cs="Calibri"/>
          <w:color w:val="000000" w:themeColor="text1"/>
          <w:sz w:val="22"/>
          <w:szCs w:val="22"/>
        </w:rPr>
      </w:pPr>
    </w:p>
    <w:p w14:paraId="5542C481" w14:textId="77777777" w:rsidR="00EE41D4" w:rsidRDefault="00EE41D4" w:rsidP="0091080B">
      <w:pPr>
        <w:textAlignment w:val="baseline"/>
        <w:rPr>
          <w:rFonts w:ascii="Calibri" w:hAnsi="Calibri" w:cs="Calibri"/>
          <w:color w:val="000000" w:themeColor="text1"/>
          <w:sz w:val="22"/>
          <w:szCs w:val="22"/>
        </w:rPr>
      </w:pPr>
    </w:p>
    <w:p w14:paraId="25F0B351" w14:textId="77777777" w:rsidR="00EE41D4" w:rsidRDefault="00EE41D4" w:rsidP="0091080B">
      <w:pPr>
        <w:textAlignment w:val="baseline"/>
        <w:rPr>
          <w:rFonts w:ascii="Calibri" w:hAnsi="Calibri" w:cs="Calibri"/>
          <w:color w:val="000000" w:themeColor="text1"/>
          <w:sz w:val="22"/>
          <w:szCs w:val="22"/>
        </w:rPr>
      </w:pPr>
    </w:p>
    <w:p w14:paraId="7B4E5121" w14:textId="77777777" w:rsidR="00EE41D4" w:rsidRDefault="00EE41D4" w:rsidP="0091080B">
      <w:pPr>
        <w:textAlignment w:val="baseline"/>
        <w:rPr>
          <w:rFonts w:ascii="Calibri" w:hAnsi="Calibri" w:cs="Calibri"/>
          <w:color w:val="000000" w:themeColor="text1"/>
          <w:sz w:val="22"/>
          <w:szCs w:val="22"/>
        </w:rPr>
      </w:pPr>
    </w:p>
    <w:p w14:paraId="059C6ECF" w14:textId="77777777" w:rsidR="00EE41D4" w:rsidRDefault="00EE41D4" w:rsidP="0091080B">
      <w:pPr>
        <w:textAlignment w:val="baseline"/>
        <w:rPr>
          <w:rFonts w:ascii="Calibri" w:hAnsi="Calibri" w:cs="Calibri"/>
          <w:color w:val="000000" w:themeColor="text1"/>
          <w:sz w:val="22"/>
          <w:szCs w:val="22"/>
        </w:rPr>
      </w:pPr>
    </w:p>
    <w:p w14:paraId="405CB66A" w14:textId="77777777" w:rsidR="00EE41D4" w:rsidRDefault="00EE41D4" w:rsidP="0091080B">
      <w:pPr>
        <w:textAlignment w:val="baseline"/>
        <w:rPr>
          <w:rFonts w:ascii="Calibri" w:hAnsi="Calibri" w:cs="Calibri"/>
          <w:color w:val="000000" w:themeColor="text1"/>
          <w:sz w:val="22"/>
          <w:szCs w:val="22"/>
        </w:rPr>
      </w:pPr>
    </w:p>
    <w:p w14:paraId="576ACA01" w14:textId="77777777" w:rsidR="00EE41D4" w:rsidRDefault="00EE41D4" w:rsidP="0091080B">
      <w:pPr>
        <w:textAlignment w:val="baseline"/>
        <w:rPr>
          <w:rFonts w:ascii="Calibri" w:hAnsi="Calibri" w:cs="Calibri"/>
          <w:color w:val="000000" w:themeColor="text1"/>
          <w:sz w:val="22"/>
          <w:szCs w:val="22"/>
        </w:rPr>
      </w:pPr>
    </w:p>
    <w:p w14:paraId="2A7C5492" w14:textId="77777777" w:rsidR="00EE41D4" w:rsidRDefault="00EE41D4" w:rsidP="0091080B">
      <w:pPr>
        <w:textAlignment w:val="baseline"/>
        <w:rPr>
          <w:rFonts w:ascii="Calibri" w:hAnsi="Calibri" w:cs="Calibri"/>
          <w:color w:val="000000" w:themeColor="text1"/>
          <w:sz w:val="22"/>
          <w:szCs w:val="22"/>
        </w:rPr>
      </w:pPr>
    </w:p>
    <w:p w14:paraId="517B30E7" w14:textId="77777777" w:rsidR="00EE41D4" w:rsidRDefault="00EE41D4" w:rsidP="0091080B">
      <w:pPr>
        <w:textAlignment w:val="baseline"/>
        <w:rPr>
          <w:rFonts w:ascii="Calibri" w:hAnsi="Calibri" w:cs="Calibri"/>
          <w:color w:val="000000" w:themeColor="text1"/>
          <w:sz w:val="22"/>
          <w:szCs w:val="22"/>
        </w:rPr>
      </w:pPr>
    </w:p>
    <w:p w14:paraId="6C8C8438" w14:textId="77777777" w:rsidR="00EE41D4" w:rsidRDefault="00EE41D4" w:rsidP="0091080B">
      <w:pPr>
        <w:textAlignment w:val="baseline"/>
        <w:rPr>
          <w:rFonts w:ascii="Calibri" w:hAnsi="Calibri" w:cs="Calibri"/>
          <w:color w:val="000000" w:themeColor="text1"/>
          <w:sz w:val="22"/>
          <w:szCs w:val="22"/>
        </w:rPr>
      </w:pPr>
    </w:p>
    <w:p w14:paraId="5D0ADECC" w14:textId="77777777" w:rsidR="00EE41D4" w:rsidRDefault="00EE41D4" w:rsidP="0091080B">
      <w:pPr>
        <w:textAlignment w:val="baseline"/>
        <w:rPr>
          <w:rFonts w:ascii="Calibri" w:hAnsi="Calibri" w:cs="Calibri"/>
          <w:color w:val="000000" w:themeColor="text1"/>
          <w:sz w:val="22"/>
          <w:szCs w:val="22"/>
        </w:rPr>
      </w:pPr>
    </w:p>
    <w:p w14:paraId="3AB9A92A" w14:textId="77777777" w:rsidR="00EE41D4" w:rsidRDefault="00EE41D4" w:rsidP="0091080B">
      <w:pPr>
        <w:textAlignment w:val="baseline"/>
        <w:rPr>
          <w:rFonts w:ascii="Calibri" w:hAnsi="Calibri" w:cs="Calibri"/>
          <w:color w:val="000000" w:themeColor="text1"/>
          <w:sz w:val="22"/>
          <w:szCs w:val="22"/>
        </w:rPr>
      </w:pPr>
    </w:p>
    <w:p w14:paraId="3B3204FE" w14:textId="77777777" w:rsidR="00EE41D4" w:rsidRDefault="00EE41D4" w:rsidP="0091080B">
      <w:pPr>
        <w:textAlignment w:val="baseline"/>
        <w:rPr>
          <w:rFonts w:ascii="Calibri" w:hAnsi="Calibri" w:cs="Calibri"/>
          <w:color w:val="000000" w:themeColor="text1"/>
          <w:sz w:val="22"/>
          <w:szCs w:val="22"/>
        </w:rPr>
      </w:pPr>
    </w:p>
    <w:p w14:paraId="3220B53B" w14:textId="77777777" w:rsidR="00EE41D4" w:rsidRDefault="00EE41D4" w:rsidP="0091080B">
      <w:pPr>
        <w:textAlignment w:val="baseline"/>
        <w:rPr>
          <w:rFonts w:ascii="Calibri" w:hAnsi="Calibri" w:cs="Calibri"/>
          <w:color w:val="000000" w:themeColor="text1"/>
          <w:sz w:val="22"/>
          <w:szCs w:val="22"/>
        </w:rPr>
      </w:pPr>
    </w:p>
    <w:p w14:paraId="0EC1267E" w14:textId="088F35AA"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lastRenderedPageBreak/>
        <w:t>BIJLAGEN </w:t>
      </w:r>
    </w:p>
    <w:p w14:paraId="22EE5D42"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2D7C6A45"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b/>
          <w:bCs/>
          <w:color w:val="000000" w:themeColor="text1"/>
          <w:sz w:val="22"/>
          <w:szCs w:val="22"/>
        </w:rPr>
        <w:t>Bijlage 1:</w:t>
      </w:r>
      <w:r w:rsidRPr="00E0605F">
        <w:rPr>
          <w:rFonts w:ascii="Calibri" w:hAnsi="Calibri" w:cs="Calibri"/>
          <w:color w:val="000000" w:themeColor="text1"/>
          <w:sz w:val="22"/>
          <w:szCs w:val="22"/>
        </w:rPr>
        <w:t xml:space="preserve"> De voorzieningen die opgezet zijn sinds 2017 verdeeld onder de landelijk gestelde doelen. </w:t>
      </w:r>
    </w:p>
    <w:p w14:paraId="1905A2E0"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2355"/>
        <w:gridCol w:w="495"/>
        <w:gridCol w:w="2610"/>
        <w:gridCol w:w="390"/>
        <w:gridCol w:w="2640"/>
      </w:tblGrid>
      <w:tr w:rsidR="00E0605F" w:rsidRPr="00E0605F" w14:paraId="5F82AD23" w14:textId="77777777" w:rsidTr="0091080B">
        <w:trPr>
          <w:trHeight w:val="1170"/>
        </w:trPr>
        <w:tc>
          <w:tcPr>
            <w:tcW w:w="2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461BA2"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b/>
                <w:bCs/>
                <w:color w:val="000000" w:themeColor="text1"/>
                <w:sz w:val="22"/>
                <w:szCs w:val="22"/>
              </w:rPr>
              <w:t>Halvering aantal kinderen in armoede 2025</w:t>
            </w:r>
            <w:r w:rsidRPr="00E0605F">
              <w:rPr>
                <w:rFonts w:ascii="Calibri" w:hAnsi="Calibri" w:cs="Calibri"/>
                <w:color w:val="000000" w:themeColor="text1"/>
                <w:sz w:val="22"/>
                <w:szCs w:val="22"/>
              </w:rPr>
              <w:t> </w:t>
            </w:r>
          </w:p>
        </w:tc>
        <w:tc>
          <w:tcPr>
            <w:tcW w:w="3105" w:type="dxa"/>
            <w:gridSpan w:val="2"/>
            <w:tcBorders>
              <w:top w:val="single" w:sz="6" w:space="0" w:color="auto"/>
              <w:left w:val="nil"/>
              <w:bottom w:val="single" w:sz="6" w:space="0" w:color="auto"/>
              <w:right w:val="single" w:sz="6" w:space="0" w:color="auto"/>
            </w:tcBorders>
            <w:shd w:val="clear" w:color="auto" w:fill="auto"/>
            <w:hideMark/>
          </w:tcPr>
          <w:p w14:paraId="049EC86F"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b/>
                <w:bCs/>
                <w:color w:val="000000" w:themeColor="text1"/>
                <w:sz w:val="22"/>
                <w:szCs w:val="22"/>
              </w:rPr>
              <w:t>Halvering van het aantal mensen in armoede in 2030</w:t>
            </w:r>
            <w:r w:rsidRPr="00E0605F">
              <w:rPr>
                <w:rFonts w:ascii="Calibri" w:hAnsi="Calibri" w:cs="Calibri"/>
                <w:color w:val="000000" w:themeColor="text1"/>
                <w:sz w:val="22"/>
                <w:szCs w:val="22"/>
              </w:rPr>
              <w:t> </w:t>
            </w:r>
          </w:p>
        </w:tc>
        <w:tc>
          <w:tcPr>
            <w:tcW w:w="3030" w:type="dxa"/>
            <w:gridSpan w:val="2"/>
            <w:tcBorders>
              <w:top w:val="single" w:sz="6" w:space="0" w:color="auto"/>
              <w:left w:val="nil"/>
              <w:bottom w:val="single" w:sz="6" w:space="0" w:color="auto"/>
              <w:right w:val="single" w:sz="6" w:space="0" w:color="auto"/>
            </w:tcBorders>
            <w:shd w:val="clear" w:color="auto" w:fill="auto"/>
            <w:hideMark/>
          </w:tcPr>
          <w:p w14:paraId="5A7BEEBD"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b/>
                <w:bCs/>
                <w:color w:val="000000" w:themeColor="text1"/>
                <w:sz w:val="22"/>
                <w:szCs w:val="22"/>
              </w:rPr>
              <w:t>Halvering van het aantal huishoudens met problematische schulden in 2030</w:t>
            </w:r>
            <w:r w:rsidRPr="00E0605F">
              <w:rPr>
                <w:rFonts w:ascii="Calibri" w:hAnsi="Calibri" w:cs="Calibri"/>
                <w:color w:val="000000" w:themeColor="text1"/>
                <w:sz w:val="22"/>
                <w:szCs w:val="22"/>
              </w:rPr>
              <w:t> </w:t>
            </w:r>
          </w:p>
        </w:tc>
      </w:tr>
      <w:tr w:rsidR="00E0605F" w:rsidRPr="00E0605F" w14:paraId="43F2D035" w14:textId="77777777" w:rsidTr="0091080B">
        <w:trPr>
          <w:trHeight w:val="2730"/>
        </w:trPr>
        <w:tc>
          <w:tcPr>
            <w:tcW w:w="28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3907CF" w14:textId="77777777" w:rsidR="0091080B" w:rsidRPr="00E0605F" w:rsidRDefault="0091080B" w:rsidP="005F568C">
            <w:pPr>
              <w:numPr>
                <w:ilvl w:val="0"/>
                <w:numId w:val="19"/>
              </w:numPr>
              <w:ind w:left="0" w:firstLine="0"/>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Inkomen structureel te laag </w:t>
            </w:r>
          </w:p>
          <w:p w14:paraId="2DED5FD9" w14:textId="77777777" w:rsidR="0091080B" w:rsidRPr="00E0605F" w:rsidRDefault="0091080B" w:rsidP="005F568C">
            <w:pPr>
              <w:numPr>
                <w:ilvl w:val="0"/>
                <w:numId w:val="19"/>
              </w:numPr>
              <w:ind w:left="0" w:firstLine="0"/>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Gezinnen met ouders die te weinig werken of niet werken </w:t>
            </w:r>
          </w:p>
          <w:p w14:paraId="0682E4E6" w14:textId="77777777" w:rsidR="0091080B" w:rsidRPr="00E0605F" w:rsidRDefault="0091080B" w:rsidP="005F568C">
            <w:pPr>
              <w:numPr>
                <w:ilvl w:val="0"/>
                <w:numId w:val="19"/>
              </w:numPr>
              <w:ind w:left="0" w:firstLine="0"/>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Belang intergenerationele armoede  doorbreken </w:t>
            </w:r>
          </w:p>
        </w:tc>
        <w:tc>
          <w:tcPr>
            <w:tcW w:w="3105" w:type="dxa"/>
            <w:gridSpan w:val="2"/>
            <w:tcBorders>
              <w:top w:val="single" w:sz="6" w:space="0" w:color="auto"/>
              <w:left w:val="nil"/>
              <w:bottom w:val="single" w:sz="6" w:space="0" w:color="auto"/>
              <w:right w:val="single" w:sz="6" w:space="0" w:color="auto"/>
            </w:tcBorders>
            <w:shd w:val="clear" w:color="auto" w:fill="auto"/>
            <w:hideMark/>
          </w:tcPr>
          <w:p w14:paraId="6693EF98" w14:textId="77777777" w:rsidR="0091080B" w:rsidRPr="00E0605F" w:rsidRDefault="0091080B" w:rsidP="005F568C">
            <w:pPr>
              <w:numPr>
                <w:ilvl w:val="0"/>
                <w:numId w:val="20"/>
              </w:numPr>
              <w:ind w:left="0" w:firstLine="0"/>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Mensen met te weinig, onzeker en onvoorspelbaar inkomen </w:t>
            </w:r>
          </w:p>
          <w:p w14:paraId="545B8238" w14:textId="77777777" w:rsidR="0091080B" w:rsidRPr="00E0605F" w:rsidRDefault="0091080B" w:rsidP="005F568C">
            <w:pPr>
              <w:numPr>
                <w:ilvl w:val="0"/>
                <w:numId w:val="20"/>
              </w:numPr>
              <w:ind w:left="0" w:firstLine="0"/>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En/of hogere uitgaven dan gemiddeld </w:t>
            </w:r>
          </w:p>
          <w:p w14:paraId="559F7CAD" w14:textId="07D4567F" w:rsidR="0091080B" w:rsidRPr="00E0605F" w:rsidRDefault="0091080B" w:rsidP="005F568C">
            <w:pPr>
              <w:numPr>
                <w:ilvl w:val="0"/>
                <w:numId w:val="20"/>
              </w:numPr>
              <w:ind w:left="0" w:firstLine="0"/>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verminderd welzijn en/of doen</w:t>
            </w:r>
            <w:r w:rsidR="00574182">
              <w:rPr>
                <w:rFonts w:ascii="Calibri" w:hAnsi="Calibri" w:cs="Calibri"/>
                <w:color w:val="000000" w:themeColor="text1"/>
                <w:sz w:val="22"/>
                <w:szCs w:val="22"/>
              </w:rPr>
              <w:t>-</w:t>
            </w:r>
            <w:r w:rsidRPr="00E0605F">
              <w:rPr>
                <w:rFonts w:ascii="Calibri" w:hAnsi="Calibri" w:cs="Calibri"/>
                <w:color w:val="000000" w:themeColor="text1"/>
                <w:sz w:val="22"/>
                <w:szCs w:val="22"/>
              </w:rPr>
              <w:t>vermogen </w:t>
            </w:r>
          </w:p>
        </w:tc>
        <w:tc>
          <w:tcPr>
            <w:tcW w:w="3030" w:type="dxa"/>
            <w:gridSpan w:val="2"/>
            <w:tcBorders>
              <w:top w:val="single" w:sz="6" w:space="0" w:color="auto"/>
              <w:left w:val="nil"/>
              <w:bottom w:val="single" w:sz="6" w:space="0" w:color="auto"/>
              <w:right w:val="single" w:sz="6" w:space="0" w:color="auto"/>
            </w:tcBorders>
            <w:shd w:val="clear" w:color="auto" w:fill="auto"/>
            <w:hideMark/>
          </w:tcPr>
          <w:p w14:paraId="627EECFC" w14:textId="77777777" w:rsidR="0091080B" w:rsidRPr="00E0605F" w:rsidRDefault="0091080B" w:rsidP="005F568C">
            <w:pPr>
              <w:numPr>
                <w:ilvl w:val="0"/>
                <w:numId w:val="21"/>
              </w:numPr>
              <w:ind w:left="0" w:firstLine="0"/>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Groot aantal huishoudens ontwikkelt betalingsachterstanden </w:t>
            </w:r>
          </w:p>
          <w:p w14:paraId="3A566E37" w14:textId="77777777" w:rsidR="0091080B" w:rsidRPr="00E0605F" w:rsidRDefault="0091080B" w:rsidP="005F568C">
            <w:pPr>
              <w:numPr>
                <w:ilvl w:val="0"/>
                <w:numId w:val="21"/>
              </w:numPr>
              <w:ind w:left="0" w:firstLine="0"/>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Deze groep zoeken en krijgen niet snel genoeg passende en effectieve hulp </w:t>
            </w:r>
          </w:p>
          <w:p w14:paraId="20CF18B0" w14:textId="77777777" w:rsidR="0091080B" w:rsidRPr="00E0605F" w:rsidRDefault="0091080B" w:rsidP="005F568C">
            <w:pPr>
              <w:numPr>
                <w:ilvl w:val="0"/>
                <w:numId w:val="21"/>
              </w:numPr>
              <w:ind w:left="0" w:firstLine="0"/>
              <w:textAlignment w:val="baseline"/>
              <w:rPr>
                <w:rFonts w:ascii="Calibri" w:hAnsi="Calibri" w:cs="Calibri"/>
                <w:color w:val="000000" w:themeColor="text1"/>
                <w:sz w:val="22"/>
                <w:szCs w:val="22"/>
              </w:rPr>
            </w:pPr>
            <w:r w:rsidRPr="00E0605F">
              <w:rPr>
                <w:rFonts w:ascii="Calibri" w:hAnsi="Calibri" w:cs="Calibri"/>
                <w:color w:val="000000" w:themeColor="text1"/>
                <w:sz w:val="22"/>
                <w:szCs w:val="22"/>
              </w:rPr>
              <w:t>Na herstel terugval in problematische schulden </w:t>
            </w:r>
          </w:p>
        </w:tc>
      </w:tr>
      <w:tr w:rsidR="00E0605F" w:rsidRPr="00E0605F" w14:paraId="03D9DDDB" w14:textId="77777777" w:rsidTr="0091080B">
        <w:trPr>
          <w:trHeight w:val="300"/>
        </w:trPr>
        <w:tc>
          <w:tcPr>
            <w:tcW w:w="2850" w:type="dxa"/>
            <w:gridSpan w:val="2"/>
            <w:tcBorders>
              <w:top w:val="single" w:sz="6" w:space="0" w:color="auto"/>
              <w:left w:val="single" w:sz="6" w:space="0" w:color="auto"/>
              <w:bottom w:val="single" w:sz="6" w:space="0" w:color="auto"/>
              <w:right w:val="single" w:sz="6" w:space="0" w:color="auto"/>
            </w:tcBorders>
            <w:shd w:val="clear" w:color="auto" w:fill="F2DBDB"/>
            <w:hideMark/>
          </w:tcPr>
          <w:p w14:paraId="552A6AE7"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c>
          <w:tcPr>
            <w:tcW w:w="3105" w:type="dxa"/>
            <w:gridSpan w:val="2"/>
            <w:tcBorders>
              <w:top w:val="single" w:sz="6" w:space="0" w:color="auto"/>
              <w:left w:val="nil"/>
              <w:bottom w:val="single" w:sz="6" w:space="0" w:color="auto"/>
              <w:right w:val="single" w:sz="6" w:space="0" w:color="auto"/>
            </w:tcBorders>
            <w:shd w:val="clear" w:color="auto" w:fill="F2DBDB"/>
            <w:hideMark/>
          </w:tcPr>
          <w:p w14:paraId="5753FE1A"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c>
          <w:tcPr>
            <w:tcW w:w="3030" w:type="dxa"/>
            <w:gridSpan w:val="2"/>
            <w:tcBorders>
              <w:top w:val="single" w:sz="6" w:space="0" w:color="auto"/>
              <w:left w:val="nil"/>
              <w:bottom w:val="single" w:sz="6" w:space="0" w:color="auto"/>
              <w:right w:val="single" w:sz="6" w:space="0" w:color="auto"/>
            </w:tcBorders>
            <w:shd w:val="clear" w:color="auto" w:fill="F2DBDB"/>
            <w:hideMark/>
          </w:tcPr>
          <w:p w14:paraId="4C4811A6"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r>
      <w:tr w:rsidR="00E0605F" w:rsidRPr="00E0605F" w14:paraId="0D0CCBFB" w14:textId="77777777" w:rsidTr="0091080B">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820D826"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1. </w:t>
            </w:r>
          </w:p>
        </w:tc>
        <w:tc>
          <w:tcPr>
            <w:tcW w:w="2355" w:type="dxa"/>
            <w:tcBorders>
              <w:top w:val="nil"/>
              <w:left w:val="single" w:sz="6" w:space="0" w:color="auto"/>
              <w:bottom w:val="single" w:sz="6" w:space="0" w:color="auto"/>
              <w:right w:val="single" w:sz="6" w:space="0" w:color="auto"/>
            </w:tcBorders>
            <w:shd w:val="clear" w:color="auto" w:fill="auto"/>
            <w:hideMark/>
          </w:tcPr>
          <w:p w14:paraId="7F110F7B"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Stadspas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4C8BCE2E"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1. </w:t>
            </w:r>
          </w:p>
        </w:tc>
        <w:tc>
          <w:tcPr>
            <w:tcW w:w="2595" w:type="dxa"/>
            <w:tcBorders>
              <w:top w:val="nil"/>
              <w:left w:val="single" w:sz="6" w:space="0" w:color="auto"/>
              <w:bottom w:val="single" w:sz="6" w:space="0" w:color="auto"/>
              <w:right w:val="single" w:sz="6" w:space="0" w:color="auto"/>
            </w:tcBorders>
            <w:shd w:val="clear" w:color="auto" w:fill="auto"/>
            <w:hideMark/>
          </w:tcPr>
          <w:p w14:paraId="2A719527"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Stadspas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6273B5DC"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1. </w:t>
            </w:r>
          </w:p>
        </w:tc>
        <w:tc>
          <w:tcPr>
            <w:tcW w:w="2640" w:type="dxa"/>
            <w:tcBorders>
              <w:top w:val="nil"/>
              <w:left w:val="single" w:sz="6" w:space="0" w:color="auto"/>
              <w:bottom w:val="single" w:sz="6" w:space="0" w:color="auto"/>
              <w:right w:val="single" w:sz="6" w:space="0" w:color="auto"/>
            </w:tcBorders>
            <w:shd w:val="clear" w:color="auto" w:fill="auto"/>
            <w:hideMark/>
          </w:tcPr>
          <w:p w14:paraId="0C1497B6"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Pilot JPF  </w:t>
            </w:r>
          </w:p>
        </w:tc>
      </w:tr>
      <w:tr w:rsidR="00E0605F" w:rsidRPr="00E0605F" w14:paraId="4D8DD7DE" w14:textId="77777777" w:rsidTr="0091080B">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3EFA0BC3"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2. </w:t>
            </w:r>
          </w:p>
        </w:tc>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19A21ECB"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Jeugdtegoed €150,-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7B841B3F"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2. 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616475C"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Volwassenentegoed €50,-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6FBC577B"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2. 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2774F954"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Convenant Goudse Standaard voor schuldhulp </w:t>
            </w:r>
          </w:p>
        </w:tc>
      </w:tr>
      <w:tr w:rsidR="00E0605F" w:rsidRPr="00E0605F" w14:paraId="79D57CC9" w14:textId="77777777" w:rsidTr="0091080B">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59F3D02"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3. </w:t>
            </w:r>
          </w:p>
        </w:tc>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58F45C01"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Sport- en cultuurvouchers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317A69E1"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3. 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03CBC92"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Individuele inkomenstoeslag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751B1317"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3. 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2AB84255"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Nibud geldplannen </w:t>
            </w:r>
          </w:p>
        </w:tc>
      </w:tr>
      <w:tr w:rsidR="00E0605F" w:rsidRPr="00E0605F" w14:paraId="15D426F5" w14:textId="77777777" w:rsidTr="0091080B">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E2116EB"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4. </w:t>
            </w:r>
          </w:p>
        </w:tc>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2678FE6E"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Huiswerkbegeleiding (2023)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AC57943"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4. 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4C9B4C3"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Bijzondere bijstand  inclusief maatwerkbepaling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59288A3C"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4. 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034C0122"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Nederlandse schuldhulproute (</w:t>
            </w:r>
            <w:proofErr w:type="spellStart"/>
            <w:r w:rsidRPr="00E0605F">
              <w:rPr>
                <w:rFonts w:ascii="Calibri" w:hAnsi="Calibri" w:cs="Calibri"/>
                <w:color w:val="000000" w:themeColor="text1"/>
                <w:sz w:val="22"/>
                <w:szCs w:val="22"/>
              </w:rPr>
              <w:t>Geldfit</w:t>
            </w:r>
            <w:proofErr w:type="spellEnd"/>
            <w:r w:rsidRPr="00E0605F">
              <w:rPr>
                <w:rFonts w:ascii="Calibri" w:hAnsi="Calibri" w:cs="Calibri"/>
                <w:color w:val="000000" w:themeColor="text1"/>
                <w:sz w:val="22"/>
                <w:szCs w:val="22"/>
              </w:rPr>
              <w:t>)  </w:t>
            </w:r>
          </w:p>
        </w:tc>
      </w:tr>
      <w:tr w:rsidR="00E0605F" w:rsidRPr="00E0605F" w14:paraId="7FA3EC66" w14:textId="77777777" w:rsidTr="0091080B">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6E741ED"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5. </w:t>
            </w:r>
          </w:p>
        </w:tc>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70D8DF10"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Peuteropvang tot 4 jaar, 2 dagdelen per week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4AF24AF8"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5. 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C32E422"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Collectieve zorgverzekering, bijdrage gemeente van €20,- of €30,- per maand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5766D699"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5. 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1F439B27" w14:textId="77777777" w:rsidR="0091080B" w:rsidRPr="00E0605F" w:rsidRDefault="0091080B" w:rsidP="0091080B">
            <w:pPr>
              <w:textAlignment w:val="baseline"/>
              <w:rPr>
                <w:rFonts w:ascii="Times New Roman" w:hAnsi="Times New Roman"/>
                <w:color w:val="000000" w:themeColor="text1"/>
                <w:sz w:val="24"/>
                <w:szCs w:val="24"/>
              </w:rPr>
            </w:pPr>
            <w:proofErr w:type="spellStart"/>
            <w:r w:rsidRPr="00E0605F">
              <w:rPr>
                <w:rFonts w:ascii="Calibri" w:hAnsi="Calibri" w:cs="Calibri"/>
                <w:color w:val="000000" w:themeColor="text1"/>
                <w:sz w:val="22"/>
                <w:szCs w:val="22"/>
              </w:rPr>
              <w:t>Vroegsignalering</w:t>
            </w:r>
            <w:proofErr w:type="spellEnd"/>
            <w:r w:rsidRPr="00E0605F">
              <w:rPr>
                <w:rFonts w:ascii="Calibri" w:hAnsi="Calibri" w:cs="Calibri"/>
                <w:color w:val="000000" w:themeColor="text1"/>
                <w:sz w:val="22"/>
                <w:szCs w:val="22"/>
              </w:rPr>
              <w:t xml:space="preserve"> van schulden </w:t>
            </w:r>
          </w:p>
        </w:tc>
      </w:tr>
      <w:tr w:rsidR="00E0605F" w:rsidRPr="00E0605F" w14:paraId="65D37EF3" w14:textId="77777777" w:rsidTr="0091080B">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4EB0FEF6"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6. </w:t>
            </w:r>
          </w:p>
        </w:tc>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77321195"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Individuele inkomenstoeslag, toeslag van €50,- per inwonend kind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6D988C0"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6. 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725FFEE5"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Bereken uw recht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67C28C87"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6. 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2D960244"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Pilot Ervaringsdeskundige schulden</w:t>
            </w:r>
            <w:r w:rsidR="00585868">
              <w:rPr>
                <w:rFonts w:ascii="Calibri" w:hAnsi="Calibri" w:cs="Calibri"/>
                <w:color w:val="000000" w:themeColor="text1"/>
                <w:sz w:val="22"/>
                <w:szCs w:val="22"/>
              </w:rPr>
              <w:t xml:space="preserve"> (2019-2023)</w:t>
            </w:r>
            <w:r w:rsidRPr="00E0605F">
              <w:rPr>
                <w:rFonts w:ascii="Calibri" w:hAnsi="Calibri" w:cs="Calibri"/>
                <w:color w:val="000000" w:themeColor="text1"/>
                <w:sz w:val="22"/>
                <w:szCs w:val="22"/>
              </w:rPr>
              <w:t> </w:t>
            </w:r>
          </w:p>
          <w:p w14:paraId="6EE1C1C4" w14:textId="77777777" w:rsidR="0091080B" w:rsidRPr="00E0605F" w:rsidRDefault="0091080B" w:rsidP="00585868">
            <w:pPr>
              <w:textAlignment w:val="baseline"/>
              <w:rPr>
                <w:rFonts w:ascii="Times New Roman" w:hAnsi="Times New Roman"/>
                <w:color w:val="000000" w:themeColor="text1"/>
                <w:sz w:val="24"/>
                <w:szCs w:val="24"/>
              </w:rPr>
            </w:pPr>
          </w:p>
        </w:tc>
      </w:tr>
      <w:tr w:rsidR="00E0605F" w:rsidRPr="00E0605F" w14:paraId="46D7317A" w14:textId="77777777" w:rsidTr="0091080B">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7DBA2F21"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7. </w:t>
            </w:r>
          </w:p>
        </w:tc>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6AAEF2AE"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ID kaart kind 14-17 jaar (eenmalig)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4A0FA6A"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7. 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3EB3A25A" w14:textId="77777777" w:rsidR="0091080B" w:rsidRPr="00E0605F" w:rsidRDefault="0091080B" w:rsidP="00585868">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Pilot verzorgingsproducten</w:t>
            </w:r>
            <w:r w:rsidR="00585868">
              <w:rPr>
                <w:rFonts w:ascii="Calibri" w:hAnsi="Calibri" w:cs="Calibri"/>
                <w:color w:val="000000" w:themeColor="text1"/>
                <w:sz w:val="22"/>
                <w:szCs w:val="22"/>
              </w:rPr>
              <w:t xml:space="preserve"> (2022-2023)</w:t>
            </w:r>
            <w:r w:rsidRPr="00E0605F">
              <w:rPr>
                <w:rFonts w:ascii="Calibri" w:hAnsi="Calibri" w:cs="Calibri"/>
                <w:color w:val="000000" w:themeColor="text1"/>
                <w:sz w:val="22"/>
                <w:szCs w:val="22"/>
              </w:rPr>
              <w:t>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0C683B7A"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7. 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15BE7690"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Budgetbeheer via Sociaal team/</w:t>
            </w:r>
            <w:proofErr w:type="spellStart"/>
            <w:r w:rsidRPr="00E0605F">
              <w:rPr>
                <w:rFonts w:ascii="Calibri" w:hAnsi="Calibri" w:cs="Calibri"/>
                <w:color w:val="000000" w:themeColor="text1"/>
                <w:sz w:val="22"/>
                <w:szCs w:val="22"/>
              </w:rPr>
              <w:t>Kwintes</w:t>
            </w:r>
            <w:proofErr w:type="spellEnd"/>
            <w:r w:rsidRPr="00E0605F">
              <w:rPr>
                <w:rFonts w:ascii="Calibri" w:hAnsi="Calibri" w:cs="Calibri"/>
                <w:color w:val="000000" w:themeColor="text1"/>
                <w:sz w:val="22"/>
                <w:szCs w:val="22"/>
              </w:rPr>
              <w:t> </w:t>
            </w:r>
          </w:p>
        </w:tc>
      </w:tr>
      <w:tr w:rsidR="00E0605F" w:rsidRPr="00E0605F" w14:paraId="791366DE" w14:textId="77777777" w:rsidTr="0091080B">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4891F3E1"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8. </w:t>
            </w:r>
          </w:p>
        </w:tc>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2245E16C"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Schoolkostenregeling €100 of €200 per schooljaar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6DE5A82D"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8. 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1E71AC2D"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Menstruatiearmoede stichting Armoede fonds  (start 2024)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09E70E7F"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0023D0F1"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r>
      <w:tr w:rsidR="00E0605F" w:rsidRPr="00E0605F" w14:paraId="18120164" w14:textId="77777777" w:rsidTr="0091080B">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785E5120"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9. </w:t>
            </w:r>
          </w:p>
        </w:tc>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555B383A"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Laptop 1x per 5 jaar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2788EFCC"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9. 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B644012"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Ophoging inkomensgrens 120% naar 130%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5FFAE002"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36709507"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r>
      <w:tr w:rsidR="00E0605F" w:rsidRPr="00E0605F" w14:paraId="71030AE0" w14:textId="77777777" w:rsidTr="0091080B">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5CC16A0"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10. </w:t>
            </w:r>
          </w:p>
        </w:tc>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018C9B92"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Fiets 1x per 5 jaar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A38E04C"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10. 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43017630"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Individuele studietoeslag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2A1FE5B8"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24BC9093"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r>
      <w:tr w:rsidR="00E0605F" w:rsidRPr="00E0605F" w14:paraId="081E7092" w14:textId="77777777" w:rsidTr="0091080B">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1CC52B6A"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11. </w:t>
            </w:r>
          </w:p>
        </w:tc>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531F34AF"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Kinderfonds Brede School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6F34F9BC"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11. 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E5D8B2B"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Energietoeslag landelijk 130%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45B0E3C9"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2E1F76D4"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r>
      <w:tr w:rsidR="00E0605F" w:rsidRPr="00E0605F" w14:paraId="3F828241" w14:textId="77777777" w:rsidTr="0091080B">
        <w:trPr>
          <w:trHeight w:val="300"/>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12D14471"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12. </w:t>
            </w:r>
          </w:p>
        </w:tc>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013B6DC2"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Tijdelijke subsidie schoolontbijt (2023) </w:t>
            </w:r>
          </w:p>
        </w:tc>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5FEE629F" w14:textId="77777777" w:rsidR="0091080B" w:rsidRPr="00E0605F" w:rsidRDefault="0091080B" w:rsidP="0091080B">
            <w:pPr>
              <w:jc w:val="cente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12. </w:t>
            </w:r>
          </w:p>
        </w:tc>
        <w:tc>
          <w:tcPr>
            <w:tcW w:w="2595" w:type="dxa"/>
            <w:tcBorders>
              <w:top w:val="single" w:sz="6" w:space="0" w:color="auto"/>
              <w:left w:val="single" w:sz="6" w:space="0" w:color="auto"/>
              <w:bottom w:val="single" w:sz="6" w:space="0" w:color="auto"/>
              <w:right w:val="single" w:sz="6" w:space="0" w:color="auto"/>
            </w:tcBorders>
            <w:shd w:val="clear" w:color="auto" w:fill="auto"/>
            <w:hideMark/>
          </w:tcPr>
          <w:p w14:paraId="574A61FA"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Lokale energietoeslag </w:t>
            </w:r>
          </w:p>
        </w:tc>
        <w:tc>
          <w:tcPr>
            <w:tcW w:w="390" w:type="dxa"/>
            <w:tcBorders>
              <w:top w:val="single" w:sz="6" w:space="0" w:color="auto"/>
              <w:left w:val="single" w:sz="6" w:space="0" w:color="auto"/>
              <w:bottom w:val="single" w:sz="6" w:space="0" w:color="auto"/>
              <w:right w:val="single" w:sz="6" w:space="0" w:color="auto"/>
            </w:tcBorders>
            <w:shd w:val="clear" w:color="auto" w:fill="auto"/>
            <w:hideMark/>
          </w:tcPr>
          <w:p w14:paraId="5B9D8E8F"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c>
          <w:tcPr>
            <w:tcW w:w="2640" w:type="dxa"/>
            <w:tcBorders>
              <w:top w:val="single" w:sz="6" w:space="0" w:color="auto"/>
              <w:left w:val="single" w:sz="6" w:space="0" w:color="auto"/>
              <w:bottom w:val="single" w:sz="6" w:space="0" w:color="auto"/>
              <w:right w:val="single" w:sz="6" w:space="0" w:color="auto"/>
            </w:tcBorders>
            <w:shd w:val="clear" w:color="auto" w:fill="auto"/>
            <w:hideMark/>
          </w:tcPr>
          <w:p w14:paraId="4672DC84"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r>
    </w:tbl>
    <w:p w14:paraId="0CCBCA56" w14:textId="77777777" w:rsidR="0091080B" w:rsidRPr="00E0605F" w:rsidRDefault="0091080B" w:rsidP="00F4329D">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011E0D1A" w14:textId="77777777" w:rsidR="00585868" w:rsidRDefault="00585868" w:rsidP="0091080B">
      <w:pPr>
        <w:textAlignment w:val="baseline"/>
        <w:rPr>
          <w:rFonts w:ascii="Calibri" w:hAnsi="Calibri" w:cs="Calibri"/>
          <w:b/>
          <w:bCs/>
          <w:color w:val="000000" w:themeColor="text1"/>
          <w:sz w:val="22"/>
          <w:szCs w:val="22"/>
        </w:rPr>
      </w:pPr>
    </w:p>
    <w:p w14:paraId="78E95956" w14:textId="77777777" w:rsidR="00585868" w:rsidRDefault="00585868" w:rsidP="0091080B">
      <w:pPr>
        <w:textAlignment w:val="baseline"/>
        <w:rPr>
          <w:rFonts w:ascii="Calibri" w:hAnsi="Calibri" w:cs="Calibri"/>
          <w:b/>
          <w:bCs/>
          <w:color w:val="000000" w:themeColor="text1"/>
          <w:sz w:val="22"/>
          <w:szCs w:val="22"/>
        </w:rPr>
      </w:pPr>
    </w:p>
    <w:p w14:paraId="2B152F9B" w14:textId="77777777" w:rsidR="00585868" w:rsidRDefault="00585868" w:rsidP="0091080B">
      <w:pPr>
        <w:textAlignment w:val="baseline"/>
        <w:rPr>
          <w:rFonts w:ascii="Calibri" w:hAnsi="Calibri" w:cs="Calibri"/>
          <w:b/>
          <w:bCs/>
          <w:color w:val="000000" w:themeColor="text1"/>
          <w:sz w:val="22"/>
          <w:szCs w:val="22"/>
        </w:rPr>
      </w:pPr>
    </w:p>
    <w:p w14:paraId="66D019F5"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b/>
          <w:bCs/>
          <w:color w:val="000000" w:themeColor="text1"/>
          <w:sz w:val="22"/>
          <w:szCs w:val="22"/>
        </w:rPr>
        <w:lastRenderedPageBreak/>
        <w:t xml:space="preserve">Bijlage 2: </w:t>
      </w:r>
      <w:r w:rsidRPr="00E0605F">
        <w:rPr>
          <w:rFonts w:ascii="Calibri" w:hAnsi="Calibri" w:cs="Calibri"/>
          <w:color w:val="000000" w:themeColor="text1"/>
          <w:sz w:val="22"/>
          <w:szCs w:val="22"/>
        </w:rPr>
        <w:t>de 20 belangrijkste onderdelen van de basisdienstverlening en de termijn waarop deze onderdelen vermoedelijk in Gouda kunnen worden ingezet. </w:t>
      </w:r>
    </w:p>
    <w:p w14:paraId="5880C53D"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p w14:paraId="5F1B8AF4" w14:textId="77777777" w:rsidR="0091080B" w:rsidRPr="00E0605F"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p>
    <w:tbl>
      <w:tblPr>
        <w:tblW w:w="92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
        <w:gridCol w:w="2016"/>
        <w:gridCol w:w="911"/>
        <w:gridCol w:w="811"/>
        <w:gridCol w:w="1348"/>
        <w:gridCol w:w="84"/>
        <w:gridCol w:w="863"/>
        <w:gridCol w:w="163"/>
        <w:gridCol w:w="2370"/>
        <w:gridCol w:w="157"/>
      </w:tblGrid>
      <w:tr w:rsidR="00E0605F" w:rsidRPr="00E0605F" w14:paraId="126F3A58"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3EAE8BA8"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49307DC7"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b/>
                <w:bCs/>
                <w:color w:val="000000" w:themeColor="text1"/>
                <w:sz w:val="22"/>
                <w:szCs w:val="22"/>
              </w:rPr>
              <w:t>Basisdienstverlening financiële hulpverlening</w:t>
            </w:r>
            <w:r w:rsidRPr="00E0605F">
              <w:rPr>
                <w:rFonts w:ascii="Calibri" w:hAnsi="Calibri" w:cs="Calibri"/>
                <w:color w:val="000000" w:themeColor="text1"/>
                <w:sz w:val="22"/>
                <w:szCs w:val="22"/>
              </w:rPr>
              <w:t>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64561BA6"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Ingezet in Gouda </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566F9FC5" w14:textId="77777777" w:rsidR="0091080B" w:rsidRPr="00E0605F" w:rsidRDefault="0011049E" w:rsidP="0091080B">
            <w:pPr>
              <w:textAlignment w:val="baseline"/>
              <w:rPr>
                <w:rFonts w:ascii="Times New Roman" w:hAnsi="Times New Roman"/>
                <w:color w:val="000000" w:themeColor="text1"/>
                <w:sz w:val="24"/>
                <w:szCs w:val="24"/>
              </w:rPr>
            </w:pPr>
            <w:r>
              <w:rPr>
                <w:rFonts w:ascii="Calibri" w:hAnsi="Calibri" w:cs="Calibri"/>
                <w:color w:val="000000" w:themeColor="text1"/>
                <w:sz w:val="22"/>
                <w:szCs w:val="22"/>
              </w:rPr>
              <w:t>Korte termijn</w:t>
            </w: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13513B0F" w14:textId="77777777" w:rsidR="0091080B" w:rsidRPr="00E0605F" w:rsidRDefault="0091080B" w:rsidP="0011049E">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M</w:t>
            </w:r>
            <w:r w:rsidR="0011049E">
              <w:rPr>
                <w:rFonts w:ascii="Calibri" w:hAnsi="Calibri" w:cs="Calibri"/>
                <w:color w:val="000000" w:themeColor="text1"/>
                <w:sz w:val="22"/>
                <w:szCs w:val="22"/>
              </w:rPr>
              <w:t>iddel</w:t>
            </w:r>
            <w:r w:rsidRPr="00E0605F">
              <w:rPr>
                <w:rFonts w:ascii="Calibri" w:hAnsi="Calibri" w:cs="Calibri"/>
                <w:color w:val="000000" w:themeColor="text1"/>
                <w:sz w:val="22"/>
                <w:szCs w:val="22"/>
              </w:rPr>
              <w:t>lange termijn </w:t>
            </w:r>
          </w:p>
        </w:tc>
        <w:tc>
          <w:tcPr>
            <w:tcW w:w="890" w:type="dxa"/>
            <w:gridSpan w:val="2"/>
            <w:tcBorders>
              <w:top w:val="single" w:sz="6" w:space="0" w:color="auto"/>
              <w:left w:val="nil"/>
              <w:bottom w:val="single" w:sz="6" w:space="0" w:color="auto"/>
              <w:right w:val="single" w:sz="6" w:space="0" w:color="auto"/>
            </w:tcBorders>
            <w:shd w:val="clear" w:color="auto" w:fill="auto"/>
            <w:hideMark/>
          </w:tcPr>
          <w:p w14:paraId="2E5376E8"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Lange termijn  </w:t>
            </w:r>
          </w:p>
        </w:tc>
        <w:tc>
          <w:tcPr>
            <w:tcW w:w="25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056E8F"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Toelichting </w:t>
            </w:r>
          </w:p>
        </w:tc>
      </w:tr>
      <w:tr w:rsidR="00E0605F" w:rsidRPr="00E0605F" w14:paraId="72ABC5C3"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501E0601"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2AD92B82"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Gebruik van een registratiesysteem dat samenwerking met andere hulpverleners versterkt en doorgeleiding naar professionele schuldhulpverlening bevordert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6866D737" w14:textId="30BEA87D" w:rsidR="0091080B" w:rsidRPr="00E0605F" w:rsidRDefault="0091080B" w:rsidP="00BA7762">
            <w:pPr>
              <w:jc w:val="center"/>
              <w:textAlignment w:val="baseline"/>
              <w:rPr>
                <w:rFonts w:ascii="Times New Roman" w:hAnsi="Times New Roman"/>
                <w:color w:val="000000" w:themeColor="text1"/>
                <w:sz w:val="24"/>
                <w:szCs w:val="24"/>
              </w:rPr>
            </w:pP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4C5B53A3" w14:textId="1D5298AE" w:rsidR="0091080B" w:rsidRPr="00E0605F" w:rsidRDefault="0091080B" w:rsidP="00BA7762">
            <w:pPr>
              <w:jc w:val="center"/>
              <w:textAlignment w:val="baseline"/>
              <w:rPr>
                <w:rFonts w:ascii="Times New Roman" w:hAnsi="Times New Roman"/>
                <w:color w:val="000000" w:themeColor="text1"/>
                <w:sz w:val="24"/>
                <w:szCs w:val="24"/>
              </w:rPr>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66A47B50" w14:textId="77777777" w:rsidR="0091080B" w:rsidRPr="00E0605F" w:rsidRDefault="00585868" w:rsidP="00BA7762">
            <w:pPr>
              <w:jc w:val="center"/>
              <w:textAlignment w:val="baseline"/>
              <w:rPr>
                <w:rFonts w:ascii="Times New Roman" w:hAnsi="Times New Roman"/>
                <w:color w:val="000000" w:themeColor="text1"/>
                <w:sz w:val="24"/>
                <w:szCs w:val="24"/>
              </w:rPr>
            </w:pPr>
            <w:r>
              <w:rPr>
                <w:rFonts w:ascii="Calibri" w:hAnsi="Calibri" w:cs="Calibri"/>
                <w:color w:val="000000" w:themeColor="text1"/>
                <w:sz w:val="22"/>
                <w:szCs w:val="22"/>
              </w:rPr>
              <w:t>x</w:t>
            </w:r>
          </w:p>
        </w:tc>
        <w:tc>
          <w:tcPr>
            <w:tcW w:w="890" w:type="dxa"/>
            <w:gridSpan w:val="2"/>
            <w:tcBorders>
              <w:top w:val="single" w:sz="6" w:space="0" w:color="auto"/>
              <w:left w:val="nil"/>
              <w:bottom w:val="single" w:sz="6" w:space="0" w:color="auto"/>
              <w:right w:val="single" w:sz="6" w:space="0" w:color="auto"/>
            </w:tcBorders>
            <w:shd w:val="clear" w:color="auto" w:fill="auto"/>
            <w:hideMark/>
          </w:tcPr>
          <w:p w14:paraId="4F1BA9DE" w14:textId="04B819D1" w:rsidR="0091080B" w:rsidRPr="00E0605F" w:rsidRDefault="0091080B" w:rsidP="00BA7762">
            <w:pPr>
              <w:jc w:val="center"/>
              <w:textAlignment w:val="baseline"/>
              <w:rPr>
                <w:rFonts w:ascii="Times New Roman" w:hAnsi="Times New Roman"/>
                <w:color w:val="000000" w:themeColor="text1"/>
                <w:sz w:val="24"/>
                <w:szCs w:val="24"/>
              </w:rPr>
            </w:pPr>
          </w:p>
        </w:tc>
        <w:tc>
          <w:tcPr>
            <w:tcW w:w="25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508283"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Hiervoor is de inwerkingtreding van de wet WAMS nodig en een uitbreiding van het ondersteuningssysteem. Vermoedelijk is er geen sprake van extra kosten. </w:t>
            </w:r>
          </w:p>
        </w:tc>
      </w:tr>
      <w:tr w:rsidR="00E0605F" w:rsidRPr="00E0605F" w14:paraId="579ACB9B"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42CEB284"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2 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0EA3425B"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Hulpvragers die zich aanmelden voor schuldhulpverlening komen geen drempels tegen (aanmelding zonder vooraf vereist papierwerk)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28354CB7" w14:textId="25C308CC" w:rsidR="0091080B" w:rsidRPr="00E0605F" w:rsidRDefault="00585868" w:rsidP="00BA7762">
            <w:pPr>
              <w:jc w:val="center"/>
              <w:textAlignment w:val="baseline"/>
              <w:rPr>
                <w:rFonts w:ascii="Times New Roman" w:hAnsi="Times New Roman"/>
                <w:color w:val="000000" w:themeColor="text1"/>
                <w:sz w:val="24"/>
                <w:szCs w:val="24"/>
              </w:rPr>
            </w:pPr>
            <w:r>
              <w:rPr>
                <w:rFonts w:ascii="Calibri" w:hAnsi="Calibri" w:cs="Calibri"/>
                <w:color w:val="000000" w:themeColor="text1"/>
                <w:sz w:val="22"/>
                <w:szCs w:val="22"/>
              </w:rPr>
              <w:t>x</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1FCCD00A" w14:textId="4635317B" w:rsidR="0091080B" w:rsidRPr="00E0605F" w:rsidRDefault="0091080B" w:rsidP="00BA7762">
            <w:pPr>
              <w:jc w:val="center"/>
              <w:textAlignment w:val="baseline"/>
              <w:rPr>
                <w:rFonts w:ascii="Times New Roman" w:hAnsi="Times New Roman"/>
                <w:color w:val="000000" w:themeColor="text1"/>
                <w:sz w:val="24"/>
                <w:szCs w:val="24"/>
              </w:rPr>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0F55D505" w14:textId="01B81E71" w:rsidR="0091080B" w:rsidRPr="00E0605F" w:rsidRDefault="0091080B" w:rsidP="00BA7762">
            <w:pPr>
              <w:jc w:val="center"/>
              <w:textAlignment w:val="baseline"/>
              <w:rPr>
                <w:rFonts w:ascii="Times New Roman" w:hAnsi="Times New Roman"/>
                <w:color w:val="000000" w:themeColor="text1"/>
                <w:sz w:val="24"/>
                <w:szCs w:val="24"/>
              </w:rPr>
            </w:pPr>
          </w:p>
        </w:tc>
        <w:tc>
          <w:tcPr>
            <w:tcW w:w="890" w:type="dxa"/>
            <w:gridSpan w:val="2"/>
            <w:tcBorders>
              <w:top w:val="single" w:sz="6" w:space="0" w:color="auto"/>
              <w:left w:val="nil"/>
              <w:bottom w:val="single" w:sz="6" w:space="0" w:color="auto"/>
              <w:right w:val="single" w:sz="6" w:space="0" w:color="auto"/>
            </w:tcBorders>
            <w:shd w:val="clear" w:color="auto" w:fill="auto"/>
            <w:hideMark/>
          </w:tcPr>
          <w:p w14:paraId="6AD9DBEF" w14:textId="0F7497F7" w:rsidR="0091080B" w:rsidRPr="00E0605F" w:rsidRDefault="0091080B" w:rsidP="00BA7762">
            <w:pPr>
              <w:jc w:val="center"/>
              <w:textAlignment w:val="baseline"/>
              <w:rPr>
                <w:rFonts w:ascii="Times New Roman" w:hAnsi="Times New Roman"/>
                <w:color w:val="000000" w:themeColor="text1"/>
                <w:sz w:val="24"/>
                <w:szCs w:val="24"/>
              </w:rPr>
            </w:pPr>
          </w:p>
        </w:tc>
        <w:tc>
          <w:tcPr>
            <w:tcW w:w="25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D745BA"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r>
      <w:tr w:rsidR="00E0605F" w:rsidRPr="00E0605F" w14:paraId="3FC8556E"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6881EDBF"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3 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5B8A9C91"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Gebruik van 'bewezen instrument' bij systematische intake &amp; triage, zodat het individuele verhaal goed in beeld komt en er op maat van de hulpvrager gewerkt kan worden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6FA53AE5" w14:textId="06F69A14" w:rsidR="0091080B" w:rsidRPr="00E0605F" w:rsidRDefault="0091080B" w:rsidP="00BA7762">
            <w:pPr>
              <w:jc w:val="center"/>
              <w:textAlignment w:val="baseline"/>
              <w:rPr>
                <w:rFonts w:ascii="Times New Roman" w:hAnsi="Times New Roman"/>
                <w:color w:val="000000" w:themeColor="text1"/>
                <w:sz w:val="24"/>
                <w:szCs w:val="24"/>
              </w:rPr>
            </w:pP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30D14353" w14:textId="1BCEDAF6" w:rsidR="0091080B" w:rsidRPr="00F8355E" w:rsidRDefault="00F8355E" w:rsidP="00BA7762">
            <w:pPr>
              <w:jc w:val="center"/>
              <w:textAlignment w:val="baseline"/>
              <w:rPr>
                <w:rFonts w:asciiTheme="minorHAnsi" w:hAnsiTheme="minorHAnsi" w:cstheme="minorHAnsi"/>
                <w:color w:val="000000" w:themeColor="text1"/>
                <w:sz w:val="22"/>
                <w:szCs w:val="22"/>
              </w:rPr>
            </w:pPr>
            <w:r w:rsidRPr="00F8355E">
              <w:rPr>
                <w:rFonts w:asciiTheme="minorHAnsi" w:hAnsiTheme="minorHAnsi" w:cstheme="minorHAnsi"/>
                <w:color w:val="000000" w:themeColor="text1"/>
                <w:sz w:val="22"/>
                <w:szCs w:val="22"/>
              </w:rPr>
              <w:t>x</w:t>
            </w: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6710A2CA" w14:textId="47968549" w:rsidR="0091080B" w:rsidRPr="00E0605F" w:rsidRDefault="0091080B" w:rsidP="00BA7762">
            <w:pPr>
              <w:jc w:val="center"/>
              <w:textAlignment w:val="baseline"/>
              <w:rPr>
                <w:rFonts w:ascii="Times New Roman" w:hAnsi="Times New Roman"/>
                <w:color w:val="000000" w:themeColor="text1"/>
                <w:sz w:val="24"/>
                <w:szCs w:val="24"/>
              </w:rPr>
            </w:pPr>
          </w:p>
        </w:tc>
        <w:tc>
          <w:tcPr>
            <w:tcW w:w="890" w:type="dxa"/>
            <w:gridSpan w:val="2"/>
            <w:tcBorders>
              <w:top w:val="single" w:sz="6" w:space="0" w:color="auto"/>
              <w:left w:val="nil"/>
              <w:bottom w:val="single" w:sz="6" w:space="0" w:color="auto"/>
              <w:right w:val="single" w:sz="6" w:space="0" w:color="auto"/>
            </w:tcBorders>
            <w:shd w:val="clear" w:color="auto" w:fill="auto"/>
            <w:hideMark/>
          </w:tcPr>
          <w:p w14:paraId="0441FED8" w14:textId="31A4605C" w:rsidR="0091080B" w:rsidRPr="00E0605F" w:rsidRDefault="0091080B" w:rsidP="00BA7762">
            <w:pPr>
              <w:jc w:val="center"/>
              <w:textAlignment w:val="baseline"/>
              <w:rPr>
                <w:rFonts w:ascii="Times New Roman" w:hAnsi="Times New Roman"/>
                <w:color w:val="000000" w:themeColor="text1"/>
                <w:sz w:val="24"/>
                <w:szCs w:val="24"/>
              </w:rPr>
            </w:pPr>
          </w:p>
        </w:tc>
        <w:tc>
          <w:tcPr>
            <w:tcW w:w="25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DA67AD"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Dit betreft het aan te schaffen digitale hulpmiddel, dat de coach samen met de inwoner kan gebruiken. Dit digitale hulpmiddel bevat een geïntegreerd meetinstrument. </w:t>
            </w:r>
          </w:p>
        </w:tc>
      </w:tr>
      <w:tr w:rsidR="00E0605F" w:rsidRPr="00E0605F" w14:paraId="7026B1C0"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038220ED"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4 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3235CDE9"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Hulpaanbod dat is toegespitst op specifieke groepen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552924C2" w14:textId="77777777" w:rsidR="0091080B" w:rsidRPr="004F37B3" w:rsidRDefault="00585868" w:rsidP="004F37B3">
            <w:pPr>
              <w:jc w:val="center"/>
              <w:textAlignment w:val="baseline"/>
              <w:rPr>
                <w:rFonts w:asciiTheme="minorHAnsi" w:hAnsiTheme="minorHAnsi" w:cstheme="minorHAnsi"/>
                <w:color w:val="000000" w:themeColor="text1"/>
                <w:sz w:val="22"/>
                <w:szCs w:val="22"/>
              </w:rPr>
            </w:pPr>
            <w:r w:rsidRPr="004F37B3">
              <w:rPr>
                <w:rFonts w:asciiTheme="minorHAnsi" w:hAnsiTheme="minorHAnsi" w:cstheme="minorHAnsi"/>
                <w:color w:val="000000" w:themeColor="text1"/>
                <w:sz w:val="22"/>
                <w:szCs w:val="22"/>
              </w:rPr>
              <w:t>x</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2673FA66" w14:textId="0A1182F7"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4A59DF50" w14:textId="5CD9F387"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90" w:type="dxa"/>
            <w:gridSpan w:val="2"/>
            <w:tcBorders>
              <w:top w:val="single" w:sz="6" w:space="0" w:color="auto"/>
              <w:left w:val="nil"/>
              <w:bottom w:val="single" w:sz="6" w:space="0" w:color="auto"/>
              <w:right w:val="single" w:sz="6" w:space="0" w:color="auto"/>
            </w:tcBorders>
            <w:shd w:val="clear" w:color="auto" w:fill="auto"/>
            <w:hideMark/>
          </w:tcPr>
          <w:p w14:paraId="74D8EC1B" w14:textId="30606BEB"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25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E6C52A"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xml:space="preserve">Voorbeelden zijn de Pilot JPF en de ondersteuning voor ondernemers (RBZ en </w:t>
            </w:r>
            <w:proofErr w:type="spellStart"/>
            <w:r w:rsidRPr="00E0605F">
              <w:rPr>
                <w:rFonts w:ascii="Calibri" w:hAnsi="Calibri" w:cs="Calibri"/>
                <w:color w:val="000000" w:themeColor="text1"/>
                <w:sz w:val="22"/>
                <w:szCs w:val="22"/>
              </w:rPr>
              <w:t>Overrood</w:t>
            </w:r>
            <w:proofErr w:type="spellEnd"/>
            <w:r w:rsidRPr="00E0605F">
              <w:rPr>
                <w:rFonts w:ascii="Calibri" w:hAnsi="Calibri" w:cs="Calibri"/>
                <w:color w:val="000000" w:themeColor="text1"/>
                <w:sz w:val="22"/>
                <w:szCs w:val="22"/>
              </w:rPr>
              <w:t>).  </w:t>
            </w:r>
          </w:p>
        </w:tc>
      </w:tr>
      <w:tr w:rsidR="00E0605F" w:rsidRPr="00E0605F" w14:paraId="70AD51DF"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177DF642"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5 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565CFDD8"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Maximale doorlooptijden hanteren per processtap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48832654" w14:textId="6220527A" w:rsidR="0091080B" w:rsidRPr="004F37B3" w:rsidRDefault="0091080B" w:rsidP="004F37B3">
            <w:pPr>
              <w:jc w:val="center"/>
              <w:textAlignment w:val="baseline"/>
              <w:rPr>
                <w:rFonts w:asciiTheme="minorHAnsi" w:hAnsiTheme="minorHAnsi" w:cstheme="minorHAnsi"/>
                <w:color w:val="000000" w:themeColor="text1"/>
                <w:sz w:val="22"/>
                <w:szCs w:val="22"/>
              </w:rPr>
            </w:pPr>
            <w:r w:rsidRPr="004F37B3">
              <w:rPr>
                <w:rFonts w:asciiTheme="minorHAnsi" w:hAnsiTheme="minorHAnsi" w:cstheme="minorHAnsi"/>
                <w:color w:val="000000" w:themeColor="text1"/>
                <w:sz w:val="22"/>
                <w:szCs w:val="22"/>
              </w:rPr>
              <w:t>x</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6A623CB4" w14:textId="0D08F022"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55BFBD93" w14:textId="2AF10BB7"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90" w:type="dxa"/>
            <w:gridSpan w:val="2"/>
            <w:tcBorders>
              <w:top w:val="single" w:sz="6" w:space="0" w:color="auto"/>
              <w:left w:val="nil"/>
              <w:bottom w:val="single" w:sz="6" w:space="0" w:color="auto"/>
              <w:right w:val="single" w:sz="6" w:space="0" w:color="auto"/>
            </w:tcBorders>
            <w:shd w:val="clear" w:color="auto" w:fill="auto"/>
            <w:hideMark/>
          </w:tcPr>
          <w:p w14:paraId="37D897BB" w14:textId="7C5B2A44"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254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41A6EC"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De maximale doorlooptijden zijn geborgd in de processen, in de praktijk loopt dit proces (ook in voordeel van de cliënt) wel eens uit.  </w:t>
            </w:r>
          </w:p>
        </w:tc>
      </w:tr>
      <w:tr w:rsidR="00E0605F" w:rsidRPr="00E0605F" w14:paraId="46976D86"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442AC34F"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6 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37938BBC"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De begeleiding start vanaf het eerste gesprek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32648390" w14:textId="50717B26"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5518041A" w14:textId="2C8E31CE" w:rsidR="0091080B" w:rsidRPr="004F37B3" w:rsidRDefault="0091080B" w:rsidP="004F37B3">
            <w:pPr>
              <w:jc w:val="center"/>
              <w:textAlignment w:val="baseline"/>
              <w:rPr>
                <w:rFonts w:asciiTheme="minorHAnsi" w:hAnsiTheme="minorHAnsi" w:cstheme="minorHAnsi"/>
                <w:color w:val="000000" w:themeColor="text1"/>
                <w:sz w:val="22"/>
                <w:szCs w:val="22"/>
              </w:rPr>
            </w:pPr>
            <w:r w:rsidRPr="004F37B3">
              <w:rPr>
                <w:rFonts w:asciiTheme="minorHAnsi" w:hAnsiTheme="minorHAnsi" w:cstheme="minorHAnsi"/>
                <w:color w:val="000000" w:themeColor="text1"/>
                <w:sz w:val="22"/>
                <w:szCs w:val="22"/>
              </w:rPr>
              <w:t>x</w:t>
            </w: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15623CA7" w14:textId="66196CDF"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90" w:type="dxa"/>
            <w:gridSpan w:val="2"/>
            <w:tcBorders>
              <w:top w:val="nil"/>
              <w:left w:val="single" w:sz="6" w:space="0" w:color="auto"/>
              <w:bottom w:val="single" w:sz="6" w:space="0" w:color="auto"/>
              <w:right w:val="single" w:sz="6" w:space="0" w:color="auto"/>
            </w:tcBorders>
            <w:shd w:val="clear" w:color="auto" w:fill="auto"/>
            <w:hideMark/>
          </w:tcPr>
          <w:p w14:paraId="74BD9906" w14:textId="78729A53"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2543" w:type="dxa"/>
            <w:gridSpan w:val="2"/>
            <w:tcBorders>
              <w:top w:val="single" w:sz="6" w:space="0" w:color="auto"/>
              <w:left w:val="nil"/>
              <w:bottom w:val="single" w:sz="6" w:space="0" w:color="auto"/>
              <w:right w:val="single" w:sz="6" w:space="0" w:color="auto"/>
            </w:tcBorders>
            <w:shd w:val="clear" w:color="auto" w:fill="auto"/>
            <w:hideMark/>
          </w:tcPr>
          <w:p w14:paraId="28A46A86"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In principe wordt er direct gestart met de begeleiding, maar de coaching kan beter. Daar zal extra op worden ingezet. </w:t>
            </w:r>
          </w:p>
        </w:tc>
      </w:tr>
      <w:tr w:rsidR="00E0605F" w:rsidRPr="00E0605F" w14:paraId="7684923F"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3A517529"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7 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62088AAC"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xml:space="preserve">Beschikking afgeven inclusief Plan van Aanpak voor elke hulpvrager die meer </w:t>
            </w:r>
            <w:r w:rsidRPr="00E0605F">
              <w:rPr>
                <w:rFonts w:ascii="Calibri" w:hAnsi="Calibri" w:cs="Calibri"/>
                <w:color w:val="000000" w:themeColor="text1"/>
                <w:sz w:val="22"/>
                <w:szCs w:val="22"/>
              </w:rPr>
              <w:lastRenderedPageBreak/>
              <w:t>nodig heeft dan advies.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7CBCCE15" w14:textId="5F9750E5" w:rsidR="0091080B" w:rsidRPr="004F37B3" w:rsidRDefault="0091080B" w:rsidP="004F37B3">
            <w:pPr>
              <w:jc w:val="center"/>
              <w:textAlignment w:val="baseline"/>
              <w:rPr>
                <w:rFonts w:asciiTheme="minorHAnsi" w:hAnsiTheme="minorHAnsi" w:cstheme="minorHAnsi"/>
                <w:color w:val="000000" w:themeColor="text1"/>
                <w:sz w:val="22"/>
                <w:szCs w:val="22"/>
              </w:rPr>
            </w:pPr>
            <w:r w:rsidRPr="004F37B3">
              <w:rPr>
                <w:rFonts w:asciiTheme="minorHAnsi" w:hAnsiTheme="minorHAnsi" w:cstheme="minorHAnsi"/>
                <w:color w:val="000000" w:themeColor="text1"/>
                <w:sz w:val="22"/>
                <w:szCs w:val="22"/>
              </w:rPr>
              <w:lastRenderedPageBreak/>
              <w:t>x</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723B0784" w14:textId="4B074D03"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5D9C57F3" w14:textId="7222548A"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E6EF00" w14:textId="2A1213EA"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2543" w:type="dxa"/>
            <w:gridSpan w:val="2"/>
            <w:tcBorders>
              <w:top w:val="single" w:sz="6" w:space="0" w:color="auto"/>
              <w:left w:val="nil"/>
              <w:bottom w:val="single" w:sz="6" w:space="0" w:color="auto"/>
              <w:right w:val="single" w:sz="6" w:space="0" w:color="auto"/>
            </w:tcBorders>
            <w:shd w:val="clear" w:color="auto" w:fill="auto"/>
            <w:hideMark/>
          </w:tcPr>
          <w:p w14:paraId="236BB828"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r>
      <w:tr w:rsidR="00E0605F" w:rsidRPr="00E0605F" w14:paraId="017819DD"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56EB722C"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8 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2187E26B"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xml:space="preserve">Plan van Aanpak bevat ook altijd begeleiding- en nazorgplan op basis van het toekomstperspectief van de hulpvrager. </w:t>
            </w:r>
            <w:proofErr w:type="spellStart"/>
            <w:r w:rsidRPr="00E0605F">
              <w:rPr>
                <w:rFonts w:ascii="Calibri" w:hAnsi="Calibri" w:cs="Calibri"/>
                <w:color w:val="000000" w:themeColor="text1"/>
                <w:sz w:val="22"/>
                <w:szCs w:val="22"/>
              </w:rPr>
              <w:t>Zonodig</w:t>
            </w:r>
            <w:proofErr w:type="spellEnd"/>
            <w:r w:rsidRPr="00E0605F">
              <w:rPr>
                <w:rFonts w:ascii="Calibri" w:hAnsi="Calibri" w:cs="Calibri"/>
                <w:color w:val="000000" w:themeColor="text1"/>
                <w:sz w:val="22"/>
                <w:szCs w:val="22"/>
              </w:rPr>
              <w:t xml:space="preserve"> met inzet (via professionals) van </w:t>
            </w:r>
            <w:proofErr w:type="spellStart"/>
            <w:r w:rsidRPr="00E0605F">
              <w:rPr>
                <w:rFonts w:ascii="Calibri" w:hAnsi="Calibri" w:cs="Calibri"/>
                <w:color w:val="000000" w:themeColor="text1"/>
                <w:sz w:val="22"/>
                <w:szCs w:val="22"/>
              </w:rPr>
              <w:t>budgetcoaching</w:t>
            </w:r>
            <w:proofErr w:type="spellEnd"/>
            <w:r w:rsidRPr="00E0605F">
              <w:rPr>
                <w:rFonts w:ascii="Calibri" w:hAnsi="Calibri" w:cs="Calibri"/>
                <w:color w:val="000000" w:themeColor="text1"/>
                <w:sz w:val="22"/>
                <w:szCs w:val="22"/>
              </w:rPr>
              <w:t>, -beheer of schuldenbewind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7505F3F1" w14:textId="1292D380" w:rsidR="0091080B" w:rsidRPr="004F37B3" w:rsidRDefault="0091080B" w:rsidP="004F37B3">
            <w:pPr>
              <w:jc w:val="center"/>
              <w:textAlignment w:val="baseline"/>
              <w:rPr>
                <w:rFonts w:asciiTheme="minorHAnsi" w:hAnsiTheme="minorHAnsi" w:cstheme="minorHAnsi"/>
                <w:color w:val="000000" w:themeColor="text1"/>
                <w:sz w:val="22"/>
                <w:szCs w:val="22"/>
              </w:rPr>
            </w:pPr>
            <w:r w:rsidRPr="004F37B3">
              <w:rPr>
                <w:rFonts w:asciiTheme="minorHAnsi" w:hAnsiTheme="minorHAnsi" w:cstheme="minorHAnsi"/>
                <w:color w:val="000000" w:themeColor="text1"/>
                <w:sz w:val="22"/>
                <w:szCs w:val="22"/>
              </w:rPr>
              <w:t>x</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006C52ED" w14:textId="25C880A9"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56B5F0A3" w14:textId="17FC9EDA"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DD934E" w14:textId="5166C14C"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2543" w:type="dxa"/>
            <w:gridSpan w:val="2"/>
            <w:tcBorders>
              <w:top w:val="single" w:sz="6" w:space="0" w:color="auto"/>
              <w:left w:val="nil"/>
              <w:bottom w:val="single" w:sz="6" w:space="0" w:color="auto"/>
              <w:right w:val="single" w:sz="6" w:space="0" w:color="auto"/>
            </w:tcBorders>
            <w:shd w:val="clear" w:color="auto" w:fill="auto"/>
            <w:hideMark/>
          </w:tcPr>
          <w:p w14:paraId="7B68E076"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r>
      <w:tr w:rsidR="00E0605F" w:rsidRPr="00E0605F" w14:paraId="75BE32B5"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7784E4A9"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9 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40451C22"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Hulpvrager krijgt 'procesoverzicht' mee met volgende contactmomenten, op basis van behoefte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36552995" w14:textId="6E1271F9"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7C28FBD0" w14:textId="54AB56D7"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4B514DBA" w14:textId="4C2F59D6" w:rsidR="0091080B" w:rsidRPr="004F37B3" w:rsidRDefault="0091080B" w:rsidP="004F37B3">
            <w:pPr>
              <w:jc w:val="center"/>
              <w:textAlignment w:val="baseline"/>
              <w:rPr>
                <w:rFonts w:asciiTheme="minorHAnsi" w:hAnsiTheme="minorHAnsi" w:cstheme="minorHAnsi"/>
                <w:color w:val="000000" w:themeColor="text1"/>
                <w:sz w:val="22"/>
                <w:szCs w:val="22"/>
              </w:rPr>
            </w:pPr>
            <w:r w:rsidRPr="004F37B3">
              <w:rPr>
                <w:rFonts w:asciiTheme="minorHAnsi" w:hAnsiTheme="minorHAnsi" w:cstheme="minorHAnsi"/>
                <w:color w:val="000000" w:themeColor="text1"/>
                <w:sz w:val="22"/>
                <w:szCs w:val="22"/>
              </w:rPr>
              <w:t>x</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1FB975" w14:textId="4F963784"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2543" w:type="dxa"/>
            <w:gridSpan w:val="2"/>
            <w:tcBorders>
              <w:top w:val="single" w:sz="6" w:space="0" w:color="auto"/>
              <w:left w:val="nil"/>
              <w:bottom w:val="single" w:sz="6" w:space="0" w:color="auto"/>
              <w:right w:val="single" w:sz="6" w:space="0" w:color="auto"/>
            </w:tcBorders>
            <w:shd w:val="clear" w:color="auto" w:fill="auto"/>
            <w:hideMark/>
          </w:tcPr>
          <w:p w14:paraId="211A6BA9"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De praatplaat wordt ontwikkeld. De plaat brengt periodieke drukkosten met zich mee. </w:t>
            </w:r>
          </w:p>
          <w:p w14:paraId="0DA1080A"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r>
      <w:tr w:rsidR="00E0605F" w:rsidRPr="00E0605F" w14:paraId="2798F382"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1CAC4A1C"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10 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18A3CD7F"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Aangesloten op het systeem van de Verwijsindex Schuldhulpverlening (</w:t>
            </w:r>
            <w:proofErr w:type="spellStart"/>
            <w:r w:rsidRPr="00E0605F">
              <w:rPr>
                <w:rFonts w:ascii="Calibri" w:hAnsi="Calibri" w:cs="Calibri"/>
                <w:color w:val="000000" w:themeColor="text1"/>
                <w:sz w:val="22"/>
                <w:szCs w:val="22"/>
              </w:rPr>
              <w:t>Vish</w:t>
            </w:r>
            <w:proofErr w:type="spellEnd"/>
            <w:r w:rsidRPr="00E0605F">
              <w:rPr>
                <w:rFonts w:ascii="Calibri" w:hAnsi="Calibri" w:cs="Calibri"/>
                <w:color w:val="000000" w:themeColor="text1"/>
                <w:sz w:val="22"/>
                <w:szCs w:val="22"/>
              </w:rPr>
              <w:t>)*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5F0F32E3" w14:textId="77777777" w:rsidR="0091080B" w:rsidRPr="004F37B3" w:rsidRDefault="00F4329D" w:rsidP="004F37B3">
            <w:pPr>
              <w:jc w:val="center"/>
              <w:textAlignment w:val="baseline"/>
              <w:rPr>
                <w:rFonts w:asciiTheme="minorHAnsi" w:hAnsiTheme="minorHAnsi" w:cstheme="minorHAnsi"/>
                <w:color w:val="000000" w:themeColor="text1"/>
                <w:sz w:val="22"/>
                <w:szCs w:val="22"/>
              </w:rPr>
            </w:pPr>
            <w:r w:rsidRPr="004F37B3">
              <w:rPr>
                <w:rFonts w:asciiTheme="minorHAnsi" w:hAnsiTheme="minorHAnsi" w:cstheme="minorHAnsi"/>
                <w:color w:val="000000" w:themeColor="text1"/>
                <w:sz w:val="22"/>
                <w:szCs w:val="22"/>
              </w:rPr>
              <w:t>x</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65201FAE" w14:textId="77777777"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1C6C41A9" w14:textId="50DC9573"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1FB602" w14:textId="395E3618"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2543" w:type="dxa"/>
            <w:gridSpan w:val="2"/>
            <w:tcBorders>
              <w:top w:val="single" w:sz="6" w:space="0" w:color="auto"/>
              <w:left w:val="nil"/>
              <w:bottom w:val="single" w:sz="6" w:space="0" w:color="auto"/>
              <w:right w:val="single" w:sz="6" w:space="0" w:color="auto"/>
            </w:tcBorders>
            <w:shd w:val="clear" w:color="auto" w:fill="auto"/>
            <w:hideMark/>
          </w:tcPr>
          <w:p w14:paraId="5B961463"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Hier kan direct op worden aangesloten. Dit is waarschijnlijk kosteloos. </w:t>
            </w:r>
          </w:p>
        </w:tc>
      </w:tr>
      <w:tr w:rsidR="00E0605F" w:rsidRPr="00E0605F" w14:paraId="199A43E3"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31C2866A"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11 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0EAB4F3A"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Aangesloten op de Landelijke Schuldpauzeknop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5D0B18D2" w14:textId="6E4DFDF9"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0DC40556" w14:textId="41152FB2"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340D6DF0" w14:textId="64D38B6A"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3F64C9" w14:textId="229853DA" w:rsidR="0091080B" w:rsidRPr="004F37B3" w:rsidRDefault="0091080B" w:rsidP="004F37B3">
            <w:pPr>
              <w:jc w:val="center"/>
              <w:textAlignment w:val="baseline"/>
              <w:rPr>
                <w:rFonts w:asciiTheme="minorHAnsi" w:hAnsiTheme="minorHAnsi" w:cstheme="minorHAnsi"/>
                <w:color w:val="000000" w:themeColor="text1"/>
                <w:sz w:val="22"/>
                <w:szCs w:val="22"/>
              </w:rPr>
            </w:pPr>
            <w:r w:rsidRPr="004F37B3">
              <w:rPr>
                <w:rFonts w:asciiTheme="minorHAnsi" w:hAnsiTheme="minorHAnsi" w:cstheme="minorHAnsi"/>
                <w:color w:val="000000" w:themeColor="text1"/>
                <w:sz w:val="22"/>
                <w:szCs w:val="22"/>
              </w:rPr>
              <w:t>x</w:t>
            </w:r>
          </w:p>
        </w:tc>
        <w:tc>
          <w:tcPr>
            <w:tcW w:w="2543" w:type="dxa"/>
            <w:gridSpan w:val="2"/>
            <w:tcBorders>
              <w:top w:val="single" w:sz="6" w:space="0" w:color="auto"/>
              <w:left w:val="nil"/>
              <w:bottom w:val="single" w:sz="6" w:space="0" w:color="auto"/>
              <w:right w:val="single" w:sz="6" w:space="0" w:color="auto"/>
            </w:tcBorders>
            <w:shd w:val="clear" w:color="auto" w:fill="auto"/>
            <w:hideMark/>
          </w:tcPr>
          <w:p w14:paraId="550A2944"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De Schuldpauzeknop is nog in ontwikkeling. Eenmalige aansluitkosten zijn €300. Jaartarief is €3000 </w:t>
            </w:r>
          </w:p>
          <w:p w14:paraId="01DE0308"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p w14:paraId="3D26EE8C"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r>
      <w:tr w:rsidR="00E0605F" w:rsidRPr="00E0605F" w14:paraId="371C76CA"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4E2B0978"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12 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64172EA9"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Hulpvrager kan via gemeente begeleiding krijgen, waaronder financiële begeleiding op maat (coaching, training, ondersteuning, beheer, bewind)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68660313" w14:textId="48D58CB7" w:rsidR="0091080B" w:rsidRPr="004F37B3" w:rsidRDefault="0091080B" w:rsidP="004F37B3">
            <w:pPr>
              <w:jc w:val="center"/>
              <w:textAlignment w:val="baseline"/>
              <w:rPr>
                <w:rFonts w:asciiTheme="minorHAnsi" w:hAnsiTheme="minorHAnsi" w:cstheme="minorHAnsi"/>
                <w:color w:val="000000" w:themeColor="text1"/>
                <w:sz w:val="22"/>
                <w:szCs w:val="22"/>
              </w:rPr>
            </w:pPr>
            <w:r w:rsidRPr="004F37B3">
              <w:rPr>
                <w:rFonts w:asciiTheme="minorHAnsi" w:hAnsiTheme="minorHAnsi" w:cstheme="minorHAnsi"/>
                <w:color w:val="000000" w:themeColor="text1"/>
                <w:sz w:val="22"/>
                <w:szCs w:val="22"/>
              </w:rPr>
              <w:t>x</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2C90EF82" w14:textId="43841D00"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4F410E84" w14:textId="3E595EA5"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D6B1F3" w14:textId="0590AB06"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2543" w:type="dxa"/>
            <w:gridSpan w:val="2"/>
            <w:tcBorders>
              <w:top w:val="single" w:sz="6" w:space="0" w:color="auto"/>
              <w:left w:val="nil"/>
              <w:bottom w:val="single" w:sz="6" w:space="0" w:color="auto"/>
              <w:right w:val="single" w:sz="6" w:space="0" w:color="auto"/>
            </w:tcBorders>
            <w:shd w:val="clear" w:color="auto" w:fill="auto"/>
            <w:hideMark/>
          </w:tcPr>
          <w:p w14:paraId="00758282"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Dit kan nu via Sociaal Team/</w:t>
            </w:r>
            <w:proofErr w:type="spellStart"/>
            <w:r w:rsidRPr="00E0605F">
              <w:rPr>
                <w:rFonts w:ascii="Calibri" w:hAnsi="Calibri" w:cs="Calibri"/>
                <w:color w:val="000000" w:themeColor="text1"/>
                <w:sz w:val="22"/>
                <w:szCs w:val="22"/>
              </w:rPr>
              <w:t>Kwintes</w:t>
            </w:r>
            <w:proofErr w:type="spellEnd"/>
            <w:r w:rsidRPr="00E0605F">
              <w:rPr>
                <w:rFonts w:ascii="Calibri" w:hAnsi="Calibri" w:cs="Calibri"/>
                <w:color w:val="000000" w:themeColor="text1"/>
                <w:sz w:val="22"/>
                <w:szCs w:val="22"/>
              </w:rPr>
              <w:t xml:space="preserve"> budgetbeheer.  Het voorstel is om hierop te intensiveren. </w:t>
            </w:r>
          </w:p>
        </w:tc>
      </w:tr>
      <w:tr w:rsidR="00E0605F" w:rsidRPr="00E0605F" w14:paraId="35741741"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5A05FAC0"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13 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3271751D"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Aansluiten op het Schuldenknooppunt, om invulling te geven aan de plicht tot ontzorgen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45A69973" w14:textId="19FDB8CF"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2359A84C" w14:textId="35A79672"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419A2514" w14:textId="7943648F" w:rsidR="0091080B" w:rsidRPr="004F37B3" w:rsidRDefault="0091080B" w:rsidP="004F37B3">
            <w:pPr>
              <w:jc w:val="center"/>
              <w:textAlignment w:val="baseline"/>
              <w:rPr>
                <w:rFonts w:asciiTheme="minorHAnsi" w:hAnsiTheme="minorHAnsi" w:cstheme="minorHAnsi"/>
                <w:color w:val="000000" w:themeColor="text1"/>
                <w:sz w:val="22"/>
                <w:szCs w:val="22"/>
              </w:rPr>
            </w:pPr>
            <w:r w:rsidRPr="004F37B3">
              <w:rPr>
                <w:rFonts w:asciiTheme="minorHAnsi" w:hAnsiTheme="minorHAnsi" w:cstheme="minorHAnsi"/>
                <w:color w:val="000000" w:themeColor="text1"/>
                <w:sz w:val="22"/>
                <w:szCs w:val="22"/>
              </w:rPr>
              <w:t>x</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8D5651" w14:textId="2975B74A"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2543" w:type="dxa"/>
            <w:gridSpan w:val="2"/>
            <w:tcBorders>
              <w:top w:val="single" w:sz="6" w:space="0" w:color="auto"/>
              <w:left w:val="nil"/>
              <w:bottom w:val="single" w:sz="6" w:space="0" w:color="auto"/>
              <w:right w:val="single" w:sz="6" w:space="0" w:color="auto"/>
            </w:tcBorders>
            <w:shd w:val="clear" w:color="auto" w:fill="auto"/>
            <w:hideMark/>
          </w:tcPr>
          <w:p w14:paraId="36354A67"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Het schuldenknooppunt is nog in ontwikkel</w:t>
            </w:r>
            <w:r w:rsidR="00585868">
              <w:rPr>
                <w:rFonts w:ascii="Calibri" w:hAnsi="Calibri" w:cs="Calibri"/>
                <w:color w:val="000000" w:themeColor="text1"/>
                <w:sz w:val="22"/>
                <w:szCs w:val="22"/>
              </w:rPr>
              <w:t xml:space="preserve">ing. Op termijn is het </w:t>
            </w:r>
            <w:r w:rsidRPr="00E0605F">
              <w:rPr>
                <w:rFonts w:ascii="Calibri" w:hAnsi="Calibri" w:cs="Calibri"/>
                <w:color w:val="000000" w:themeColor="text1"/>
                <w:sz w:val="22"/>
                <w:szCs w:val="22"/>
              </w:rPr>
              <w:t>interessant om aan te sluiten. Ook als we zijn overgegaan naar een nieuwe versie van het ondersteuningssysteem. </w:t>
            </w:r>
          </w:p>
        </w:tc>
      </w:tr>
      <w:tr w:rsidR="00E0605F" w:rsidRPr="00E0605F" w14:paraId="2FA7FCFD"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41ACD72E"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14 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1EC7CCE4"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Schulden regelen met een saneringskrediet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720BFDBF" w14:textId="77777777" w:rsidR="0091080B" w:rsidRPr="004F37B3" w:rsidRDefault="00585868" w:rsidP="004F37B3">
            <w:pPr>
              <w:jc w:val="center"/>
              <w:textAlignment w:val="baseline"/>
              <w:rPr>
                <w:rFonts w:asciiTheme="minorHAnsi" w:hAnsiTheme="minorHAnsi" w:cstheme="minorHAnsi"/>
                <w:color w:val="000000" w:themeColor="text1"/>
                <w:sz w:val="22"/>
                <w:szCs w:val="22"/>
              </w:rPr>
            </w:pPr>
            <w:r w:rsidRPr="004F37B3">
              <w:rPr>
                <w:rFonts w:asciiTheme="minorHAnsi" w:hAnsiTheme="minorHAnsi" w:cstheme="minorHAnsi"/>
                <w:color w:val="000000" w:themeColor="text1"/>
                <w:sz w:val="22"/>
                <w:szCs w:val="22"/>
              </w:rPr>
              <w:t>x</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51128E0F" w14:textId="240556BE"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4FE0B116" w14:textId="7BDD8E16"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F67873" w14:textId="7DA0E4BD"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2543" w:type="dxa"/>
            <w:gridSpan w:val="2"/>
            <w:tcBorders>
              <w:top w:val="single" w:sz="6" w:space="0" w:color="auto"/>
              <w:left w:val="nil"/>
              <w:bottom w:val="single" w:sz="6" w:space="0" w:color="auto"/>
              <w:right w:val="single" w:sz="6" w:space="0" w:color="auto"/>
            </w:tcBorders>
            <w:shd w:val="clear" w:color="auto" w:fill="auto"/>
            <w:hideMark/>
          </w:tcPr>
          <w:p w14:paraId="7F77BD59"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In iedere casus wordt de afweging gemaakt tussen een saneringskrediet of</w:t>
            </w:r>
            <w:r w:rsidR="00585868">
              <w:rPr>
                <w:rFonts w:ascii="Calibri" w:hAnsi="Calibri" w:cs="Calibri"/>
                <w:color w:val="000000" w:themeColor="text1"/>
                <w:sz w:val="22"/>
                <w:szCs w:val="22"/>
              </w:rPr>
              <w:t xml:space="preserve"> een</w:t>
            </w:r>
            <w:r w:rsidRPr="00E0605F">
              <w:rPr>
                <w:rFonts w:ascii="Calibri" w:hAnsi="Calibri" w:cs="Calibri"/>
                <w:color w:val="000000" w:themeColor="text1"/>
                <w:sz w:val="22"/>
                <w:szCs w:val="22"/>
              </w:rPr>
              <w:t xml:space="preserve"> schuldbemiddeling.  </w:t>
            </w:r>
          </w:p>
        </w:tc>
      </w:tr>
      <w:tr w:rsidR="00E0605F" w:rsidRPr="00E0605F" w14:paraId="294910C1"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5AA140E9"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15 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77442406"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xml:space="preserve">De afloscapaciteit wordt berekend op </w:t>
            </w:r>
            <w:r w:rsidRPr="00E0605F">
              <w:rPr>
                <w:rFonts w:ascii="Calibri" w:hAnsi="Calibri" w:cs="Calibri"/>
                <w:color w:val="000000" w:themeColor="text1"/>
                <w:sz w:val="22"/>
                <w:szCs w:val="22"/>
              </w:rPr>
              <w:lastRenderedPageBreak/>
              <w:t>basis van het Vrij te laten bedrag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0C270447" w14:textId="20742584" w:rsidR="0091080B" w:rsidRPr="004F37B3" w:rsidRDefault="0091080B" w:rsidP="004F37B3">
            <w:pPr>
              <w:jc w:val="center"/>
              <w:textAlignment w:val="baseline"/>
              <w:rPr>
                <w:rFonts w:asciiTheme="minorHAnsi" w:hAnsiTheme="minorHAnsi" w:cstheme="minorHAnsi"/>
                <w:color w:val="000000" w:themeColor="text1"/>
                <w:sz w:val="22"/>
                <w:szCs w:val="22"/>
              </w:rPr>
            </w:pPr>
            <w:r w:rsidRPr="004F37B3">
              <w:rPr>
                <w:rFonts w:asciiTheme="minorHAnsi" w:hAnsiTheme="minorHAnsi" w:cstheme="minorHAnsi"/>
                <w:color w:val="000000" w:themeColor="text1"/>
                <w:sz w:val="22"/>
                <w:szCs w:val="22"/>
              </w:rPr>
              <w:lastRenderedPageBreak/>
              <w:t>x</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4FDBC247" w14:textId="22D0005D"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3CB8F742" w14:textId="20AAA73C"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F2742C" w14:textId="4DDE6C28"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2543" w:type="dxa"/>
            <w:gridSpan w:val="2"/>
            <w:tcBorders>
              <w:top w:val="single" w:sz="6" w:space="0" w:color="auto"/>
              <w:left w:val="nil"/>
              <w:bottom w:val="single" w:sz="6" w:space="0" w:color="auto"/>
              <w:right w:val="single" w:sz="6" w:space="0" w:color="auto"/>
            </w:tcBorders>
            <w:shd w:val="clear" w:color="auto" w:fill="auto"/>
            <w:hideMark/>
          </w:tcPr>
          <w:p w14:paraId="565F839D"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r>
      <w:tr w:rsidR="00E0605F" w:rsidRPr="00E0605F" w14:paraId="2A74C775"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7314731C"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16 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7290DF72"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Plan van Aanpak wordt tijdig geëvalueerd d.m.v. meetinstrument, en eventueel herzien met aangepast aanbod begeleiding en nazorg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3AD9165F" w14:textId="68E81FAF"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353BFB07" w14:textId="748C916D" w:rsidR="0091080B" w:rsidRPr="004F37B3" w:rsidRDefault="00A11CCE" w:rsidP="004F37B3">
            <w:pPr>
              <w:jc w:val="center"/>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w:t>
            </w: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5919FE14" w14:textId="248023F5"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352A7E" w14:textId="0CC3C94C"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2543" w:type="dxa"/>
            <w:gridSpan w:val="2"/>
            <w:tcBorders>
              <w:top w:val="single" w:sz="6" w:space="0" w:color="auto"/>
              <w:left w:val="nil"/>
              <w:bottom w:val="single" w:sz="6" w:space="0" w:color="auto"/>
              <w:right w:val="single" w:sz="6" w:space="0" w:color="auto"/>
            </w:tcBorders>
            <w:shd w:val="clear" w:color="auto" w:fill="auto"/>
            <w:hideMark/>
          </w:tcPr>
          <w:p w14:paraId="73AC0CD2"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Op dit moment wordt er nog geen gebruik gemaakt van een meetinstrument. De inzet van het genoemde digitale hulpmiddel kan hiervoor de oplossing zijn.  </w:t>
            </w:r>
          </w:p>
        </w:tc>
      </w:tr>
      <w:tr w:rsidR="00E0605F" w:rsidRPr="00E0605F" w14:paraId="75B5DEEA"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5D148E05"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17 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789950B2"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Bij terugval hulpvrager neemt hulporganisatie altijd persoonlijk contact op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2CB9B8AC" w14:textId="323E31FA" w:rsidR="0091080B" w:rsidRPr="004F37B3" w:rsidRDefault="0091080B" w:rsidP="004F37B3">
            <w:pPr>
              <w:jc w:val="center"/>
              <w:textAlignment w:val="baseline"/>
              <w:rPr>
                <w:rFonts w:asciiTheme="minorHAnsi" w:hAnsiTheme="minorHAnsi" w:cstheme="minorHAnsi"/>
                <w:color w:val="000000" w:themeColor="text1"/>
                <w:sz w:val="22"/>
                <w:szCs w:val="22"/>
              </w:rPr>
            </w:pPr>
            <w:r w:rsidRPr="004F37B3">
              <w:rPr>
                <w:rFonts w:asciiTheme="minorHAnsi" w:hAnsiTheme="minorHAnsi" w:cstheme="minorHAnsi"/>
                <w:color w:val="000000" w:themeColor="text1"/>
                <w:sz w:val="22"/>
                <w:szCs w:val="22"/>
              </w:rPr>
              <w:t>x</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6BEE69A3" w14:textId="17100BD4"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3457732C" w14:textId="5DA28CD8"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EA3AA0" w14:textId="40022996"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2543" w:type="dxa"/>
            <w:gridSpan w:val="2"/>
            <w:tcBorders>
              <w:top w:val="single" w:sz="6" w:space="0" w:color="auto"/>
              <w:left w:val="nil"/>
              <w:bottom w:val="single" w:sz="6" w:space="0" w:color="auto"/>
              <w:right w:val="single" w:sz="6" w:space="0" w:color="auto"/>
            </w:tcBorders>
            <w:shd w:val="clear" w:color="auto" w:fill="auto"/>
            <w:hideMark/>
          </w:tcPr>
          <w:p w14:paraId="49D7C538"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Terugval binnen 6 maanden na afsluiting dossier wordt door de voormalige regisseur SHV opgepakt. </w:t>
            </w:r>
          </w:p>
        </w:tc>
      </w:tr>
      <w:tr w:rsidR="00E0605F" w:rsidRPr="00E0605F" w14:paraId="1E01C923"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5D35B496"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18 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705DC8D0"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xml:space="preserve">Van binnenkomende </w:t>
            </w:r>
            <w:proofErr w:type="spellStart"/>
            <w:r w:rsidRPr="00E0605F">
              <w:rPr>
                <w:rFonts w:ascii="Calibri" w:hAnsi="Calibri" w:cs="Calibri"/>
                <w:color w:val="000000" w:themeColor="text1"/>
                <w:sz w:val="22"/>
                <w:szCs w:val="22"/>
              </w:rPr>
              <w:t>vroegsignalen</w:t>
            </w:r>
            <w:proofErr w:type="spellEnd"/>
            <w:r w:rsidRPr="00E0605F">
              <w:rPr>
                <w:rFonts w:ascii="Calibri" w:hAnsi="Calibri" w:cs="Calibri"/>
                <w:color w:val="000000" w:themeColor="text1"/>
                <w:sz w:val="22"/>
                <w:szCs w:val="22"/>
              </w:rPr>
              <w:t xml:space="preserve"> wordt gecheckt of de betrokkene in de voorgaande 6 maanden een schuldregeling afrondde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58EDCA19" w14:textId="2E0247A5" w:rsidR="0091080B" w:rsidRPr="004F37B3" w:rsidRDefault="0091080B" w:rsidP="004F37B3">
            <w:pPr>
              <w:jc w:val="center"/>
              <w:textAlignment w:val="baseline"/>
              <w:rPr>
                <w:rFonts w:asciiTheme="minorHAnsi" w:hAnsiTheme="minorHAnsi" w:cstheme="minorHAnsi"/>
                <w:color w:val="000000" w:themeColor="text1"/>
                <w:sz w:val="22"/>
                <w:szCs w:val="22"/>
              </w:rPr>
            </w:pPr>
            <w:r w:rsidRPr="004F37B3">
              <w:rPr>
                <w:rFonts w:asciiTheme="minorHAnsi" w:hAnsiTheme="minorHAnsi" w:cstheme="minorHAnsi"/>
                <w:color w:val="000000" w:themeColor="text1"/>
                <w:sz w:val="22"/>
                <w:szCs w:val="22"/>
              </w:rPr>
              <w:t>x</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356F08B5" w14:textId="28834ADA"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7FADE99B" w14:textId="4FDB52BA"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E7E80D" w14:textId="2C0198FD"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2543" w:type="dxa"/>
            <w:gridSpan w:val="2"/>
            <w:tcBorders>
              <w:top w:val="single" w:sz="6" w:space="0" w:color="auto"/>
              <w:left w:val="nil"/>
              <w:bottom w:val="single" w:sz="6" w:space="0" w:color="auto"/>
              <w:right w:val="single" w:sz="6" w:space="0" w:color="auto"/>
            </w:tcBorders>
            <w:shd w:val="clear" w:color="auto" w:fill="auto"/>
            <w:hideMark/>
          </w:tcPr>
          <w:p w14:paraId="54BE2798"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Dit is ingeregeld in het ondersteuningssysteem.  </w:t>
            </w:r>
          </w:p>
        </w:tc>
      </w:tr>
      <w:tr w:rsidR="00E0605F" w:rsidRPr="00E0605F" w14:paraId="640C76FB"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458E122A"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19 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765BB5EA"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xml:space="preserve">De hulpvrager die doorgaat naar de </w:t>
            </w:r>
            <w:proofErr w:type="spellStart"/>
            <w:r w:rsidRPr="00E0605F">
              <w:rPr>
                <w:rFonts w:ascii="Calibri" w:hAnsi="Calibri" w:cs="Calibri"/>
                <w:color w:val="000000" w:themeColor="text1"/>
                <w:sz w:val="22"/>
                <w:szCs w:val="22"/>
              </w:rPr>
              <w:t>Wsnp</w:t>
            </w:r>
            <w:proofErr w:type="spellEnd"/>
            <w:r w:rsidRPr="00E0605F">
              <w:rPr>
                <w:rFonts w:ascii="Calibri" w:hAnsi="Calibri" w:cs="Calibri"/>
                <w:color w:val="000000" w:themeColor="text1"/>
                <w:sz w:val="22"/>
                <w:szCs w:val="22"/>
              </w:rPr>
              <w:t>, krijgt ook daarbij begeleiding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375EB7FC" w14:textId="5456FF92" w:rsidR="0091080B" w:rsidRPr="004F37B3" w:rsidRDefault="00585868" w:rsidP="004F37B3">
            <w:pPr>
              <w:jc w:val="center"/>
              <w:textAlignment w:val="baseline"/>
              <w:rPr>
                <w:rFonts w:asciiTheme="minorHAnsi" w:hAnsiTheme="minorHAnsi" w:cstheme="minorHAnsi"/>
                <w:color w:val="000000" w:themeColor="text1"/>
                <w:sz w:val="22"/>
                <w:szCs w:val="22"/>
              </w:rPr>
            </w:pPr>
            <w:r w:rsidRPr="004F37B3">
              <w:rPr>
                <w:rFonts w:asciiTheme="minorHAnsi" w:hAnsiTheme="minorHAnsi" w:cstheme="minorHAnsi"/>
                <w:color w:val="000000" w:themeColor="text1"/>
                <w:sz w:val="22"/>
                <w:szCs w:val="22"/>
              </w:rPr>
              <w:t>x</w:t>
            </w: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47C520A1" w14:textId="28975FD4"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70819168" w14:textId="52440F0C"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B44994" w14:textId="180220B2"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2543" w:type="dxa"/>
            <w:gridSpan w:val="2"/>
            <w:tcBorders>
              <w:top w:val="single" w:sz="6" w:space="0" w:color="auto"/>
              <w:left w:val="nil"/>
              <w:bottom w:val="single" w:sz="6" w:space="0" w:color="auto"/>
              <w:right w:val="single" w:sz="6" w:space="0" w:color="auto"/>
            </w:tcBorders>
            <w:shd w:val="clear" w:color="auto" w:fill="auto"/>
            <w:hideMark/>
          </w:tcPr>
          <w:p w14:paraId="607783E9"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r>
      <w:tr w:rsidR="00E0605F" w:rsidRPr="00E0605F" w14:paraId="48C81DF3" w14:textId="77777777" w:rsidTr="00BA7762">
        <w:trPr>
          <w:gridAfter w:val="1"/>
          <w:wAfter w:w="163" w:type="dxa"/>
          <w:trHeight w:val="300"/>
        </w:trPr>
        <w:tc>
          <w:tcPr>
            <w:tcW w:w="546" w:type="dxa"/>
            <w:tcBorders>
              <w:top w:val="single" w:sz="6" w:space="0" w:color="auto"/>
              <w:left w:val="single" w:sz="6" w:space="0" w:color="auto"/>
              <w:bottom w:val="single" w:sz="6" w:space="0" w:color="auto"/>
              <w:right w:val="single" w:sz="6" w:space="0" w:color="auto"/>
            </w:tcBorders>
            <w:shd w:val="clear" w:color="auto" w:fill="auto"/>
            <w:hideMark/>
          </w:tcPr>
          <w:p w14:paraId="4D3D6641"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20 </w:t>
            </w:r>
          </w:p>
        </w:tc>
        <w:tc>
          <w:tcPr>
            <w:tcW w:w="2021" w:type="dxa"/>
            <w:tcBorders>
              <w:top w:val="single" w:sz="6" w:space="0" w:color="auto"/>
              <w:left w:val="single" w:sz="6" w:space="0" w:color="auto"/>
              <w:bottom w:val="single" w:sz="6" w:space="0" w:color="auto"/>
              <w:right w:val="single" w:sz="6" w:space="0" w:color="auto"/>
            </w:tcBorders>
            <w:shd w:val="clear" w:color="auto" w:fill="auto"/>
            <w:hideMark/>
          </w:tcPr>
          <w:p w14:paraId="4788BB1B"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Convenant Lokale overheid is ondertekend en wordt toegepast, zodat het minnelijk traject efficiënter verloopt </w:t>
            </w:r>
          </w:p>
        </w:tc>
        <w:tc>
          <w:tcPr>
            <w:tcW w:w="921" w:type="dxa"/>
            <w:tcBorders>
              <w:top w:val="single" w:sz="6" w:space="0" w:color="auto"/>
              <w:left w:val="single" w:sz="6" w:space="0" w:color="auto"/>
              <w:bottom w:val="single" w:sz="6" w:space="0" w:color="auto"/>
              <w:right w:val="single" w:sz="6" w:space="0" w:color="auto"/>
            </w:tcBorders>
            <w:shd w:val="clear" w:color="auto" w:fill="auto"/>
            <w:hideMark/>
          </w:tcPr>
          <w:p w14:paraId="637EDF6F" w14:textId="24ACFE45"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817" w:type="dxa"/>
            <w:tcBorders>
              <w:top w:val="single" w:sz="6" w:space="0" w:color="auto"/>
              <w:left w:val="single" w:sz="6" w:space="0" w:color="auto"/>
              <w:bottom w:val="single" w:sz="6" w:space="0" w:color="auto"/>
              <w:right w:val="single" w:sz="6" w:space="0" w:color="auto"/>
            </w:tcBorders>
            <w:shd w:val="clear" w:color="auto" w:fill="auto"/>
            <w:hideMark/>
          </w:tcPr>
          <w:p w14:paraId="154EA35B" w14:textId="1BA359FC"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04DDA178" w14:textId="77777777" w:rsidR="0091080B" w:rsidRPr="004F37B3" w:rsidRDefault="00585868" w:rsidP="004F37B3">
            <w:pPr>
              <w:jc w:val="center"/>
              <w:textAlignment w:val="baseline"/>
              <w:rPr>
                <w:rFonts w:asciiTheme="minorHAnsi" w:hAnsiTheme="minorHAnsi" w:cstheme="minorHAnsi"/>
                <w:color w:val="000000" w:themeColor="text1"/>
                <w:sz w:val="22"/>
                <w:szCs w:val="22"/>
              </w:rPr>
            </w:pPr>
            <w:r w:rsidRPr="004F37B3">
              <w:rPr>
                <w:rFonts w:asciiTheme="minorHAnsi" w:hAnsiTheme="minorHAnsi" w:cstheme="minorHAnsi"/>
                <w:color w:val="000000" w:themeColor="text1"/>
                <w:sz w:val="22"/>
                <w:szCs w:val="22"/>
              </w:rPr>
              <w:t>x</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88300A" w14:textId="64BFE5DF" w:rsidR="0091080B" w:rsidRPr="004F37B3" w:rsidRDefault="0091080B" w:rsidP="004F37B3">
            <w:pPr>
              <w:jc w:val="center"/>
              <w:textAlignment w:val="baseline"/>
              <w:rPr>
                <w:rFonts w:asciiTheme="minorHAnsi" w:hAnsiTheme="minorHAnsi" w:cstheme="minorHAnsi"/>
                <w:color w:val="000000" w:themeColor="text1"/>
                <w:sz w:val="22"/>
                <w:szCs w:val="22"/>
              </w:rPr>
            </w:pPr>
          </w:p>
        </w:tc>
        <w:tc>
          <w:tcPr>
            <w:tcW w:w="2543" w:type="dxa"/>
            <w:gridSpan w:val="2"/>
            <w:tcBorders>
              <w:top w:val="single" w:sz="6" w:space="0" w:color="auto"/>
              <w:left w:val="nil"/>
              <w:bottom w:val="single" w:sz="6" w:space="0" w:color="auto"/>
              <w:right w:val="single" w:sz="6" w:space="0" w:color="auto"/>
            </w:tcBorders>
            <w:shd w:val="clear" w:color="auto" w:fill="auto"/>
            <w:hideMark/>
          </w:tcPr>
          <w:p w14:paraId="14A7D95C" w14:textId="77777777" w:rsidR="0091080B" w:rsidRPr="00E0605F" w:rsidRDefault="003D3464" w:rsidP="0091080B">
            <w:pPr>
              <w:shd w:val="clear" w:color="auto" w:fill="FFFFFF"/>
              <w:textAlignment w:val="baseline"/>
              <w:rPr>
                <w:rFonts w:ascii="Times New Roman" w:hAnsi="Times New Roman"/>
                <w:color w:val="000000" w:themeColor="text1"/>
                <w:sz w:val="24"/>
                <w:szCs w:val="24"/>
              </w:rPr>
            </w:pPr>
            <w:r>
              <w:rPr>
                <w:rFonts w:ascii="Calibri" w:hAnsi="Calibri" w:cs="Calibri"/>
                <w:color w:val="000000" w:themeColor="text1"/>
                <w:sz w:val="22"/>
                <w:szCs w:val="22"/>
              </w:rPr>
              <w:t>H</w:t>
            </w:r>
            <w:r w:rsidR="0091080B" w:rsidRPr="00E0605F">
              <w:rPr>
                <w:rFonts w:ascii="Calibri" w:hAnsi="Calibri" w:cs="Calibri"/>
                <w:color w:val="000000" w:themeColor="text1"/>
                <w:sz w:val="22"/>
                <w:szCs w:val="22"/>
              </w:rPr>
              <w:t>et Convenant Lokale Overheid is een convenant tussen de gemeente als schuldhulpverlenende instantie en de lokale overheid als schuldeiser. Denk aan BSGR, afdeling Financiën, afdeling Werk &amp; Financiën van gemeente Gouda en het waterschap. </w:t>
            </w:r>
          </w:p>
          <w:p w14:paraId="064A5D37" w14:textId="77777777" w:rsidR="0091080B" w:rsidRPr="00E0605F" w:rsidRDefault="0091080B" w:rsidP="0091080B">
            <w:pPr>
              <w:shd w:val="clear" w:color="auto" w:fill="FFFFFF"/>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De afspraken in het convenant versterken het minnelijke traject door bijvoorbeeld instelling van een incassopauze en</w:t>
            </w:r>
            <w:r w:rsidR="003D3464">
              <w:rPr>
                <w:rFonts w:ascii="Calibri" w:hAnsi="Calibri" w:cs="Calibri"/>
                <w:color w:val="000000" w:themeColor="text1"/>
                <w:sz w:val="22"/>
                <w:szCs w:val="22"/>
              </w:rPr>
              <w:t xml:space="preserve"> het</w:t>
            </w:r>
            <w:r w:rsidRPr="00E0605F">
              <w:rPr>
                <w:rFonts w:ascii="Calibri" w:hAnsi="Calibri" w:cs="Calibri"/>
                <w:color w:val="000000" w:themeColor="text1"/>
                <w:sz w:val="22"/>
                <w:szCs w:val="22"/>
              </w:rPr>
              <w:t xml:space="preserve"> versnellen</w:t>
            </w:r>
            <w:r w:rsidR="003D3464">
              <w:rPr>
                <w:rFonts w:ascii="Calibri" w:hAnsi="Calibri" w:cs="Calibri"/>
                <w:color w:val="000000" w:themeColor="text1"/>
                <w:sz w:val="22"/>
                <w:szCs w:val="22"/>
              </w:rPr>
              <w:t xml:space="preserve"> van</w:t>
            </w:r>
            <w:r w:rsidRPr="00E0605F">
              <w:rPr>
                <w:rFonts w:ascii="Calibri" w:hAnsi="Calibri" w:cs="Calibri"/>
                <w:color w:val="000000" w:themeColor="text1"/>
                <w:sz w:val="22"/>
                <w:szCs w:val="22"/>
              </w:rPr>
              <w:t xml:space="preserve"> het traject door bijvoorbeeld het automatisch instemmen met een minnelijk voorstel. </w:t>
            </w:r>
          </w:p>
          <w:p w14:paraId="6DE6C2B2"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ascii="Calibri" w:hAnsi="Calibri" w:cs="Calibri"/>
                <w:color w:val="000000" w:themeColor="text1"/>
                <w:sz w:val="22"/>
                <w:szCs w:val="22"/>
              </w:rPr>
              <w:t> </w:t>
            </w:r>
          </w:p>
        </w:tc>
      </w:tr>
      <w:tr w:rsidR="00E0605F" w:rsidRPr="00E0605F" w14:paraId="23CB1281" w14:textId="77777777" w:rsidTr="00BA7762">
        <w:trPr>
          <w:trHeight w:val="300"/>
        </w:trPr>
        <w:tc>
          <w:tcPr>
            <w:tcW w:w="546" w:type="dxa"/>
            <w:tcBorders>
              <w:top w:val="single" w:sz="6" w:space="0" w:color="auto"/>
              <w:left w:val="nil"/>
              <w:bottom w:val="nil"/>
              <w:right w:val="nil"/>
            </w:tcBorders>
            <w:shd w:val="clear" w:color="auto" w:fill="auto"/>
            <w:vAlign w:val="center"/>
            <w:hideMark/>
          </w:tcPr>
          <w:p w14:paraId="4031D3B6"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cs="Arial"/>
                <w:color w:val="000000" w:themeColor="text1"/>
                <w:sz w:val="30"/>
                <w:szCs w:val="30"/>
              </w:rPr>
              <w:t> </w:t>
            </w:r>
          </w:p>
        </w:tc>
        <w:tc>
          <w:tcPr>
            <w:tcW w:w="2021" w:type="dxa"/>
            <w:tcBorders>
              <w:top w:val="single" w:sz="6" w:space="0" w:color="auto"/>
              <w:left w:val="nil"/>
              <w:bottom w:val="nil"/>
              <w:right w:val="nil"/>
            </w:tcBorders>
            <w:shd w:val="clear" w:color="auto" w:fill="auto"/>
            <w:vAlign w:val="center"/>
            <w:hideMark/>
          </w:tcPr>
          <w:p w14:paraId="5293BE30"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cs="Arial"/>
                <w:color w:val="000000" w:themeColor="text1"/>
                <w:sz w:val="30"/>
                <w:szCs w:val="30"/>
              </w:rPr>
              <w:t> </w:t>
            </w:r>
          </w:p>
        </w:tc>
        <w:tc>
          <w:tcPr>
            <w:tcW w:w="921" w:type="dxa"/>
            <w:tcBorders>
              <w:top w:val="single" w:sz="6" w:space="0" w:color="auto"/>
              <w:left w:val="nil"/>
              <w:bottom w:val="nil"/>
              <w:right w:val="nil"/>
            </w:tcBorders>
            <w:shd w:val="clear" w:color="auto" w:fill="auto"/>
            <w:vAlign w:val="center"/>
            <w:hideMark/>
          </w:tcPr>
          <w:p w14:paraId="08F425D0"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cs="Arial"/>
                <w:color w:val="000000" w:themeColor="text1"/>
                <w:sz w:val="30"/>
                <w:szCs w:val="30"/>
              </w:rPr>
              <w:t> </w:t>
            </w:r>
          </w:p>
        </w:tc>
        <w:tc>
          <w:tcPr>
            <w:tcW w:w="817" w:type="dxa"/>
            <w:tcBorders>
              <w:top w:val="single" w:sz="6" w:space="0" w:color="auto"/>
              <w:left w:val="nil"/>
              <w:bottom w:val="nil"/>
              <w:right w:val="nil"/>
            </w:tcBorders>
            <w:shd w:val="clear" w:color="auto" w:fill="auto"/>
            <w:vAlign w:val="center"/>
            <w:hideMark/>
          </w:tcPr>
          <w:p w14:paraId="195B3F08"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cs="Arial"/>
                <w:color w:val="000000" w:themeColor="text1"/>
                <w:sz w:val="30"/>
                <w:szCs w:val="30"/>
              </w:rPr>
              <w:t> </w:t>
            </w:r>
          </w:p>
        </w:tc>
        <w:tc>
          <w:tcPr>
            <w:tcW w:w="1357" w:type="dxa"/>
            <w:tcBorders>
              <w:top w:val="single" w:sz="6" w:space="0" w:color="auto"/>
              <w:left w:val="nil"/>
              <w:bottom w:val="nil"/>
              <w:right w:val="nil"/>
            </w:tcBorders>
            <w:shd w:val="clear" w:color="auto" w:fill="auto"/>
            <w:vAlign w:val="center"/>
            <w:hideMark/>
          </w:tcPr>
          <w:p w14:paraId="5C8DDEA9"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cs="Arial"/>
                <w:color w:val="000000" w:themeColor="text1"/>
                <w:sz w:val="30"/>
                <w:szCs w:val="30"/>
              </w:rPr>
              <w:t> </w:t>
            </w:r>
          </w:p>
        </w:tc>
        <w:tc>
          <w:tcPr>
            <w:tcW w:w="20" w:type="dxa"/>
            <w:tcBorders>
              <w:top w:val="single" w:sz="6" w:space="0" w:color="auto"/>
              <w:left w:val="nil"/>
              <w:bottom w:val="nil"/>
              <w:right w:val="nil"/>
            </w:tcBorders>
            <w:shd w:val="clear" w:color="auto" w:fill="auto"/>
            <w:vAlign w:val="center"/>
            <w:hideMark/>
          </w:tcPr>
          <w:p w14:paraId="49A3E18B"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cs="Arial"/>
                <w:color w:val="000000" w:themeColor="text1"/>
                <w:sz w:val="30"/>
                <w:szCs w:val="30"/>
              </w:rPr>
              <w:t> </w:t>
            </w:r>
          </w:p>
        </w:tc>
        <w:tc>
          <w:tcPr>
            <w:tcW w:w="1033" w:type="dxa"/>
            <w:gridSpan w:val="2"/>
            <w:tcBorders>
              <w:top w:val="nil"/>
              <w:left w:val="nil"/>
              <w:bottom w:val="nil"/>
              <w:right w:val="nil"/>
            </w:tcBorders>
            <w:shd w:val="clear" w:color="auto" w:fill="auto"/>
            <w:vAlign w:val="center"/>
            <w:hideMark/>
          </w:tcPr>
          <w:p w14:paraId="2F107DC5"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cs="Arial"/>
                <w:color w:val="000000" w:themeColor="text1"/>
                <w:sz w:val="30"/>
                <w:szCs w:val="30"/>
              </w:rPr>
              <w:t> </w:t>
            </w:r>
          </w:p>
        </w:tc>
        <w:tc>
          <w:tcPr>
            <w:tcW w:w="2543" w:type="dxa"/>
            <w:gridSpan w:val="2"/>
            <w:tcBorders>
              <w:top w:val="single" w:sz="6" w:space="0" w:color="auto"/>
              <w:left w:val="nil"/>
              <w:bottom w:val="nil"/>
              <w:right w:val="nil"/>
            </w:tcBorders>
            <w:shd w:val="clear" w:color="auto" w:fill="auto"/>
            <w:vAlign w:val="center"/>
            <w:hideMark/>
          </w:tcPr>
          <w:p w14:paraId="26B5B41A" w14:textId="77777777" w:rsidR="0091080B" w:rsidRPr="00E0605F" w:rsidRDefault="0091080B" w:rsidP="0091080B">
            <w:pPr>
              <w:textAlignment w:val="baseline"/>
              <w:rPr>
                <w:rFonts w:ascii="Times New Roman" w:hAnsi="Times New Roman"/>
                <w:color w:val="000000" w:themeColor="text1"/>
                <w:sz w:val="24"/>
                <w:szCs w:val="24"/>
              </w:rPr>
            </w:pPr>
            <w:r w:rsidRPr="00E0605F">
              <w:rPr>
                <w:rFonts w:cs="Arial"/>
                <w:color w:val="000000" w:themeColor="text1"/>
                <w:sz w:val="30"/>
                <w:szCs w:val="30"/>
              </w:rPr>
              <w:t> </w:t>
            </w:r>
          </w:p>
        </w:tc>
      </w:tr>
    </w:tbl>
    <w:p w14:paraId="2D4209A4" w14:textId="51B5A1AC" w:rsidR="0091080B" w:rsidRPr="00A76CFC" w:rsidRDefault="0091080B" w:rsidP="0091080B">
      <w:pPr>
        <w:textAlignment w:val="baseline"/>
        <w:rPr>
          <w:rFonts w:ascii="Segoe UI" w:hAnsi="Segoe UI" w:cs="Segoe UI"/>
          <w:color w:val="000000" w:themeColor="text1"/>
          <w:sz w:val="18"/>
          <w:szCs w:val="18"/>
        </w:rPr>
      </w:pPr>
      <w:r w:rsidRPr="00E0605F">
        <w:rPr>
          <w:rFonts w:ascii="Calibri" w:hAnsi="Calibri" w:cs="Calibri"/>
          <w:color w:val="000000" w:themeColor="text1"/>
          <w:sz w:val="22"/>
          <w:szCs w:val="22"/>
        </w:rPr>
        <w:t>  </w:t>
      </w:r>
      <w:r w:rsidRPr="00E0605F">
        <w:rPr>
          <w:rFonts w:cs="Arial"/>
          <w:color w:val="000000" w:themeColor="text1"/>
          <w:sz w:val="30"/>
          <w:szCs w:val="30"/>
        </w:rPr>
        <w:t> </w:t>
      </w:r>
    </w:p>
    <w:p w14:paraId="5978B08B" w14:textId="77777777" w:rsidR="0091080B" w:rsidRDefault="0091080B" w:rsidP="00F65C83">
      <w:pPr>
        <w:rPr>
          <w:color w:val="000000" w:themeColor="text1"/>
        </w:rPr>
      </w:pPr>
    </w:p>
    <w:p w14:paraId="3669474A" w14:textId="77777777" w:rsidR="00D23B72" w:rsidRDefault="00D23B72" w:rsidP="00F65C83">
      <w:pPr>
        <w:rPr>
          <w:color w:val="000000" w:themeColor="text1"/>
        </w:rPr>
      </w:pPr>
    </w:p>
    <w:p w14:paraId="0B3866D0" w14:textId="77777777" w:rsidR="00D23B72" w:rsidRPr="005D15C1" w:rsidRDefault="00D23B72" w:rsidP="00D23B72">
      <w:pPr>
        <w:spacing w:after="200" w:line="276" w:lineRule="auto"/>
        <w:rPr>
          <w:rFonts w:asciiTheme="minorHAnsi" w:hAnsiTheme="minorHAnsi" w:cstheme="minorHAnsi"/>
          <w:b/>
          <w:bCs/>
          <w:sz w:val="22"/>
          <w:szCs w:val="22"/>
        </w:rPr>
      </w:pPr>
      <w:r w:rsidRPr="005D15C1">
        <w:rPr>
          <w:rFonts w:asciiTheme="minorHAnsi" w:hAnsiTheme="minorHAnsi" w:cstheme="minorHAnsi"/>
          <w:b/>
          <w:bCs/>
          <w:sz w:val="22"/>
          <w:szCs w:val="22"/>
        </w:rPr>
        <w:lastRenderedPageBreak/>
        <w:t>Bijlage 3</w:t>
      </w:r>
    </w:p>
    <w:p w14:paraId="0DCCEA6B" w14:textId="77777777" w:rsidR="00D23B72" w:rsidRPr="00927475" w:rsidRDefault="00D23B72" w:rsidP="00D23B72">
      <w:pPr>
        <w:spacing w:after="200" w:line="276" w:lineRule="auto"/>
        <w:rPr>
          <w:rFonts w:asciiTheme="minorHAnsi" w:eastAsiaTheme="minorHAnsi" w:hAnsiTheme="minorHAnsi" w:cstheme="minorHAnsi"/>
          <w:color w:val="595959" w:themeColor="text1" w:themeTint="A6"/>
          <w:sz w:val="22"/>
          <w:szCs w:val="22"/>
        </w:rPr>
      </w:pPr>
      <w:r w:rsidRPr="005D15C1">
        <w:rPr>
          <w:rFonts w:asciiTheme="minorHAnsi" w:hAnsiTheme="minorHAnsi" w:cstheme="minorHAnsi"/>
          <w:sz w:val="22"/>
          <w:szCs w:val="22"/>
        </w:rPr>
        <w:t>CIJFERS ARMOEDE EN SCHULDEN IN GOUDA</w:t>
      </w:r>
    </w:p>
    <w:tbl>
      <w:tblPr>
        <w:tblStyle w:val="Tabelraster"/>
        <w:tblW w:w="0" w:type="auto"/>
        <w:tblLook w:val="04A0" w:firstRow="1" w:lastRow="0" w:firstColumn="1" w:lastColumn="0" w:noHBand="0" w:noVBand="1"/>
      </w:tblPr>
      <w:tblGrid>
        <w:gridCol w:w="6516"/>
        <w:gridCol w:w="1417"/>
        <w:gridCol w:w="1412"/>
      </w:tblGrid>
      <w:tr w:rsidR="00D23B72" w:rsidRPr="00D23B72" w14:paraId="06436807" w14:textId="77777777" w:rsidTr="006C567F">
        <w:tc>
          <w:tcPr>
            <w:tcW w:w="6516" w:type="dxa"/>
          </w:tcPr>
          <w:p w14:paraId="0949CED6" w14:textId="77777777" w:rsidR="00D23B72" w:rsidRPr="00D23B72" w:rsidRDefault="00D23B72" w:rsidP="006C567F">
            <w:pPr>
              <w:spacing w:after="200" w:line="276" w:lineRule="auto"/>
              <w:rPr>
                <w:rFonts w:asciiTheme="minorHAnsi" w:eastAsia="Calibri" w:hAnsiTheme="minorHAnsi" w:cstheme="minorHAnsi"/>
                <w:b/>
                <w:bCs/>
                <w:sz w:val="22"/>
                <w:szCs w:val="22"/>
              </w:rPr>
            </w:pPr>
            <w:proofErr w:type="spellStart"/>
            <w:r w:rsidRPr="00D23B72">
              <w:rPr>
                <w:rFonts w:asciiTheme="minorHAnsi" w:eastAsia="Calibri" w:hAnsiTheme="minorHAnsi" w:cstheme="minorHAnsi"/>
                <w:b/>
                <w:bCs/>
                <w:sz w:val="22"/>
                <w:szCs w:val="22"/>
              </w:rPr>
              <w:t>Laaginkomenhuishoudens</w:t>
            </w:r>
            <w:proofErr w:type="spellEnd"/>
            <w:r w:rsidRPr="00D23B72">
              <w:rPr>
                <w:rFonts w:asciiTheme="minorHAnsi" w:eastAsia="Calibri" w:hAnsiTheme="minorHAnsi" w:cstheme="minorHAnsi"/>
                <w:b/>
                <w:bCs/>
                <w:sz w:val="22"/>
                <w:szCs w:val="22"/>
              </w:rPr>
              <w:t xml:space="preserve"> in Gouda in 2022</w:t>
            </w:r>
          </w:p>
        </w:tc>
        <w:tc>
          <w:tcPr>
            <w:tcW w:w="1417" w:type="dxa"/>
          </w:tcPr>
          <w:p w14:paraId="6F90918D" w14:textId="77777777" w:rsidR="00D23B72" w:rsidRPr="00D23B72" w:rsidRDefault="00D23B72" w:rsidP="006C567F">
            <w:pPr>
              <w:spacing w:after="200" w:line="276" w:lineRule="auto"/>
              <w:rPr>
                <w:rFonts w:asciiTheme="minorHAnsi" w:eastAsia="Calibri" w:hAnsiTheme="minorHAnsi" w:cstheme="minorHAnsi"/>
                <w:b/>
                <w:bCs/>
                <w:sz w:val="22"/>
                <w:szCs w:val="22"/>
              </w:rPr>
            </w:pPr>
            <w:r w:rsidRPr="00D23B72">
              <w:rPr>
                <w:rFonts w:asciiTheme="minorHAnsi" w:eastAsia="Calibri" w:hAnsiTheme="minorHAnsi" w:cstheme="minorHAnsi"/>
                <w:b/>
                <w:bCs/>
                <w:sz w:val="22"/>
                <w:szCs w:val="22"/>
              </w:rPr>
              <w:t>aantal</w:t>
            </w:r>
          </w:p>
        </w:tc>
        <w:tc>
          <w:tcPr>
            <w:tcW w:w="1412" w:type="dxa"/>
          </w:tcPr>
          <w:p w14:paraId="182CB5B4" w14:textId="77777777" w:rsidR="00D23B72" w:rsidRPr="00D23B72" w:rsidRDefault="00D23B72" w:rsidP="006C567F">
            <w:pPr>
              <w:spacing w:after="200" w:line="276" w:lineRule="auto"/>
              <w:rPr>
                <w:rFonts w:asciiTheme="minorHAnsi" w:eastAsia="Calibri" w:hAnsiTheme="minorHAnsi" w:cstheme="minorHAnsi"/>
                <w:b/>
                <w:bCs/>
                <w:sz w:val="22"/>
                <w:szCs w:val="22"/>
              </w:rPr>
            </w:pPr>
            <w:r w:rsidRPr="00D23B72">
              <w:rPr>
                <w:rFonts w:asciiTheme="minorHAnsi" w:eastAsia="Calibri" w:hAnsiTheme="minorHAnsi" w:cstheme="minorHAnsi"/>
                <w:b/>
                <w:bCs/>
                <w:sz w:val="22"/>
                <w:szCs w:val="22"/>
              </w:rPr>
              <w:t>percentage</w:t>
            </w:r>
          </w:p>
        </w:tc>
      </w:tr>
      <w:tr w:rsidR="00D23B72" w:rsidRPr="00D23B72" w14:paraId="5453B428" w14:textId="77777777" w:rsidTr="006C567F">
        <w:tc>
          <w:tcPr>
            <w:tcW w:w="6516" w:type="dxa"/>
          </w:tcPr>
          <w:p w14:paraId="62FA7968" w14:textId="77777777" w:rsidR="00D23B72" w:rsidRPr="00D23B72" w:rsidRDefault="00D23B72" w:rsidP="006C567F">
            <w:pPr>
              <w:spacing w:after="120" w:line="259" w:lineRule="auto"/>
              <w:rPr>
                <w:rFonts w:asciiTheme="minorHAnsi" w:eastAsia="Calibri" w:hAnsiTheme="minorHAnsi" w:cstheme="minorHAnsi"/>
                <w:sz w:val="22"/>
                <w:szCs w:val="22"/>
              </w:rPr>
            </w:pPr>
            <w:r w:rsidRPr="00D23B72">
              <w:rPr>
                <w:rFonts w:asciiTheme="minorHAnsi" w:eastAsia="Calibri" w:hAnsiTheme="minorHAnsi" w:cstheme="minorHAnsi"/>
                <w:sz w:val="22"/>
                <w:szCs w:val="22"/>
              </w:rPr>
              <w:t>Aantal huishoudens met een inkomen tot 130% van de bijstandsnorm (</w:t>
            </w:r>
            <w:proofErr w:type="spellStart"/>
            <w:r w:rsidRPr="00D23B72">
              <w:rPr>
                <w:rFonts w:asciiTheme="minorHAnsi" w:eastAsia="Calibri" w:hAnsiTheme="minorHAnsi" w:cstheme="minorHAnsi"/>
                <w:sz w:val="22"/>
                <w:szCs w:val="22"/>
              </w:rPr>
              <w:t>laaginkomenhuishouden</w:t>
            </w:r>
            <w:proofErr w:type="spellEnd"/>
            <w:r w:rsidRPr="00D23B72">
              <w:rPr>
                <w:rFonts w:asciiTheme="minorHAnsi" w:eastAsia="Calibri" w:hAnsiTheme="minorHAnsi" w:cstheme="minorHAnsi"/>
                <w:sz w:val="22"/>
                <w:szCs w:val="22"/>
              </w:rPr>
              <w:t>)</w:t>
            </w:r>
          </w:p>
        </w:tc>
        <w:tc>
          <w:tcPr>
            <w:tcW w:w="1417" w:type="dxa"/>
          </w:tcPr>
          <w:p w14:paraId="3E1072B5" w14:textId="77777777" w:rsidR="00D23B72" w:rsidRPr="00D23B72" w:rsidRDefault="00D23B72" w:rsidP="006C567F">
            <w:pPr>
              <w:spacing w:after="200" w:line="276" w:lineRule="auto"/>
              <w:rPr>
                <w:rFonts w:asciiTheme="minorHAnsi" w:eastAsia="Calibri" w:hAnsiTheme="minorHAnsi" w:cstheme="minorHAnsi"/>
                <w:sz w:val="22"/>
                <w:szCs w:val="22"/>
              </w:rPr>
            </w:pPr>
            <w:r w:rsidRPr="00D23B72">
              <w:rPr>
                <w:rFonts w:asciiTheme="minorHAnsi" w:eastAsia="Calibri" w:hAnsiTheme="minorHAnsi" w:cstheme="minorHAnsi"/>
                <w:sz w:val="22"/>
                <w:szCs w:val="22"/>
              </w:rPr>
              <w:t xml:space="preserve">5.100 </w:t>
            </w:r>
          </w:p>
        </w:tc>
        <w:tc>
          <w:tcPr>
            <w:tcW w:w="1412" w:type="dxa"/>
          </w:tcPr>
          <w:p w14:paraId="180D6120" w14:textId="77777777" w:rsidR="00D23B72" w:rsidRPr="00D23B72" w:rsidRDefault="00D23B72" w:rsidP="006C567F">
            <w:pPr>
              <w:spacing w:after="200" w:line="276" w:lineRule="auto"/>
              <w:rPr>
                <w:rFonts w:asciiTheme="minorHAnsi" w:eastAsia="Calibri" w:hAnsiTheme="minorHAnsi" w:cstheme="minorHAnsi"/>
                <w:sz w:val="22"/>
                <w:szCs w:val="22"/>
              </w:rPr>
            </w:pPr>
            <w:r w:rsidRPr="00D23B72">
              <w:rPr>
                <w:rFonts w:asciiTheme="minorHAnsi" w:eastAsia="Calibri" w:hAnsiTheme="minorHAnsi" w:cstheme="minorHAnsi"/>
                <w:sz w:val="22"/>
                <w:szCs w:val="22"/>
              </w:rPr>
              <w:t>15,4%</w:t>
            </w:r>
          </w:p>
        </w:tc>
      </w:tr>
      <w:tr w:rsidR="00D23B72" w:rsidRPr="00D23B72" w14:paraId="6B0628CF" w14:textId="77777777" w:rsidTr="006C567F">
        <w:tc>
          <w:tcPr>
            <w:tcW w:w="6516" w:type="dxa"/>
          </w:tcPr>
          <w:p w14:paraId="2A3350D4" w14:textId="77777777" w:rsidR="00D23B72" w:rsidRPr="00D23B72" w:rsidRDefault="00D23B72" w:rsidP="006C567F">
            <w:pPr>
              <w:spacing w:after="200" w:line="276" w:lineRule="auto"/>
              <w:rPr>
                <w:rFonts w:asciiTheme="minorHAnsi" w:eastAsia="Calibri" w:hAnsiTheme="minorHAnsi" w:cstheme="minorHAnsi"/>
                <w:sz w:val="22"/>
                <w:szCs w:val="22"/>
              </w:rPr>
            </w:pPr>
            <w:r w:rsidRPr="00D23B72">
              <w:rPr>
                <w:rFonts w:asciiTheme="minorHAnsi" w:eastAsia="Calibri" w:hAnsiTheme="minorHAnsi" w:cstheme="minorHAnsi"/>
                <w:sz w:val="22"/>
                <w:szCs w:val="22"/>
              </w:rPr>
              <w:t xml:space="preserve">Aantal personen woonachtig in </w:t>
            </w:r>
            <w:proofErr w:type="spellStart"/>
            <w:r w:rsidRPr="00D23B72">
              <w:rPr>
                <w:rFonts w:asciiTheme="minorHAnsi" w:eastAsia="Calibri" w:hAnsiTheme="minorHAnsi" w:cstheme="minorHAnsi"/>
                <w:sz w:val="22"/>
                <w:szCs w:val="22"/>
              </w:rPr>
              <w:t>laaginkomenhuishoudens</w:t>
            </w:r>
            <w:proofErr w:type="spellEnd"/>
          </w:p>
        </w:tc>
        <w:tc>
          <w:tcPr>
            <w:tcW w:w="1417" w:type="dxa"/>
          </w:tcPr>
          <w:p w14:paraId="0DB096E2" w14:textId="77777777" w:rsidR="00D23B72" w:rsidRPr="00D23B72" w:rsidRDefault="00D23B72" w:rsidP="006C567F">
            <w:pPr>
              <w:spacing w:after="200" w:line="276" w:lineRule="auto"/>
              <w:rPr>
                <w:rFonts w:asciiTheme="minorHAnsi" w:eastAsia="Calibri" w:hAnsiTheme="minorHAnsi" w:cstheme="minorHAnsi"/>
                <w:sz w:val="22"/>
                <w:szCs w:val="22"/>
              </w:rPr>
            </w:pPr>
            <w:r w:rsidRPr="00D23B72">
              <w:rPr>
                <w:rFonts w:asciiTheme="minorHAnsi" w:eastAsia="Calibri" w:hAnsiTheme="minorHAnsi" w:cstheme="minorHAnsi"/>
                <w:sz w:val="22"/>
                <w:szCs w:val="22"/>
              </w:rPr>
              <w:t xml:space="preserve">8.000 </w:t>
            </w:r>
          </w:p>
        </w:tc>
        <w:tc>
          <w:tcPr>
            <w:tcW w:w="1412" w:type="dxa"/>
          </w:tcPr>
          <w:p w14:paraId="4A99029D" w14:textId="77777777" w:rsidR="00D23B72" w:rsidRPr="00D23B72" w:rsidRDefault="00D23B72" w:rsidP="006C567F">
            <w:pPr>
              <w:spacing w:after="200" w:line="276" w:lineRule="auto"/>
              <w:rPr>
                <w:rFonts w:asciiTheme="minorHAnsi" w:eastAsia="Calibri" w:hAnsiTheme="minorHAnsi" w:cstheme="minorHAnsi"/>
                <w:sz w:val="22"/>
                <w:szCs w:val="22"/>
              </w:rPr>
            </w:pPr>
            <w:r w:rsidRPr="00D23B72">
              <w:rPr>
                <w:rFonts w:asciiTheme="minorHAnsi" w:eastAsia="Calibri" w:hAnsiTheme="minorHAnsi" w:cstheme="minorHAnsi"/>
                <w:sz w:val="22"/>
                <w:szCs w:val="22"/>
              </w:rPr>
              <w:t>11,10%</w:t>
            </w:r>
          </w:p>
        </w:tc>
      </w:tr>
      <w:tr w:rsidR="00D23B72" w:rsidRPr="00D23B72" w14:paraId="11FCDA5C" w14:textId="77777777" w:rsidTr="006C567F">
        <w:trPr>
          <w:trHeight w:val="727"/>
        </w:trPr>
        <w:tc>
          <w:tcPr>
            <w:tcW w:w="6516" w:type="dxa"/>
          </w:tcPr>
          <w:p w14:paraId="66587CFD" w14:textId="77777777" w:rsidR="00D23B72" w:rsidRPr="00D23B72" w:rsidRDefault="00D23B72" w:rsidP="006C567F">
            <w:pPr>
              <w:rPr>
                <w:rFonts w:asciiTheme="minorHAnsi" w:eastAsia="Calibri" w:hAnsiTheme="minorHAnsi" w:cstheme="minorHAnsi"/>
                <w:sz w:val="22"/>
                <w:szCs w:val="22"/>
              </w:rPr>
            </w:pPr>
            <w:r w:rsidRPr="00D23B72">
              <w:rPr>
                <w:rFonts w:asciiTheme="minorHAnsi" w:eastAsia="Calibri" w:hAnsiTheme="minorHAnsi" w:cstheme="minorHAnsi"/>
                <w:sz w:val="22"/>
                <w:szCs w:val="22"/>
              </w:rPr>
              <w:t xml:space="preserve">Aantal kinderen (jonger dan 18 jaar) woonachtig in </w:t>
            </w:r>
            <w:proofErr w:type="spellStart"/>
            <w:r w:rsidRPr="00D23B72">
              <w:rPr>
                <w:rFonts w:asciiTheme="minorHAnsi" w:eastAsia="Calibri" w:hAnsiTheme="minorHAnsi" w:cstheme="minorHAnsi"/>
                <w:sz w:val="22"/>
                <w:szCs w:val="22"/>
              </w:rPr>
              <w:t>laaginkomenhuishoudens</w:t>
            </w:r>
            <w:proofErr w:type="spellEnd"/>
          </w:p>
        </w:tc>
        <w:tc>
          <w:tcPr>
            <w:tcW w:w="1417" w:type="dxa"/>
          </w:tcPr>
          <w:p w14:paraId="6BBFF669" w14:textId="77777777" w:rsidR="00D23B72" w:rsidRPr="00D23B72" w:rsidRDefault="00D23B72" w:rsidP="006C567F">
            <w:pPr>
              <w:spacing w:after="200" w:line="276" w:lineRule="auto"/>
              <w:rPr>
                <w:rFonts w:asciiTheme="minorHAnsi" w:eastAsia="Calibri" w:hAnsiTheme="minorHAnsi" w:cstheme="minorHAnsi"/>
                <w:sz w:val="22"/>
                <w:szCs w:val="22"/>
              </w:rPr>
            </w:pPr>
            <w:r w:rsidRPr="00D23B72">
              <w:rPr>
                <w:rFonts w:asciiTheme="minorHAnsi" w:eastAsia="Calibri" w:hAnsiTheme="minorHAnsi" w:cstheme="minorHAnsi"/>
                <w:sz w:val="22"/>
                <w:szCs w:val="22"/>
              </w:rPr>
              <w:t xml:space="preserve">1.500 </w:t>
            </w:r>
          </w:p>
        </w:tc>
        <w:tc>
          <w:tcPr>
            <w:tcW w:w="1412" w:type="dxa"/>
          </w:tcPr>
          <w:p w14:paraId="3E5D07B1" w14:textId="77777777" w:rsidR="00D23B72" w:rsidRPr="00D23B72" w:rsidRDefault="00D23B72" w:rsidP="006C567F">
            <w:pPr>
              <w:spacing w:after="200" w:line="276" w:lineRule="auto"/>
              <w:rPr>
                <w:rFonts w:asciiTheme="minorHAnsi" w:eastAsia="Calibri" w:hAnsiTheme="minorHAnsi" w:cstheme="minorHAnsi"/>
                <w:sz w:val="22"/>
                <w:szCs w:val="22"/>
              </w:rPr>
            </w:pPr>
            <w:r w:rsidRPr="00D23B72">
              <w:rPr>
                <w:rFonts w:asciiTheme="minorHAnsi" w:eastAsia="Calibri" w:hAnsiTheme="minorHAnsi" w:cstheme="minorHAnsi"/>
                <w:sz w:val="22"/>
                <w:szCs w:val="22"/>
              </w:rPr>
              <w:t>10,7%</w:t>
            </w:r>
          </w:p>
        </w:tc>
      </w:tr>
    </w:tbl>
    <w:p w14:paraId="2C51B2B8" w14:textId="77777777" w:rsidR="00D23B72" w:rsidRPr="00D23B72" w:rsidRDefault="00D23B72" w:rsidP="00D23B72">
      <w:pPr>
        <w:spacing w:after="200" w:line="276" w:lineRule="auto"/>
        <w:rPr>
          <w:rFonts w:asciiTheme="minorHAnsi" w:eastAsia="Calibri" w:hAnsiTheme="minorHAnsi" w:cstheme="minorHAnsi"/>
          <w:color w:val="4F81BD"/>
          <w:sz w:val="22"/>
          <w:szCs w:val="22"/>
        </w:rPr>
      </w:pPr>
    </w:p>
    <w:tbl>
      <w:tblPr>
        <w:tblStyle w:val="Tabelraster"/>
        <w:tblW w:w="9418" w:type="dxa"/>
        <w:tblLook w:val="04A0" w:firstRow="1" w:lastRow="0" w:firstColumn="1" w:lastColumn="0" w:noHBand="0" w:noVBand="1"/>
      </w:tblPr>
      <w:tblGrid>
        <w:gridCol w:w="6516"/>
        <w:gridCol w:w="1417"/>
        <w:gridCol w:w="1485"/>
      </w:tblGrid>
      <w:tr w:rsidR="00D23B72" w:rsidRPr="00D23B72" w14:paraId="5E2D8A4A" w14:textId="77777777" w:rsidTr="006C567F">
        <w:tc>
          <w:tcPr>
            <w:tcW w:w="6516" w:type="dxa"/>
          </w:tcPr>
          <w:p w14:paraId="554218A1" w14:textId="77777777" w:rsidR="00D23B72" w:rsidRPr="00D23B72" w:rsidRDefault="00D23B72" w:rsidP="006C567F">
            <w:pPr>
              <w:spacing w:after="120" w:line="259" w:lineRule="auto"/>
              <w:rPr>
                <w:rFonts w:asciiTheme="minorHAnsi" w:eastAsia="Calibri" w:hAnsiTheme="minorHAnsi" w:cstheme="minorHAnsi"/>
                <w:b/>
                <w:bCs/>
                <w:sz w:val="22"/>
                <w:szCs w:val="22"/>
              </w:rPr>
            </w:pPr>
            <w:r w:rsidRPr="00D23B72">
              <w:rPr>
                <w:rFonts w:asciiTheme="minorHAnsi" w:eastAsia="Calibri" w:hAnsiTheme="minorHAnsi" w:cstheme="minorHAnsi"/>
                <w:b/>
                <w:bCs/>
                <w:sz w:val="22"/>
                <w:szCs w:val="22"/>
              </w:rPr>
              <w:t xml:space="preserve">Voornaamste inkomstenbron (van de hoofdkostwinner)  </w:t>
            </w:r>
            <w:proofErr w:type="spellStart"/>
            <w:r w:rsidRPr="00D23B72">
              <w:rPr>
                <w:rFonts w:asciiTheme="minorHAnsi" w:eastAsia="Calibri" w:hAnsiTheme="minorHAnsi" w:cstheme="minorHAnsi"/>
                <w:b/>
                <w:bCs/>
                <w:sz w:val="22"/>
                <w:szCs w:val="22"/>
              </w:rPr>
              <w:t>laaginkomenhuishoudens</w:t>
            </w:r>
            <w:proofErr w:type="spellEnd"/>
            <w:r w:rsidRPr="00D23B72">
              <w:rPr>
                <w:rFonts w:asciiTheme="minorHAnsi" w:eastAsia="Calibri" w:hAnsiTheme="minorHAnsi" w:cstheme="minorHAnsi"/>
                <w:b/>
                <w:bCs/>
                <w:sz w:val="22"/>
                <w:szCs w:val="22"/>
              </w:rPr>
              <w:t xml:space="preserve"> in Gouda in 2022</w:t>
            </w:r>
          </w:p>
        </w:tc>
        <w:tc>
          <w:tcPr>
            <w:tcW w:w="1417" w:type="dxa"/>
          </w:tcPr>
          <w:p w14:paraId="63B7C5E2" w14:textId="77777777" w:rsidR="00D23B72" w:rsidRPr="00D23B72" w:rsidRDefault="00D23B72" w:rsidP="006C567F">
            <w:pPr>
              <w:spacing w:after="200" w:line="276" w:lineRule="auto"/>
              <w:rPr>
                <w:rFonts w:asciiTheme="minorHAnsi" w:eastAsia="Calibri" w:hAnsiTheme="minorHAnsi" w:cstheme="minorHAnsi"/>
                <w:b/>
                <w:bCs/>
                <w:sz w:val="22"/>
                <w:szCs w:val="22"/>
              </w:rPr>
            </w:pPr>
            <w:r w:rsidRPr="00D23B72">
              <w:rPr>
                <w:rFonts w:asciiTheme="minorHAnsi" w:eastAsia="Calibri" w:hAnsiTheme="minorHAnsi" w:cstheme="minorHAnsi"/>
                <w:b/>
                <w:bCs/>
                <w:sz w:val="22"/>
                <w:szCs w:val="22"/>
              </w:rPr>
              <w:t>aantal</w:t>
            </w:r>
          </w:p>
        </w:tc>
        <w:tc>
          <w:tcPr>
            <w:tcW w:w="1485" w:type="dxa"/>
          </w:tcPr>
          <w:p w14:paraId="1C2F5070" w14:textId="77777777" w:rsidR="00D23B72" w:rsidRPr="00D23B72" w:rsidRDefault="00D23B72" w:rsidP="006C567F">
            <w:pPr>
              <w:spacing w:after="200" w:line="276" w:lineRule="auto"/>
              <w:rPr>
                <w:rFonts w:asciiTheme="minorHAnsi" w:eastAsia="Calibri" w:hAnsiTheme="minorHAnsi" w:cstheme="minorHAnsi"/>
                <w:b/>
                <w:bCs/>
                <w:sz w:val="22"/>
                <w:szCs w:val="22"/>
              </w:rPr>
            </w:pPr>
            <w:r w:rsidRPr="00D23B72">
              <w:rPr>
                <w:rFonts w:asciiTheme="minorHAnsi" w:eastAsia="Calibri" w:hAnsiTheme="minorHAnsi" w:cstheme="minorHAnsi"/>
                <w:b/>
                <w:bCs/>
                <w:sz w:val="22"/>
                <w:szCs w:val="22"/>
              </w:rPr>
              <w:t>percentage</w:t>
            </w:r>
          </w:p>
        </w:tc>
      </w:tr>
      <w:tr w:rsidR="00D23B72" w:rsidRPr="00D23B72" w14:paraId="3B739AC3" w14:textId="77777777" w:rsidTr="006C567F">
        <w:tc>
          <w:tcPr>
            <w:tcW w:w="6516" w:type="dxa"/>
          </w:tcPr>
          <w:p w14:paraId="141F1C2A" w14:textId="77777777" w:rsidR="00D23B72" w:rsidRPr="00D23B72" w:rsidRDefault="00D23B72" w:rsidP="006C567F">
            <w:pPr>
              <w:spacing w:after="200" w:line="276" w:lineRule="auto"/>
              <w:rPr>
                <w:rFonts w:asciiTheme="minorHAnsi" w:eastAsia="Calibri" w:hAnsiTheme="minorHAnsi" w:cstheme="minorHAnsi"/>
                <w:sz w:val="22"/>
                <w:szCs w:val="22"/>
              </w:rPr>
            </w:pPr>
            <w:r w:rsidRPr="00D23B72">
              <w:rPr>
                <w:rFonts w:asciiTheme="minorHAnsi" w:eastAsia="Calibri" w:hAnsiTheme="minorHAnsi" w:cstheme="minorHAnsi"/>
                <w:sz w:val="22"/>
                <w:szCs w:val="22"/>
              </w:rPr>
              <w:t>Uitkering pensioen</w:t>
            </w:r>
          </w:p>
        </w:tc>
        <w:tc>
          <w:tcPr>
            <w:tcW w:w="1417" w:type="dxa"/>
          </w:tcPr>
          <w:p w14:paraId="08884496" w14:textId="77777777" w:rsidR="00D23B72" w:rsidRPr="00D23B72" w:rsidRDefault="00D23B72" w:rsidP="006C567F">
            <w:pPr>
              <w:spacing w:after="200" w:line="276" w:lineRule="auto"/>
              <w:rPr>
                <w:rFonts w:asciiTheme="minorHAnsi" w:eastAsia="Calibri" w:hAnsiTheme="minorHAnsi" w:cstheme="minorHAnsi"/>
                <w:sz w:val="22"/>
                <w:szCs w:val="22"/>
              </w:rPr>
            </w:pPr>
            <w:r w:rsidRPr="00D23B72">
              <w:rPr>
                <w:rFonts w:asciiTheme="minorHAnsi" w:eastAsia="Calibri" w:hAnsiTheme="minorHAnsi" w:cstheme="minorHAnsi"/>
                <w:sz w:val="22"/>
                <w:szCs w:val="22"/>
              </w:rPr>
              <w:t>2.200</w:t>
            </w:r>
          </w:p>
        </w:tc>
        <w:tc>
          <w:tcPr>
            <w:tcW w:w="1485" w:type="dxa"/>
          </w:tcPr>
          <w:p w14:paraId="6EBBF359" w14:textId="77777777" w:rsidR="00D23B72" w:rsidRPr="00D23B72" w:rsidRDefault="00D23B72" w:rsidP="006C567F">
            <w:pPr>
              <w:spacing w:after="200" w:line="276" w:lineRule="auto"/>
              <w:rPr>
                <w:rFonts w:asciiTheme="minorHAnsi" w:eastAsia="Calibri" w:hAnsiTheme="minorHAnsi" w:cstheme="minorHAnsi"/>
                <w:sz w:val="22"/>
                <w:szCs w:val="22"/>
              </w:rPr>
            </w:pPr>
            <w:r w:rsidRPr="00D23B72">
              <w:rPr>
                <w:rFonts w:asciiTheme="minorHAnsi" w:eastAsia="Calibri" w:hAnsiTheme="minorHAnsi" w:cstheme="minorHAnsi"/>
                <w:sz w:val="22"/>
                <w:szCs w:val="22"/>
              </w:rPr>
              <w:t>24,4%</w:t>
            </w:r>
          </w:p>
        </w:tc>
      </w:tr>
      <w:tr w:rsidR="00D23B72" w:rsidRPr="00D23B72" w14:paraId="0D138A4D" w14:textId="77777777" w:rsidTr="006C567F">
        <w:tc>
          <w:tcPr>
            <w:tcW w:w="6516" w:type="dxa"/>
          </w:tcPr>
          <w:p w14:paraId="5D050760" w14:textId="77777777" w:rsidR="00D23B72" w:rsidRPr="00D23B72" w:rsidRDefault="00D23B72" w:rsidP="006C567F">
            <w:pPr>
              <w:spacing w:after="200" w:line="276" w:lineRule="auto"/>
              <w:rPr>
                <w:rFonts w:asciiTheme="minorHAnsi" w:eastAsia="Calibri" w:hAnsiTheme="minorHAnsi" w:cstheme="minorHAnsi"/>
                <w:sz w:val="22"/>
                <w:szCs w:val="22"/>
              </w:rPr>
            </w:pPr>
            <w:r w:rsidRPr="00D23B72">
              <w:rPr>
                <w:rFonts w:asciiTheme="minorHAnsi" w:eastAsia="Calibri" w:hAnsiTheme="minorHAnsi" w:cstheme="minorHAnsi"/>
                <w:sz w:val="22"/>
                <w:szCs w:val="22"/>
              </w:rPr>
              <w:t>Uitkering sociale voorziening</w:t>
            </w:r>
          </w:p>
        </w:tc>
        <w:tc>
          <w:tcPr>
            <w:tcW w:w="1417" w:type="dxa"/>
          </w:tcPr>
          <w:p w14:paraId="24F8D43B" w14:textId="77777777" w:rsidR="00D23B72" w:rsidRPr="00D23B72" w:rsidRDefault="00D23B72" w:rsidP="006C567F">
            <w:pPr>
              <w:spacing w:after="200" w:line="276" w:lineRule="auto"/>
              <w:rPr>
                <w:rFonts w:asciiTheme="minorHAnsi" w:eastAsia="Calibri" w:hAnsiTheme="minorHAnsi" w:cstheme="minorHAnsi"/>
                <w:sz w:val="22"/>
                <w:szCs w:val="22"/>
              </w:rPr>
            </w:pPr>
            <w:r w:rsidRPr="00D23B72">
              <w:rPr>
                <w:rFonts w:asciiTheme="minorHAnsi" w:eastAsia="Calibri" w:hAnsiTheme="minorHAnsi" w:cstheme="minorHAnsi"/>
                <w:sz w:val="22"/>
                <w:szCs w:val="22"/>
              </w:rPr>
              <w:t>1.600</w:t>
            </w:r>
          </w:p>
        </w:tc>
        <w:tc>
          <w:tcPr>
            <w:tcW w:w="1485" w:type="dxa"/>
          </w:tcPr>
          <w:p w14:paraId="78F2938D" w14:textId="77777777" w:rsidR="00D23B72" w:rsidRPr="00D23B72" w:rsidRDefault="00D23B72" w:rsidP="006C567F">
            <w:pPr>
              <w:spacing w:after="200" w:line="276" w:lineRule="auto"/>
              <w:rPr>
                <w:rFonts w:asciiTheme="minorHAnsi" w:eastAsia="Calibri" w:hAnsiTheme="minorHAnsi" w:cstheme="minorHAnsi"/>
                <w:sz w:val="22"/>
                <w:szCs w:val="22"/>
              </w:rPr>
            </w:pPr>
            <w:r w:rsidRPr="00D23B72">
              <w:rPr>
                <w:rFonts w:asciiTheme="minorHAnsi" w:eastAsia="Calibri" w:hAnsiTheme="minorHAnsi" w:cstheme="minorHAnsi"/>
                <w:sz w:val="22"/>
                <w:szCs w:val="22"/>
              </w:rPr>
              <w:t>90,8%</w:t>
            </w:r>
          </w:p>
        </w:tc>
      </w:tr>
      <w:tr w:rsidR="00D23B72" w:rsidRPr="00D23B72" w14:paraId="4AFF92E9" w14:textId="77777777" w:rsidTr="006C567F">
        <w:tc>
          <w:tcPr>
            <w:tcW w:w="6516" w:type="dxa"/>
          </w:tcPr>
          <w:p w14:paraId="41AD6C09" w14:textId="77777777" w:rsidR="00D23B72" w:rsidRPr="00D23B72" w:rsidRDefault="00D23B72" w:rsidP="006C567F">
            <w:pPr>
              <w:spacing w:after="200" w:line="276" w:lineRule="auto"/>
              <w:rPr>
                <w:rFonts w:asciiTheme="minorHAnsi" w:eastAsia="Calibri" w:hAnsiTheme="minorHAnsi" w:cstheme="minorHAnsi"/>
                <w:sz w:val="22"/>
                <w:szCs w:val="22"/>
              </w:rPr>
            </w:pPr>
            <w:r w:rsidRPr="00D23B72">
              <w:rPr>
                <w:rFonts w:asciiTheme="minorHAnsi" w:eastAsia="Calibri" w:hAnsiTheme="minorHAnsi" w:cstheme="minorHAnsi"/>
                <w:sz w:val="22"/>
                <w:szCs w:val="22"/>
              </w:rPr>
              <w:t>Uitkering arbeidsongeschikt</w:t>
            </w:r>
          </w:p>
        </w:tc>
        <w:tc>
          <w:tcPr>
            <w:tcW w:w="1417" w:type="dxa"/>
          </w:tcPr>
          <w:p w14:paraId="35167AB9" w14:textId="77777777" w:rsidR="00D23B72" w:rsidRPr="00D23B72" w:rsidRDefault="00D23B72" w:rsidP="006C567F">
            <w:pPr>
              <w:spacing w:after="200" w:line="276" w:lineRule="auto"/>
              <w:rPr>
                <w:rFonts w:asciiTheme="minorHAnsi" w:eastAsia="Calibri" w:hAnsiTheme="minorHAnsi" w:cstheme="minorHAnsi"/>
                <w:sz w:val="22"/>
                <w:szCs w:val="22"/>
              </w:rPr>
            </w:pPr>
            <w:r w:rsidRPr="00D23B72">
              <w:rPr>
                <w:rFonts w:asciiTheme="minorHAnsi" w:eastAsia="Calibri" w:hAnsiTheme="minorHAnsi" w:cstheme="minorHAnsi"/>
                <w:sz w:val="22"/>
                <w:szCs w:val="22"/>
              </w:rPr>
              <w:t>500</w:t>
            </w:r>
          </w:p>
        </w:tc>
        <w:tc>
          <w:tcPr>
            <w:tcW w:w="1485" w:type="dxa"/>
          </w:tcPr>
          <w:p w14:paraId="3A6EE2CD" w14:textId="77777777" w:rsidR="00D23B72" w:rsidRPr="00D23B72" w:rsidRDefault="00D23B72" w:rsidP="006C567F">
            <w:pPr>
              <w:spacing w:after="200" w:line="276" w:lineRule="auto"/>
              <w:rPr>
                <w:rFonts w:asciiTheme="minorHAnsi" w:eastAsia="Calibri" w:hAnsiTheme="minorHAnsi" w:cstheme="minorHAnsi"/>
                <w:sz w:val="22"/>
                <w:szCs w:val="22"/>
              </w:rPr>
            </w:pPr>
            <w:r w:rsidRPr="00D23B72">
              <w:rPr>
                <w:rFonts w:asciiTheme="minorHAnsi" w:eastAsia="Calibri" w:hAnsiTheme="minorHAnsi" w:cstheme="minorHAnsi"/>
                <w:sz w:val="22"/>
                <w:szCs w:val="22"/>
              </w:rPr>
              <w:t>45,1%</w:t>
            </w:r>
          </w:p>
        </w:tc>
      </w:tr>
      <w:tr w:rsidR="00D23B72" w:rsidRPr="00D23B72" w14:paraId="2466F9EC" w14:textId="77777777" w:rsidTr="006C567F">
        <w:tc>
          <w:tcPr>
            <w:tcW w:w="6516" w:type="dxa"/>
          </w:tcPr>
          <w:p w14:paraId="49B3D693" w14:textId="77777777" w:rsidR="00D23B72" w:rsidRPr="00D23B72" w:rsidRDefault="00D23B72" w:rsidP="006C567F">
            <w:pPr>
              <w:spacing w:after="200" w:line="276" w:lineRule="auto"/>
              <w:rPr>
                <w:rFonts w:asciiTheme="minorHAnsi" w:eastAsia="Calibri" w:hAnsiTheme="minorHAnsi" w:cstheme="minorHAnsi"/>
                <w:color w:val="4F81BD"/>
                <w:sz w:val="22"/>
                <w:szCs w:val="22"/>
              </w:rPr>
            </w:pPr>
            <w:r w:rsidRPr="00D23B72">
              <w:rPr>
                <w:rFonts w:asciiTheme="minorHAnsi" w:eastAsia="Calibri" w:hAnsiTheme="minorHAnsi" w:cstheme="minorHAnsi"/>
                <w:sz w:val="22"/>
                <w:szCs w:val="22"/>
              </w:rPr>
              <w:t>Inkomen als werknemer</w:t>
            </w:r>
          </w:p>
        </w:tc>
        <w:tc>
          <w:tcPr>
            <w:tcW w:w="1417" w:type="dxa"/>
          </w:tcPr>
          <w:p w14:paraId="133BAEC1" w14:textId="77777777" w:rsidR="00D23B72" w:rsidRPr="00D23B72" w:rsidRDefault="00D23B72" w:rsidP="006C567F">
            <w:pPr>
              <w:spacing w:after="200" w:line="276" w:lineRule="auto"/>
              <w:rPr>
                <w:rFonts w:asciiTheme="minorHAnsi" w:eastAsia="Calibri" w:hAnsiTheme="minorHAnsi" w:cstheme="minorHAnsi"/>
                <w:color w:val="4F81BD"/>
                <w:sz w:val="22"/>
                <w:szCs w:val="22"/>
              </w:rPr>
            </w:pPr>
            <w:r w:rsidRPr="00D23B72">
              <w:rPr>
                <w:rFonts w:asciiTheme="minorHAnsi" w:eastAsia="Calibri" w:hAnsiTheme="minorHAnsi" w:cstheme="minorHAnsi"/>
                <w:sz w:val="22"/>
                <w:szCs w:val="22"/>
              </w:rPr>
              <w:t>500</w:t>
            </w:r>
          </w:p>
        </w:tc>
        <w:tc>
          <w:tcPr>
            <w:tcW w:w="1485" w:type="dxa"/>
          </w:tcPr>
          <w:p w14:paraId="73ABE46C" w14:textId="77777777" w:rsidR="00D23B72" w:rsidRPr="00D23B72" w:rsidRDefault="00D23B72" w:rsidP="006C567F">
            <w:pPr>
              <w:spacing w:after="200" w:line="276" w:lineRule="auto"/>
              <w:rPr>
                <w:rFonts w:asciiTheme="minorHAnsi" w:eastAsia="Calibri" w:hAnsiTheme="minorHAnsi" w:cstheme="minorHAnsi"/>
                <w:color w:val="4F81BD"/>
                <w:sz w:val="22"/>
                <w:szCs w:val="22"/>
              </w:rPr>
            </w:pPr>
            <w:r w:rsidRPr="00D23B72">
              <w:rPr>
                <w:rFonts w:asciiTheme="minorHAnsi" w:eastAsia="Calibri" w:hAnsiTheme="minorHAnsi" w:cstheme="minorHAnsi"/>
                <w:sz w:val="22"/>
                <w:szCs w:val="22"/>
              </w:rPr>
              <w:t>2,9%</w:t>
            </w:r>
          </w:p>
        </w:tc>
      </w:tr>
      <w:tr w:rsidR="00D23B72" w:rsidRPr="00D23B72" w14:paraId="27055546" w14:textId="77777777" w:rsidTr="006C567F">
        <w:tc>
          <w:tcPr>
            <w:tcW w:w="6516" w:type="dxa"/>
          </w:tcPr>
          <w:p w14:paraId="1D8EA1C9" w14:textId="77777777" w:rsidR="00D23B72" w:rsidRPr="00D23B72" w:rsidRDefault="00D23B72" w:rsidP="006C567F">
            <w:pPr>
              <w:spacing w:after="200" w:line="276" w:lineRule="auto"/>
              <w:rPr>
                <w:rFonts w:asciiTheme="minorHAnsi" w:eastAsia="Calibri" w:hAnsiTheme="minorHAnsi" w:cstheme="minorHAnsi"/>
                <w:color w:val="4F81BD"/>
                <w:sz w:val="22"/>
                <w:szCs w:val="22"/>
              </w:rPr>
            </w:pPr>
            <w:r w:rsidRPr="00D23B72">
              <w:rPr>
                <w:rFonts w:asciiTheme="minorHAnsi" w:eastAsia="Calibri" w:hAnsiTheme="minorHAnsi" w:cstheme="minorHAnsi"/>
                <w:sz w:val="22"/>
                <w:szCs w:val="22"/>
              </w:rPr>
              <w:t>Inkomen als zelfstandige</w:t>
            </w:r>
          </w:p>
        </w:tc>
        <w:tc>
          <w:tcPr>
            <w:tcW w:w="1417" w:type="dxa"/>
          </w:tcPr>
          <w:p w14:paraId="03E167B3" w14:textId="77777777" w:rsidR="00D23B72" w:rsidRPr="00D23B72" w:rsidRDefault="00D23B72" w:rsidP="006C567F">
            <w:pPr>
              <w:spacing w:after="200" w:line="276" w:lineRule="auto"/>
              <w:rPr>
                <w:rFonts w:asciiTheme="minorHAnsi" w:eastAsia="Calibri" w:hAnsiTheme="minorHAnsi" w:cstheme="minorHAnsi"/>
                <w:color w:val="4F81BD"/>
                <w:sz w:val="22"/>
                <w:szCs w:val="22"/>
              </w:rPr>
            </w:pPr>
            <w:r w:rsidRPr="00D23B72">
              <w:rPr>
                <w:rFonts w:asciiTheme="minorHAnsi" w:eastAsia="Calibri" w:hAnsiTheme="minorHAnsi" w:cstheme="minorHAnsi"/>
                <w:sz w:val="22"/>
                <w:szCs w:val="22"/>
              </w:rPr>
              <w:t>200</w:t>
            </w:r>
          </w:p>
        </w:tc>
        <w:tc>
          <w:tcPr>
            <w:tcW w:w="1485" w:type="dxa"/>
          </w:tcPr>
          <w:p w14:paraId="79540308" w14:textId="77777777" w:rsidR="00D23B72" w:rsidRPr="00D23B72" w:rsidRDefault="00D23B72" w:rsidP="006C567F">
            <w:pPr>
              <w:spacing w:after="200" w:line="276" w:lineRule="auto"/>
              <w:rPr>
                <w:rFonts w:asciiTheme="minorHAnsi" w:eastAsia="Calibri" w:hAnsiTheme="minorHAnsi" w:cstheme="minorHAnsi"/>
                <w:color w:val="4F81BD"/>
                <w:sz w:val="22"/>
                <w:szCs w:val="22"/>
              </w:rPr>
            </w:pPr>
            <w:r w:rsidRPr="00D23B72">
              <w:rPr>
                <w:rFonts w:asciiTheme="minorHAnsi" w:eastAsia="Calibri" w:hAnsiTheme="minorHAnsi" w:cstheme="minorHAnsi"/>
                <w:sz w:val="22"/>
                <w:szCs w:val="22"/>
              </w:rPr>
              <w:t>8,8%</w:t>
            </w:r>
          </w:p>
        </w:tc>
      </w:tr>
      <w:tr w:rsidR="00D23B72" w:rsidRPr="00D23B72" w14:paraId="69946D89" w14:textId="77777777" w:rsidTr="006C567F">
        <w:tc>
          <w:tcPr>
            <w:tcW w:w="6516" w:type="dxa"/>
          </w:tcPr>
          <w:p w14:paraId="12A53294" w14:textId="77777777" w:rsidR="00D23B72" w:rsidRPr="00D23B72" w:rsidRDefault="00D23B72" w:rsidP="006C567F">
            <w:pPr>
              <w:spacing w:after="200" w:line="276" w:lineRule="auto"/>
              <w:rPr>
                <w:rFonts w:asciiTheme="minorHAnsi" w:eastAsia="Calibri" w:hAnsiTheme="minorHAnsi" w:cstheme="minorHAnsi"/>
                <w:color w:val="4F81BD"/>
                <w:sz w:val="22"/>
                <w:szCs w:val="22"/>
              </w:rPr>
            </w:pPr>
            <w:r w:rsidRPr="00D23B72">
              <w:rPr>
                <w:rFonts w:asciiTheme="minorHAnsi" w:eastAsia="Calibri" w:hAnsiTheme="minorHAnsi" w:cstheme="minorHAnsi"/>
                <w:sz w:val="22"/>
                <w:szCs w:val="22"/>
              </w:rPr>
              <w:t>Uitkering werkloosheid</w:t>
            </w:r>
          </w:p>
        </w:tc>
        <w:tc>
          <w:tcPr>
            <w:tcW w:w="1417" w:type="dxa"/>
          </w:tcPr>
          <w:p w14:paraId="66920A91" w14:textId="77777777" w:rsidR="00D23B72" w:rsidRPr="00D23B72" w:rsidRDefault="00D23B72" w:rsidP="006C567F">
            <w:pPr>
              <w:spacing w:after="200" w:line="276" w:lineRule="auto"/>
              <w:rPr>
                <w:rFonts w:asciiTheme="minorHAnsi" w:eastAsia="Calibri" w:hAnsiTheme="minorHAnsi" w:cstheme="minorHAnsi"/>
                <w:color w:val="4F81BD"/>
                <w:sz w:val="22"/>
                <w:szCs w:val="22"/>
              </w:rPr>
            </w:pPr>
            <w:r w:rsidRPr="00D23B72">
              <w:rPr>
                <w:rFonts w:asciiTheme="minorHAnsi" w:eastAsia="Calibri" w:hAnsiTheme="minorHAnsi" w:cstheme="minorHAnsi"/>
                <w:sz w:val="22"/>
                <w:szCs w:val="22"/>
              </w:rPr>
              <w:t>0</w:t>
            </w:r>
          </w:p>
        </w:tc>
        <w:tc>
          <w:tcPr>
            <w:tcW w:w="1485" w:type="dxa"/>
          </w:tcPr>
          <w:p w14:paraId="0BAC3C5D" w14:textId="77777777" w:rsidR="00D23B72" w:rsidRPr="00D23B72" w:rsidRDefault="00D23B72" w:rsidP="006C567F">
            <w:pPr>
              <w:spacing w:after="200" w:line="276" w:lineRule="auto"/>
              <w:rPr>
                <w:rFonts w:asciiTheme="minorHAnsi" w:eastAsia="Calibri" w:hAnsiTheme="minorHAnsi" w:cstheme="minorHAnsi"/>
                <w:color w:val="4F81BD"/>
                <w:sz w:val="22"/>
                <w:szCs w:val="22"/>
              </w:rPr>
            </w:pPr>
            <w:r w:rsidRPr="00D23B72">
              <w:rPr>
                <w:rFonts w:asciiTheme="minorHAnsi" w:eastAsia="Calibri" w:hAnsiTheme="minorHAnsi" w:cstheme="minorHAnsi"/>
                <w:sz w:val="22"/>
                <w:szCs w:val="22"/>
              </w:rPr>
              <w:t>0%</w:t>
            </w:r>
          </w:p>
        </w:tc>
      </w:tr>
    </w:tbl>
    <w:p w14:paraId="7E3B11FC" w14:textId="77777777" w:rsidR="00D23B72" w:rsidRPr="00D23B72" w:rsidRDefault="00D23B72" w:rsidP="00D23B72">
      <w:pPr>
        <w:spacing w:after="200" w:line="276" w:lineRule="auto"/>
        <w:rPr>
          <w:rFonts w:asciiTheme="minorHAnsi" w:eastAsia="Calibri" w:hAnsiTheme="minorHAnsi" w:cstheme="minorHAnsi"/>
          <w:color w:val="4F81BD"/>
          <w:sz w:val="22"/>
          <w:szCs w:val="22"/>
        </w:rPr>
      </w:pPr>
    </w:p>
    <w:tbl>
      <w:tblPr>
        <w:tblStyle w:val="Tabelraster"/>
        <w:tblW w:w="0" w:type="auto"/>
        <w:tblLook w:val="04A0" w:firstRow="1" w:lastRow="0" w:firstColumn="1" w:lastColumn="0" w:noHBand="0" w:noVBand="1"/>
      </w:tblPr>
      <w:tblGrid>
        <w:gridCol w:w="6516"/>
        <w:gridCol w:w="1417"/>
        <w:gridCol w:w="1412"/>
      </w:tblGrid>
      <w:tr w:rsidR="00D23B72" w:rsidRPr="00D23B72" w14:paraId="1B62FAF8" w14:textId="77777777" w:rsidTr="006C567F">
        <w:tc>
          <w:tcPr>
            <w:tcW w:w="6516" w:type="dxa"/>
          </w:tcPr>
          <w:p w14:paraId="3B2DDBFF" w14:textId="77777777" w:rsidR="00D23B72" w:rsidRPr="00D23B72" w:rsidRDefault="00D23B72" w:rsidP="006C567F">
            <w:pPr>
              <w:rPr>
                <w:rFonts w:asciiTheme="minorHAnsi" w:eastAsia="Calibri" w:hAnsiTheme="minorHAnsi" w:cstheme="minorHAnsi"/>
                <w:b/>
                <w:bCs/>
                <w:sz w:val="22"/>
                <w:szCs w:val="22"/>
              </w:rPr>
            </w:pPr>
            <w:r w:rsidRPr="00D23B72">
              <w:rPr>
                <w:rFonts w:asciiTheme="minorHAnsi" w:eastAsia="Calibri" w:hAnsiTheme="minorHAnsi" w:cstheme="minorHAnsi"/>
                <w:b/>
                <w:bCs/>
                <w:sz w:val="22"/>
                <w:szCs w:val="22"/>
              </w:rPr>
              <w:t xml:space="preserve">Woonbezit </w:t>
            </w:r>
            <w:proofErr w:type="spellStart"/>
            <w:r w:rsidRPr="00D23B72">
              <w:rPr>
                <w:rFonts w:asciiTheme="minorHAnsi" w:eastAsia="Calibri" w:hAnsiTheme="minorHAnsi" w:cstheme="minorHAnsi"/>
                <w:b/>
                <w:bCs/>
                <w:sz w:val="22"/>
                <w:szCs w:val="22"/>
              </w:rPr>
              <w:t>laaginkomenhuishoudens</w:t>
            </w:r>
            <w:proofErr w:type="spellEnd"/>
            <w:r w:rsidRPr="00D23B72">
              <w:rPr>
                <w:rFonts w:asciiTheme="minorHAnsi" w:eastAsia="Calibri" w:hAnsiTheme="minorHAnsi" w:cstheme="minorHAnsi"/>
                <w:b/>
                <w:bCs/>
                <w:sz w:val="22"/>
                <w:szCs w:val="22"/>
              </w:rPr>
              <w:t xml:space="preserve"> in Gouda in 2022</w:t>
            </w:r>
          </w:p>
        </w:tc>
        <w:tc>
          <w:tcPr>
            <w:tcW w:w="1417" w:type="dxa"/>
          </w:tcPr>
          <w:p w14:paraId="695D8B65" w14:textId="77777777" w:rsidR="00D23B72" w:rsidRPr="00D23B72" w:rsidRDefault="00D23B72" w:rsidP="006C567F">
            <w:pPr>
              <w:rPr>
                <w:rFonts w:asciiTheme="minorHAnsi" w:eastAsia="Calibri" w:hAnsiTheme="minorHAnsi" w:cstheme="minorHAnsi"/>
                <w:b/>
                <w:bCs/>
                <w:sz w:val="22"/>
                <w:szCs w:val="22"/>
              </w:rPr>
            </w:pPr>
            <w:r w:rsidRPr="00D23B72">
              <w:rPr>
                <w:rFonts w:asciiTheme="minorHAnsi" w:eastAsia="Calibri" w:hAnsiTheme="minorHAnsi" w:cstheme="minorHAnsi"/>
                <w:b/>
                <w:bCs/>
                <w:sz w:val="22"/>
                <w:szCs w:val="22"/>
              </w:rPr>
              <w:t>aantal</w:t>
            </w:r>
          </w:p>
        </w:tc>
        <w:tc>
          <w:tcPr>
            <w:tcW w:w="1412" w:type="dxa"/>
          </w:tcPr>
          <w:p w14:paraId="44B97FA7" w14:textId="77777777" w:rsidR="00D23B72" w:rsidRPr="00D23B72" w:rsidRDefault="00D23B72" w:rsidP="006C567F">
            <w:pPr>
              <w:rPr>
                <w:rFonts w:asciiTheme="minorHAnsi" w:eastAsia="Calibri" w:hAnsiTheme="minorHAnsi" w:cstheme="minorHAnsi"/>
                <w:b/>
                <w:bCs/>
                <w:sz w:val="22"/>
                <w:szCs w:val="22"/>
              </w:rPr>
            </w:pPr>
            <w:r w:rsidRPr="00D23B72">
              <w:rPr>
                <w:rFonts w:asciiTheme="minorHAnsi" w:eastAsia="Calibri" w:hAnsiTheme="minorHAnsi" w:cstheme="minorHAnsi"/>
                <w:b/>
                <w:bCs/>
                <w:sz w:val="22"/>
                <w:szCs w:val="22"/>
              </w:rPr>
              <w:t>percentage</w:t>
            </w:r>
          </w:p>
        </w:tc>
      </w:tr>
      <w:tr w:rsidR="00D23B72" w:rsidRPr="00D23B72" w14:paraId="403391EA" w14:textId="77777777" w:rsidTr="006C567F">
        <w:tc>
          <w:tcPr>
            <w:tcW w:w="6516" w:type="dxa"/>
          </w:tcPr>
          <w:p w14:paraId="312606C9" w14:textId="77777777" w:rsidR="00D23B72" w:rsidRDefault="00D23B72" w:rsidP="006C567F">
            <w:pPr>
              <w:rPr>
                <w:rFonts w:asciiTheme="minorHAnsi" w:eastAsia="Calibri" w:hAnsiTheme="minorHAnsi" w:cstheme="minorHAnsi"/>
                <w:sz w:val="22"/>
                <w:szCs w:val="22"/>
              </w:rPr>
            </w:pPr>
            <w:r w:rsidRPr="00D23B72">
              <w:rPr>
                <w:rFonts w:asciiTheme="minorHAnsi" w:eastAsia="Calibri" w:hAnsiTheme="minorHAnsi" w:cstheme="minorHAnsi"/>
                <w:sz w:val="22"/>
                <w:szCs w:val="22"/>
              </w:rPr>
              <w:t>Huurwoning</w:t>
            </w:r>
          </w:p>
          <w:p w14:paraId="3F42B2A4" w14:textId="77777777" w:rsidR="00D23B72" w:rsidRPr="00D23B72" w:rsidRDefault="00D23B72" w:rsidP="006C567F">
            <w:pPr>
              <w:rPr>
                <w:rFonts w:asciiTheme="minorHAnsi" w:eastAsia="Calibri" w:hAnsiTheme="minorHAnsi" w:cstheme="minorHAnsi"/>
                <w:sz w:val="22"/>
                <w:szCs w:val="22"/>
              </w:rPr>
            </w:pPr>
          </w:p>
        </w:tc>
        <w:tc>
          <w:tcPr>
            <w:tcW w:w="1417" w:type="dxa"/>
          </w:tcPr>
          <w:p w14:paraId="7CCC2068" w14:textId="77777777" w:rsidR="00D23B72" w:rsidRPr="00D23B72" w:rsidRDefault="00D23B72" w:rsidP="006C567F">
            <w:pPr>
              <w:rPr>
                <w:rFonts w:asciiTheme="minorHAnsi" w:eastAsia="Calibri" w:hAnsiTheme="minorHAnsi" w:cstheme="minorHAnsi"/>
                <w:sz w:val="22"/>
                <w:szCs w:val="22"/>
              </w:rPr>
            </w:pPr>
            <w:r w:rsidRPr="00D23B72">
              <w:rPr>
                <w:rFonts w:asciiTheme="minorHAnsi" w:eastAsia="Calibri" w:hAnsiTheme="minorHAnsi" w:cstheme="minorHAnsi"/>
                <w:sz w:val="22"/>
                <w:szCs w:val="22"/>
              </w:rPr>
              <w:t>4.900</w:t>
            </w:r>
          </w:p>
        </w:tc>
        <w:tc>
          <w:tcPr>
            <w:tcW w:w="1412" w:type="dxa"/>
          </w:tcPr>
          <w:p w14:paraId="3E042606" w14:textId="77777777" w:rsidR="00D23B72" w:rsidRPr="00D23B72" w:rsidRDefault="00D23B72" w:rsidP="006C567F">
            <w:pPr>
              <w:rPr>
                <w:rFonts w:asciiTheme="minorHAnsi" w:eastAsia="Calibri" w:hAnsiTheme="minorHAnsi" w:cstheme="minorHAnsi"/>
                <w:sz w:val="22"/>
                <w:szCs w:val="22"/>
              </w:rPr>
            </w:pPr>
            <w:r w:rsidRPr="00D23B72">
              <w:rPr>
                <w:rFonts w:asciiTheme="minorHAnsi" w:eastAsia="Calibri" w:hAnsiTheme="minorHAnsi" w:cstheme="minorHAnsi"/>
                <w:sz w:val="22"/>
                <w:szCs w:val="22"/>
              </w:rPr>
              <w:t>34,2%</w:t>
            </w:r>
          </w:p>
        </w:tc>
      </w:tr>
      <w:tr w:rsidR="00D23B72" w:rsidRPr="00D23B72" w14:paraId="5C5B02F7" w14:textId="77777777" w:rsidTr="006C567F">
        <w:tc>
          <w:tcPr>
            <w:tcW w:w="6516" w:type="dxa"/>
          </w:tcPr>
          <w:p w14:paraId="7D8C5B78" w14:textId="77777777" w:rsidR="00D23B72" w:rsidRDefault="00D23B72" w:rsidP="006C567F">
            <w:pPr>
              <w:rPr>
                <w:rFonts w:asciiTheme="minorHAnsi" w:eastAsia="Calibri" w:hAnsiTheme="minorHAnsi" w:cstheme="minorHAnsi"/>
                <w:sz w:val="22"/>
                <w:szCs w:val="22"/>
              </w:rPr>
            </w:pPr>
            <w:r w:rsidRPr="00D23B72">
              <w:rPr>
                <w:rFonts w:asciiTheme="minorHAnsi" w:eastAsia="Calibri" w:hAnsiTheme="minorHAnsi" w:cstheme="minorHAnsi"/>
                <w:sz w:val="22"/>
                <w:szCs w:val="22"/>
              </w:rPr>
              <w:t>Eigen woning</w:t>
            </w:r>
          </w:p>
          <w:p w14:paraId="1571A0C4" w14:textId="77777777" w:rsidR="00D23B72" w:rsidRPr="00D23B72" w:rsidRDefault="00D23B72" w:rsidP="006C567F">
            <w:pPr>
              <w:rPr>
                <w:rFonts w:asciiTheme="minorHAnsi" w:eastAsia="Calibri" w:hAnsiTheme="minorHAnsi" w:cstheme="minorHAnsi"/>
                <w:color w:val="000000" w:themeColor="text1"/>
                <w:sz w:val="22"/>
                <w:szCs w:val="22"/>
              </w:rPr>
            </w:pPr>
          </w:p>
        </w:tc>
        <w:tc>
          <w:tcPr>
            <w:tcW w:w="1417" w:type="dxa"/>
          </w:tcPr>
          <w:p w14:paraId="4331421D" w14:textId="77777777" w:rsidR="00D23B72" w:rsidRPr="00D23B72" w:rsidRDefault="00D23B72" w:rsidP="006C567F">
            <w:pPr>
              <w:rPr>
                <w:rFonts w:asciiTheme="minorHAnsi" w:eastAsia="Calibri" w:hAnsiTheme="minorHAnsi" w:cstheme="minorHAnsi"/>
                <w:color w:val="000000" w:themeColor="text1"/>
                <w:sz w:val="22"/>
                <w:szCs w:val="22"/>
              </w:rPr>
            </w:pPr>
            <w:r w:rsidRPr="00D23B72">
              <w:rPr>
                <w:rFonts w:asciiTheme="minorHAnsi" w:eastAsia="Calibri" w:hAnsiTheme="minorHAnsi" w:cstheme="minorHAnsi"/>
                <w:sz w:val="22"/>
                <w:szCs w:val="22"/>
              </w:rPr>
              <w:t>200</w:t>
            </w:r>
          </w:p>
        </w:tc>
        <w:tc>
          <w:tcPr>
            <w:tcW w:w="1412" w:type="dxa"/>
          </w:tcPr>
          <w:p w14:paraId="53C2343E" w14:textId="77777777" w:rsidR="00D23B72" w:rsidRPr="00D23B72" w:rsidRDefault="00D23B72" w:rsidP="006C567F">
            <w:pPr>
              <w:rPr>
                <w:rFonts w:asciiTheme="minorHAnsi" w:eastAsia="Calibri" w:hAnsiTheme="minorHAnsi" w:cstheme="minorHAnsi"/>
                <w:color w:val="000000" w:themeColor="text1"/>
                <w:sz w:val="22"/>
                <w:szCs w:val="22"/>
              </w:rPr>
            </w:pPr>
            <w:r w:rsidRPr="00D23B72">
              <w:rPr>
                <w:rFonts w:asciiTheme="minorHAnsi" w:eastAsia="Calibri" w:hAnsiTheme="minorHAnsi" w:cstheme="minorHAnsi"/>
                <w:sz w:val="22"/>
                <w:szCs w:val="22"/>
              </w:rPr>
              <w:t>1,6%</w:t>
            </w:r>
          </w:p>
        </w:tc>
      </w:tr>
    </w:tbl>
    <w:p w14:paraId="2A8DB2C5" w14:textId="77777777" w:rsidR="00D23B72" w:rsidRPr="00D23B72" w:rsidRDefault="00D23B72" w:rsidP="00D23B72">
      <w:pPr>
        <w:rPr>
          <w:rFonts w:asciiTheme="minorHAnsi" w:eastAsia="Calibri" w:hAnsiTheme="minorHAnsi" w:cstheme="minorHAnsi"/>
          <w:sz w:val="22"/>
          <w:szCs w:val="22"/>
        </w:rPr>
      </w:pPr>
      <w:r w:rsidRPr="00D23B72">
        <w:rPr>
          <w:rFonts w:asciiTheme="minorHAnsi" w:eastAsia="Calibri" w:hAnsiTheme="minorHAnsi" w:cstheme="minorHAnsi"/>
          <w:sz w:val="22"/>
          <w:szCs w:val="22"/>
        </w:rPr>
        <w:t xml:space="preserve">Bron: </w:t>
      </w:r>
      <w:hyperlink r:id="rId12" w:anchor="/CBS/nl/dataset/85678NED/table" w:history="1">
        <w:r w:rsidRPr="00D23B72">
          <w:rPr>
            <w:rStyle w:val="Hyperlink"/>
            <w:rFonts w:asciiTheme="minorHAnsi" w:eastAsia="Calibri" w:hAnsiTheme="minorHAnsi" w:cstheme="minorHAnsi"/>
            <w:color w:val="auto"/>
            <w:sz w:val="22"/>
            <w:szCs w:val="22"/>
            <w:u w:val="none"/>
          </w:rPr>
          <w:t>https://opendata.cbs.nl/#/CBS/nl/dataset/85678NED/table</w:t>
        </w:r>
      </w:hyperlink>
    </w:p>
    <w:p w14:paraId="190FFEC5" w14:textId="77777777" w:rsidR="00D23B72" w:rsidRPr="00D23B72" w:rsidRDefault="00D23B72" w:rsidP="00D23B72">
      <w:pPr>
        <w:spacing w:after="200" w:line="276" w:lineRule="auto"/>
        <w:rPr>
          <w:rFonts w:asciiTheme="minorHAnsi" w:hAnsiTheme="minorHAnsi" w:cstheme="minorHAnsi"/>
          <w:sz w:val="22"/>
          <w:szCs w:val="22"/>
        </w:rPr>
      </w:pPr>
    </w:p>
    <w:tbl>
      <w:tblPr>
        <w:tblStyle w:val="Tabelraster"/>
        <w:tblpPr w:leftFromText="141" w:rightFromText="141" w:vertAnchor="text" w:horzAnchor="margin" w:tblpY="52"/>
        <w:tblW w:w="9351" w:type="dxa"/>
        <w:tblLook w:val="04A0" w:firstRow="1" w:lastRow="0" w:firstColumn="1" w:lastColumn="0" w:noHBand="0" w:noVBand="1"/>
      </w:tblPr>
      <w:tblGrid>
        <w:gridCol w:w="6516"/>
        <w:gridCol w:w="1417"/>
        <w:gridCol w:w="1418"/>
      </w:tblGrid>
      <w:tr w:rsidR="00D23B72" w:rsidRPr="00D23B72" w14:paraId="7DFD5E34" w14:textId="77777777" w:rsidTr="006C567F">
        <w:tc>
          <w:tcPr>
            <w:tcW w:w="6516" w:type="dxa"/>
          </w:tcPr>
          <w:p w14:paraId="15AD7ED2" w14:textId="77777777" w:rsidR="00D23B72" w:rsidRPr="00D23B72" w:rsidRDefault="00D23B72" w:rsidP="006C567F">
            <w:pPr>
              <w:spacing w:line="360" w:lineRule="auto"/>
              <w:rPr>
                <w:rFonts w:asciiTheme="minorHAnsi" w:hAnsiTheme="minorHAnsi" w:cstheme="minorHAnsi"/>
                <w:sz w:val="22"/>
                <w:szCs w:val="22"/>
              </w:rPr>
            </w:pPr>
            <w:r w:rsidRPr="00D23B72">
              <w:rPr>
                <w:rFonts w:asciiTheme="minorHAnsi" w:eastAsia="Calibri" w:hAnsiTheme="minorHAnsi" w:cstheme="minorHAnsi"/>
                <w:b/>
                <w:bCs/>
                <w:color w:val="000000" w:themeColor="text1"/>
                <w:sz w:val="22"/>
                <w:szCs w:val="22"/>
              </w:rPr>
              <w:t>Problematische schulden % huishoudens in Gouda</w:t>
            </w:r>
          </w:p>
        </w:tc>
        <w:tc>
          <w:tcPr>
            <w:tcW w:w="1417" w:type="dxa"/>
          </w:tcPr>
          <w:p w14:paraId="3BE6FB0E" w14:textId="77777777" w:rsidR="00D23B72" w:rsidRPr="00D23B72" w:rsidRDefault="00D23B72" w:rsidP="006C567F">
            <w:pPr>
              <w:spacing w:after="200" w:line="276" w:lineRule="auto"/>
              <w:rPr>
                <w:rFonts w:asciiTheme="minorHAnsi" w:hAnsiTheme="minorHAnsi" w:cstheme="minorHAnsi"/>
                <w:b/>
                <w:bCs/>
                <w:sz w:val="22"/>
                <w:szCs w:val="22"/>
              </w:rPr>
            </w:pPr>
            <w:r w:rsidRPr="00D23B72">
              <w:rPr>
                <w:rFonts w:asciiTheme="minorHAnsi" w:hAnsiTheme="minorHAnsi" w:cstheme="minorHAnsi"/>
                <w:b/>
                <w:bCs/>
                <w:sz w:val="22"/>
                <w:szCs w:val="22"/>
              </w:rPr>
              <w:t>2020</w:t>
            </w:r>
          </w:p>
        </w:tc>
        <w:tc>
          <w:tcPr>
            <w:tcW w:w="1418" w:type="dxa"/>
          </w:tcPr>
          <w:p w14:paraId="273A2DD7" w14:textId="77777777" w:rsidR="00D23B72" w:rsidRPr="00D23B72" w:rsidRDefault="00D23B72" w:rsidP="006C567F">
            <w:pPr>
              <w:spacing w:after="200" w:line="276" w:lineRule="auto"/>
              <w:rPr>
                <w:rFonts w:asciiTheme="minorHAnsi" w:hAnsiTheme="minorHAnsi" w:cstheme="minorHAnsi"/>
                <w:b/>
                <w:bCs/>
                <w:sz w:val="22"/>
                <w:szCs w:val="22"/>
              </w:rPr>
            </w:pPr>
            <w:r w:rsidRPr="00D23B72">
              <w:rPr>
                <w:rFonts w:asciiTheme="minorHAnsi" w:hAnsiTheme="minorHAnsi" w:cstheme="minorHAnsi"/>
                <w:b/>
                <w:bCs/>
                <w:sz w:val="22"/>
                <w:szCs w:val="22"/>
              </w:rPr>
              <w:t>2022</w:t>
            </w:r>
          </w:p>
        </w:tc>
      </w:tr>
      <w:tr w:rsidR="00D23B72" w:rsidRPr="00D23B72" w14:paraId="12B3D76A" w14:textId="77777777" w:rsidTr="006C567F">
        <w:tc>
          <w:tcPr>
            <w:tcW w:w="6516" w:type="dxa"/>
          </w:tcPr>
          <w:p w14:paraId="7C13ED91" w14:textId="77777777" w:rsidR="00D23B72" w:rsidRPr="00D23B72" w:rsidRDefault="00D23B72" w:rsidP="006C567F">
            <w:pPr>
              <w:spacing w:after="200" w:line="276" w:lineRule="auto"/>
              <w:rPr>
                <w:rFonts w:asciiTheme="minorHAnsi" w:hAnsiTheme="minorHAnsi" w:cstheme="minorHAnsi"/>
                <w:sz w:val="22"/>
                <w:szCs w:val="22"/>
              </w:rPr>
            </w:pPr>
            <w:r w:rsidRPr="00D23B72">
              <w:rPr>
                <w:rFonts w:asciiTheme="minorHAnsi" w:eastAsia="Calibri" w:hAnsiTheme="minorHAnsi" w:cstheme="minorHAnsi"/>
                <w:color w:val="000000" w:themeColor="text1"/>
                <w:sz w:val="22"/>
                <w:szCs w:val="22"/>
              </w:rPr>
              <w:t>65 jaar en ouder</w:t>
            </w:r>
          </w:p>
        </w:tc>
        <w:tc>
          <w:tcPr>
            <w:tcW w:w="1417" w:type="dxa"/>
          </w:tcPr>
          <w:p w14:paraId="238DDD79" w14:textId="77777777" w:rsidR="00D23B72" w:rsidRPr="00D23B72" w:rsidRDefault="00D23B72" w:rsidP="006C567F">
            <w:pPr>
              <w:spacing w:after="200" w:line="276" w:lineRule="auto"/>
              <w:rPr>
                <w:rFonts w:asciiTheme="minorHAnsi" w:eastAsia="Calibri" w:hAnsiTheme="minorHAnsi" w:cstheme="minorHAnsi"/>
                <w:color w:val="000000" w:themeColor="text1"/>
                <w:sz w:val="22"/>
                <w:szCs w:val="22"/>
              </w:rPr>
            </w:pPr>
            <w:r w:rsidRPr="00D23B72">
              <w:rPr>
                <w:rFonts w:asciiTheme="minorHAnsi" w:hAnsiTheme="minorHAnsi" w:cstheme="minorHAnsi"/>
                <w:sz w:val="22"/>
                <w:szCs w:val="22"/>
              </w:rPr>
              <w:t>1%</w:t>
            </w:r>
          </w:p>
        </w:tc>
        <w:tc>
          <w:tcPr>
            <w:tcW w:w="1418" w:type="dxa"/>
          </w:tcPr>
          <w:p w14:paraId="14761FEF" w14:textId="77777777" w:rsidR="00D23B72" w:rsidRPr="00D23B72" w:rsidRDefault="00D23B72" w:rsidP="006C567F">
            <w:pPr>
              <w:spacing w:after="200" w:line="276" w:lineRule="auto"/>
              <w:rPr>
                <w:rFonts w:asciiTheme="minorHAnsi" w:hAnsiTheme="minorHAnsi" w:cstheme="minorHAnsi"/>
                <w:sz w:val="22"/>
                <w:szCs w:val="22"/>
              </w:rPr>
            </w:pPr>
            <w:r w:rsidRPr="00D23B72">
              <w:rPr>
                <w:rFonts w:asciiTheme="minorHAnsi" w:eastAsia="Calibri" w:hAnsiTheme="minorHAnsi" w:cstheme="minorHAnsi"/>
                <w:color w:val="000000" w:themeColor="text1"/>
                <w:sz w:val="22"/>
                <w:szCs w:val="22"/>
              </w:rPr>
              <w:t>3%</w:t>
            </w:r>
          </w:p>
        </w:tc>
      </w:tr>
      <w:tr w:rsidR="00D23B72" w:rsidRPr="00D23B72" w14:paraId="137EDFE6" w14:textId="77777777" w:rsidTr="006C567F">
        <w:tc>
          <w:tcPr>
            <w:tcW w:w="6516" w:type="dxa"/>
          </w:tcPr>
          <w:p w14:paraId="185BAAD8" w14:textId="77777777" w:rsidR="00D23B72" w:rsidRPr="00D23B72" w:rsidRDefault="00D23B72" w:rsidP="006C567F">
            <w:pPr>
              <w:spacing w:after="200" w:line="276" w:lineRule="auto"/>
              <w:rPr>
                <w:rFonts w:asciiTheme="minorHAnsi" w:hAnsiTheme="minorHAnsi" w:cstheme="minorHAnsi"/>
                <w:sz w:val="22"/>
                <w:szCs w:val="22"/>
              </w:rPr>
            </w:pPr>
            <w:r w:rsidRPr="00D23B72">
              <w:rPr>
                <w:rFonts w:asciiTheme="minorHAnsi" w:hAnsiTheme="minorHAnsi" w:cstheme="minorHAnsi"/>
                <w:sz w:val="22"/>
                <w:szCs w:val="22"/>
              </w:rPr>
              <w:t>18 tot en met 64 jaar</w:t>
            </w:r>
          </w:p>
        </w:tc>
        <w:tc>
          <w:tcPr>
            <w:tcW w:w="1417" w:type="dxa"/>
          </w:tcPr>
          <w:p w14:paraId="0FB5CFD4" w14:textId="77777777" w:rsidR="00D23B72" w:rsidRPr="00D23B72" w:rsidRDefault="00D23B72" w:rsidP="006C567F">
            <w:pPr>
              <w:spacing w:after="200" w:line="276" w:lineRule="auto"/>
              <w:rPr>
                <w:rFonts w:asciiTheme="minorHAnsi" w:eastAsia="Calibri" w:hAnsiTheme="minorHAnsi" w:cstheme="minorHAnsi"/>
                <w:color w:val="000000" w:themeColor="text1"/>
                <w:sz w:val="22"/>
                <w:szCs w:val="22"/>
              </w:rPr>
            </w:pPr>
            <w:r w:rsidRPr="00D23B72">
              <w:rPr>
                <w:rFonts w:asciiTheme="minorHAnsi" w:hAnsiTheme="minorHAnsi" w:cstheme="minorHAnsi"/>
                <w:sz w:val="22"/>
                <w:szCs w:val="22"/>
              </w:rPr>
              <w:t>6%</w:t>
            </w:r>
          </w:p>
        </w:tc>
        <w:tc>
          <w:tcPr>
            <w:tcW w:w="1418" w:type="dxa"/>
          </w:tcPr>
          <w:p w14:paraId="4CF2A3B3" w14:textId="77777777" w:rsidR="00D23B72" w:rsidRPr="00D23B72" w:rsidRDefault="00D23B72" w:rsidP="006C567F">
            <w:pPr>
              <w:spacing w:after="200" w:line="276" w:lineRule="auto"/>
              <w:rPr>
                <w:rFonts w:asciiTheme="minorHAnsi" w:hAnsiTheme="minorHAnsi" w:cstheme="minorHAnsi"/>
                <w:sz w:val="22"/>
                <w:szCs w:val="22"/>
              </w:rPr>
            </w:pPr>
            <w:r w:rsidRPr="00D23B72">
              <w:rPr>
                <w:rFonts w:asciiTheme="minorHAnsi" w:eastAsia="Calibri" w:hAnsiTheme="minorHAnsi" w:cstheme="minorHAnsi"/>
                <w:color w:val="000000" w:themeColor="text1"/>
                <w:sz w:val="22"/>
                <w:szCs w:val="22"/>
              </w:rPr>
              <w:t>10%</w:t>
            </w:r>
          </w:p>
        </w:tc>
      </w:tr>
    </w:tbl>
    <w:p w14:paraId="0560342E" w14:textId="77777777" w:rsidR="00D23B72" w:rsidRPr="00D23B72" w:rsidRDefault="00D23B72" w:rsidP="00D23B72">
      <w:pPr>
        <w:spacing w:after="200" w:line="276" w:lineRule="auto"/>
        <w:rPr>
          <w:rFonts w:asciiTheme="minorHAnsi" w:hAnsiTheme="minorHAnsi" w:cstheme="minorHAnsi"/>
          <w:sz w:val="22"/>
          <w:szCs w:val="22"/>
        </w:rPr>
      </w:pPr>
      <w:r w:rsidRPr="00D23B72">
        <w:rPr>
          <w:rFonts w:asciiTheme="minorHAnsi" w:hAnsiTheme="minorHAnsi" w:cstheme="minorHAnsi"/>
          <w:sz w:val="22"/>
          <w:szCs w:val="22"/>
        </w:rPr>
        <w:t xml:space="preserve">Bron: </w:t>
      </w:r>
      <w:hyperlink r:id="rId13">
        <w:r w:rsidRPr="00D23B72">
          <w:rPr>
            <w:rStyle w:val="Hyperlink"/>
            <w:rFonts w:asciiTheme="minorHAnsi" w:eastAsia="Calibri" w:hAnsiTheme="minorHAnsi" w:cstheme="minorHAnsi"/>
            <w:color w:val="auto"/>
            <w:sz w:val="22"/>
            <w:szCs w:val="22"/>
            <w:u w:val="none"/>
          </w:rPr>
          <w:t>https://eengezonderhollandsmidden.nl/dashboard/dashboardthemas/bevolking-en-armoede</w:t>
        </w:r>
      </w:hyperlink>
    </w:p>
    <w:p w14:paraId="6A77A66C" w14:textId="77777777" w:rsidR="00D23B72" w:rsidRPr="00E0605F" w:rsidRDefault="00D23B72" w:rsidP="00F65C83">
      <w:pPr>
        <w:rPr>
          <w:color w:val="000000" w:themeColor="text1"/>
        </w:rPr>
      </w:pPr>
    </w:p>
    <w:sectPr w:rsidR="00D23B72" w:rsidRPr="00E0605F" w:rsidSect="0083205F">
      <w:footerReference w:type="default" r:id="rId14"/>
      <w:footerReference w:type="first" r:id="rId15"/>
      <w:pgSz w:w="11906" w:h="16838"/>
      <w:pgMar w:top="1417" w:right="1417" w:bottom="1417"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D17E2" w14:textId="77777777" w:rsidR="00D6233C" w:rsidRDefault="00D6233C" w:rsidP="00F70BDC">
      <w:r>
        <w:separator/>
      </w:r>
    </w:p>
  </w:endnote>
  <w:endnote w:type="continuationSeparator" w:id="0">
    <w:p w14:paraId="1F9EF0A3" w14:textId="77777777" w:rsidR="00D6233C" w:rsidRDefault="00D6233C" w:rsidP="00F7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3651598"/>
      <w:docPartObj>
        <w:docPartGallery w:val="Page Numbers (Bottom of Page)"/>
        <w:docPartUnique/>
      </w:docPartObj>
    </w:sdtPr>
    <w:sdtEndPr/>
    <w:sdtContent>
      <w:p w14:paraId="76B66CB1" w14:textId="1E8603A6" w:rsidR="00D027DF" w:rsidRDefault="00D027DF">
        <w:pPr>
          <w:pStyle w:val="Voettekst"/>
          <w:jc w:val="right"/>
        </w:pPr>
        <w:r>
          <w:fldChar w:fldCharType="begin"/>
        </w:r>
        <w:r>
          <w:instrText>PAGE   \* MERGEFORMAT</w:instrText>
        </w:r>
        <w:r>
          <w:fldChar w:fldCharType="separate"/>
        </w:r>
        <w:r>
          <w:t>2</w:t>
        </w:r>
        <w:r>
          <w:fldChar w:fldCharType="end"/>
        </w:r>
      </w:p>
    </w:sdtContent>
  </w:sdt>
  <w:p w14:paraId="3A64C7FB" w14:textId="77777777" w:rsidR="00D6233C" w:rsidRPr="00DB5DCA" w:rsidRDefault="00D6233C" w:rsidP="00DB5DCA">
    <w:pPr>
      <w:pStyle w:val="Voettekst"/>
      <w:tabs>
        <w:tab w:val="clear" w:pos="4536"/>
        <w:tab w:val="clear" w:pos="9072"/>
        <w:tab w:val="right" w:pos="6047"/>
        <w:tab w:val="left" w:pos="64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Layout w:type="fixed"/>
      <w:tblCellMar>
        <w:left w:w="0" w:type="dxa"/>
        <w:right w:w="70" w:type="dxa"/>
      </w:tblCellMar>
      <w:tblLook w:val="0000" w:firstRow="0" w:lastRow="0" w:firstColumn="0" w:lastColumn="0" w:noHBand="0" w:noVBand="0"/>
    </w:tblPr>
    <w:tblGrid>
      <w:gridCol w:w="6056"/>
      <w:gridCol w:w="255"/>
      <w:gridCol w:w="3045"/>
    </w:tblGrid>
    <w:tr w:rsidR="00D6233C" w14:paraId="5F6DB63D" w14:textId="77777777" w:rsidTr="0091080B">
      <w:trPr>
        <w:trHeight w:val="595"/>
      </w:trPr>
      <w:tc>
        <w:tcPr>
          <w:tcW w:w="6056" w:type="dxa"/>
        </w:tcPr>
        <w:p w14:paraId="34AD7F9E" w14:textId="77777777" w:rsidR="00D6233C" w:rsidRDefault="00D6233C" w:rsidP="00683009">
          <w:pPr>
            <w:snapToGrid w:val="0"/>
            <w:contextualSpacing/>
            <w:rPr>
              <w:sz w:val="14"/>
              <w:szCs w:val="14"/>
            </w:rPr>
          </w:pPr>
        </w:p>
        <w:p w14:paraId="7F05A42A" w14:textId="77777777" w:rsidR="00D6233C" w:rsidRPr="002F5990" w:rsidRDefault="00D6233C" w:rsidP="00683009">
          <w:pPr>
            <w:tabs>
              <w:tab w:val="left" w:pos="1344"/>
            </w:tabs>
            <w:rPr>
              <w:sz w:val="14"/>
              <w:szCs w:val="14"/>
            </w:rPr>
          </w:pPr>
          <w:r>
            <w:rPr>
              <w:sz w:val="14"/>
              <w:szCs w:val="14"/>
            </w:rPr>
            <w:tab/>
          </w:r>
        </w:p>
      </w:tc>
      <w:tc>
        <w:tcPr>
          <w:tcW w:w="255" w:type="dxa"/>
        </w:tcPr>
        <w:p w14:paraId="1677E24F" w14:textId="77777777" w:rsidR="00D6233C" w:rsidRDefault="00D6233C" w:rsidP="00683009">
          <w:pPr>
            <w:snapToGrid w:val="0"/>
            <w:contextualSpacing/>
            <w:rPr>
              <w:noProof/>
            </w:rPr>
          </w:pPr>
          <w:r>
            <w:rPr>
              <w:noProof/>
            </w:rPr>
            <mc:AlternateContent>
              <mc:Choice Requires="wps">
                <w:drawing>
                  <wp:anchor distT="0" distB="0" distL="114300" distR="114300" simplePos="0" relativeHeight="251662336" behindDoc="0" locked="0" layoutInCell="1" allowOverlap="1" wp14:anchorId="70E0839E" wp14:editId="70263730">
                    <wp:simplePos x="0" y="0"/>
                    <wp:positionH relativeFrom="leftMargin">
                      <wp:posOffset>146685</wp:posOffset>
                    </wp:positionH>
                    <wp:positionV relativeFrom="topMargin">
                      <wp:posOffset>6350</wp:posOffset>
                    </wp:positionV>
                    <wp:extent cx="2277745" cy="233680"/>
                    <wp:effectExtent l="3810" t="0" r="444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730CE" w14:textId="77777777" w:rsidR="00D6233C" w:rsidRPr="00DB157A" w:rsidRDefault="00D6233C" w:rsidP="00683009">
                                <w:pPr>
                                  <w:tabs>
                                    <w:tab w:val="left" w:pos="142"/>
                                  </w:tabs>
                                  <w:contextualSpacing/>
                                  <w:rPr>
                                    <w:sz w:val="14"/>
                                    <w:szCs w:val="1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E0839E" id="_x0000_t202" coordsize="21600,21600" o:spt="202" path="m,l,21600r21600,l21600,xe">
                    <v:stroke joinstyle="miter"/>
                    <v:path gradientshapeok="t" o:connecttype="rect"/>
                  </v:shapetype>
                  <v:shape id="Text Box 1026" o:spid="_x0000_s1026" type="#_x0000_t202" style="position:absolute;margin-left:11.55pt;margin-top:.5pt;width:179.35pt;height:18.4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" filled="f" stroked="f">
                    <v:textbox inset="0,0,0,0">
                      <w:txbxContent>
                        <w:p w14:paraId="534730CE" w14:textId="77777777" w:rsidR="00D6233C" w:rsidRPr="00DB157A" w:rsidRDefault="00D6233C" w:rsidP="00683009">
                          <w:pPr>
                            <w:tabs>
                              <w:tab w:val="left" w:pos="142"/>
                            </w:tabs>
                            <w:contextualSpacing/>
                            <w:rPr>
                              <w:sz w:val="14"/>
                              <w:szCs w:val="14"/>
                            </w:rPr>
                          </w:pPr>
                        </w:p>
                      </w:txbxContent>
                    </v:textbox>
                    <w10:wrap anchorx="margin" anchory="margin"/>
                  </v:shape>
                </w:pict>
              </mc:Fallback>
            </mc:AlternateContent>
          </w:r>
        </w:p>
      </w:tc>
      <w:tc>
        <w:tcPr>
          <w:tcW w:w="3045" w:type="dxa"/>
        </w:tcPr>
        <w:p w14:paraId="1031BEB4" w14:textId="77777777" w:rsidR="00D6233C" w:rsidRPr="001627A8" w:rsidRDefault="00D6233C" w:rsidP="00683009">
          <w:pPr>
            <w:snapToGrid w:val="0"/>
            <w:contextualSpacing/>
            <w:rPr>
              <w:i/>
              <w:sz w:val="14"/>
              <w:szCs w:val="14"/>
            </w:rPr>
          </w:pPr>
        </w:p>
      </w:tc>
    </w:tr>
  </w:tbl>
  <w:p w14:paraId="0EF51A81" w14:textId="77777777" w:rsidR="00D6233C" w:rsidRDefault="00D6233C" w:rsidP="00683009">
    <w:pPr>
      <w:pStyle w:val="Voettekst"/>
      <w:tabs>
        <w:tab w:val="clear" w:pos="4536"/>
        <w:tab w:val="clear" w:pos="9072"/>
        <w:tab w:val="right" w:pos="6047"/>
      </w:tabs>
      <w:rPr>
        <w:lang w:bidi="en-US"/>
      </w:rPr>
    </w:pPr>
    <w:r>
      <w:rPr>
        <w:noProof/>
        <w:sz w:val="14"/>
        <w:szCs w:val="14"/>
      </w:rPr>
      <w:drawing>
        <wp:anchor distT="0" distB="0" distL="114300" distR="114300" simplePos="0" relativeHeight="251663360" behindDoc="1" locked="0" layoutInCell="1" allowOverlap="1" wp14:anchorId="052010C5" wp14:editId="3A30116F">
          <wp:simplePos x="0" y="0"/>
          <wp:positionH relativeFrom="column">
            <wp:posOffset>-716280</wp:posOffset>
          </wp:positionH>
          <wp:positionV relativeFrom="page">
            <wp:posOffset>10073640</wp:posOffset>
          </wp:positionV>
          <wp:extent cx="1799590" cy="612140"/>
          <wp:effectExtent l="0" t="0" r="0" b="0"/>
          <wp:wrapNone/>
          <wp:docPr id="19" name="Afbeelding 19" descr="Afbeelding met Lettertype, Graphics, grafische vormgeving,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Lettertype, Graphics, grafische vormgeving,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6121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45C84" w14:textId="77777777" w:rsidR="00D6233C" w:rsidRDefault="00D6233C" w:rsidP="00F70BDC">
      <w:r>
        <w:separator/>
      </w:r>
    </w:p>
  </w:footnote>
  <w:footnote w:type="continuationSeparator" w:id="0">
    <w:p w14:paraId="6E056126" w14:textId="77777777" w:rsidR="00D6233C" w:rsidRDefault="00D6233C" w:rsidP="00F70BDC">
      <w:r>
        <w:continuationSeparator/>
      </w:r>
    </w:p>
  </w:footnote>
  <w:footnote w:id="1">
    <w:p w14:paraId="13DF8CE3" w14:textId="77777777" w:rsidR="00D6233C" w:rsidRPr="0070090C" w:rsidRDefault="00D6233C" w:rsidP="00196B7F">
      <w:pPr>
        <w:pStyle w:val="Voetnoottekst"/>
      </w:pPr>
      <w:r w:rsidRPr="00196B7F">
        <w:rPr>
          <w:rStyle w:val="Voetnootmarkering"/>
        </w:rPr>
        <w:footnoteRef/>
      </w:r>
      <w:r w:rsidRPr="00196B7F">
        <w:t xml:space="preserve"> </w:t>
      </w:r>
      <w:hyperlink r:id="rId1" w:history="1">
        <w:r w:rsidRPr="0070090C">
          <w:rPr>
            <w:rStyle w:val="Hyperlink"/>
            <w:color w:val="auto"/>
            <w:u w:val="none"/>
          </w:rPr>
          <w:t>https://www.savethechildren.nl/actueel/nieuws/onze-reactie-op-het-hoofdlijnenakkoord</w:t>
        </w:r>
      </w:hyperlink>
    </w:p>
    <w:p w14:paraId="022C9525" w14:textId="77777777" w:rsidR="00D6233C" w:rsidRPr="0070090C" w:rsidRDefault="00D6233C" w:rsidP="00196B7F">
      <w:pPr>
        <w:pStyle w:val="Voetnoottekst"/>
      </w:pPr>
      <w:hyperlink r:id="rId2" w:history="1">
        <w:r w:rsidRPr="0070090C">
          <w:rPr>
            <w:rStyle w:val="Hyperlink"/>
            <w:color w:val="auto"/>
            <w:u w:val="none"/>
          </w:rPr>
          <w:t>https://www.unicef.nl/nieuws/2024-05-16-zorgen-over-positie-kinderen-in-hoofdlijnenakkoord</w:t>
        </w:r>
      </w:hyperlink>
    </w:p>
    <w:p w14:paraId="03625428" w14:textId="77777777" w:rsidR="00D6233C" w:rsidRDefault="00D6233C" w:rsidP="00196B7F">
      <w:pPr>
        <w:pStyle w:val="Voetnoottekst"/>
      </w:pPr>
    </w:p>
  </w:footnote>
  <w:footnote w:id="2">
    <w:p w14:paraId="3BD29BF2" w14:textId="208CD145" w:rsidR="00D6233C" w:rsidRDefault="00D6233C">
      <w:pPr>
        <w:pStyle w:val="Voetnoottekst"/>
      </w:pPr>
      <w:r>
        <w:rPr>
          <w:rStyle w:val="Voetnootmarkering"/>
        </w:rPr>
        <w:footnoteRef/>
      </w:r>
      <w:r>
        <w:t xml:space="preserve"> </w:t>
      </w:r>
      <w:r w:rsidRPr="00DB2606">
        <w:rPr>
          <w:rFonts w:cs="Arial"/>
          <w:color w:val="000000" w:themeColor="text1"/>
        </w:rPr>
        <w:t>Onder recidive verstaan we een nieuwe aanmelding voor schuldhulpverlening voor problematische schulden binnen 5 jaar nadat het vorige traject voor schuldhulpverlening succesvol was afgerond.</w:t>
      </w:r>
    </w:p>
  </w:footnote>
  <w:footnote w:id="3">
    <w:p w14:paraId="25C329A7" w14:textId="77777777" w:rsidR="00D6233C" w:rsidRPr="00F4168A" w:rsidRDefault="00D6233C" w:rsidP="00D54502">
      <w:pPr>
        <w:pStyle w:val="Voetnoottekst"/>
        <w:rPr>
          <w:rFonts w:cs="Arial"/>
        </w:rPr>
      </w:pPr>
      <w:r w:rsidRPr="00F4168A">
        <w:rPr>
          <w:rStyle w:val="Voetnootmarkering"/>
          <w:rFonts w:cs="Arial"/>
        </w:rPr>
        <w:footnoteRef/>
      </w:r>
      <w:r w:rsidRPr="00F4168A">
        <w:rPr>
          <w:rFonts w:cs="Arial"/>
        </w:rPr>
        <w:t xml:space="preserve"> </w:t>
      </w:r>
      <w:r w:rsidRPr="00F4168A">
        <w:rPr>
          <w:rFonts w:cs="Arial"/>
          <w:color w:val="000000" w:themeColor="text1"/>
        </w:rPr>
        <w:t xml:space="preserve">Met de basisdienstverlening streven organisaties zoals de NVVK, VNG, </w:t>
      </w:r>
      <w:proofErr w:type="spellStart"/>
      <w:r w:rsidRPr="00F4168A">
        <w:rPr>
          <w:rFonts w:cs="Arial"/>
          <w:color w:val="000000" w:themeColor="text1"/>
        </w:rPr>
        <w:t>Divosa</w:t>
      </w:r>
      <w:proofErr w:type="spellEnd"/>
      <w:r w:rsidRPr="00F4168A">
        <w:rPr>
          <w:rFonts w:cs="Arial"/>
          <w:color w:val="000000" w:themeColor="text1"/>
        </w:rPr>
        <w:t xml:space="preserve"> en het ministerie van SZW naar een toegankelijker en gelijkwaardiger hulpaanbod in de verschillende gemeenten. </w:t>
      </w:r>
    </w:p>
  </w:footnote>
  <w:footnote w:id="4">
    <w:p w14:paraId="313C1944" w14:textId="77777777" w:rsidR="00D6233C" w:rsidRPr="00493B0A" w:rsidRDefault="00D6233C" w:rsidP="00F4168A">
      <w:pPr>
        <w:pStyle w:val="Voetnoottekst"/>
        <w:rPr>
          <w:rFonts w:cs="Arial"/>
        </w:rPr>
      </w:pPr>
      <w:r w:rsidRPr="00493B0A">
        <w:rPr>
          <w:rStyle w:val="Voetnootmarkering"/>
          <w:rFonts w:cs="Arial"/>
        </w:rPr>
        <w:footnoteRef/>
      </w:r>
      <w:r w:rsidRPr="00493B0A">
        <w:rPr>
          <w:rFonts w:cs="Arial"/>
        </w:rPr>
        <w:t xml:space="preserve"> file:///Y:/Downloads/Rapport-Geldzaken-in-de-praktijk-2024-Het-leven-betaalbaar.pdf</w:t>
      </w:r>
    </w:p>
  </w:footnote>
  <w:footnote w:id="5">
    <w:p w14:paraId="69A21786" w14:textId="77777777" w:rsidR="00D6233C" w:rsidRPr="00493B0A" w:rsidRDefault="00D6233C">
      <w:pPr>
        <w:pStyle w:val="Voetnoottekst"/>
      </w:pPr>
      <w:r w:rsidRPr="00493B0A">
        <w:rPr>
          <w:rStyle w:val="Voetnootmarkering"/>
        </w:rPr>
        <w:footnoteRef/>
      </w:r>
      <w:r w:rsidRPr="00493B0A">
        <w:t xml:space="preserve"> </w:t>
      </w:r>
      <w:r w:rsidRPr="00493B0A">
        <w:rPr>
          <w:rFonts w:eastAsia="Calibri" w:cs="Arial"/>
          <w:color w:val="333333"/>
        </w:rPr>
        <w:t>https://eengezonderhollandsmidden.nl/dashboard/dashboardthemas/participatie</w:t>
      </w:r>
    </w:p>
  </w:footnote>
  <w:footnote w:id="6">
    <w:p w14:paraId="0A6D5702" w14:textId="77777777" w:rsidR="00D6233C" w:rsidRPr="00493B0A" w:rsidRDefault="00D6233C">
      <w:pPr>
        <w:pStyle w:val="Voetnoottekst"/>
      </w:pPr>
      <w:r w:rsidRPr="00493B0A">
        <w:rPr>
          <w:rStyle w:val="Voetnootmarkering"/>
        </w:rPr>
        <w:footnoteRef/>
      </w:r>
      <w:r w:rsidRPr="00493B0A">
        <w:t xml:space="preserve"> </w:t>
      </w:r>
      <w:hyperlink r:id="rId3">
        <w:r w:rsidRPr="00493B0A">
          <w:rPr>
            <w:rStyle w:val="Hyperlink"/>
            <w:rFonts w:eastAsia="Calibri" w:cs="Arial"/>
            <w:color w:val="auto"/>
            <w:u w:val="none"/>
          </w:rPr>
          <w:t>https://eengezonderhollandsmidden.nl/dashboard/dashboardthemas/gezondheid</w:t>
        </w:r>
      </w:hyperlink>
    </w:p>
  </w:footnote>
  <w:footnote w:id="7">
    <w:p w14:paraId="1FAFADB6" w14:textId="77777777" w:rsidR="00D6233C" w:rsidRPr="00493B0A" w:rsidRDefault="00D6233C">
      <w:pPr>
        <w:pStyle w:val="Voetnoottekst"/>
      </w:pPr>
      <w:r w:rsidRPr="00493B0A">
        <w:rPr>
          <w:rStyle w:val="Voetnootmarkering"/>
        </w:rPr>
        <w:footnoteRef/>
      </w:r>
      <w:r w:rsidRPr="00493B0A">
        <w:t xml:space="preserve"> </w:t>
      </w:r>
      <w:r w:rsidRPr="00493B0A">
        <w:rPr>
          <w:rFonts w:cs="Arial"/>
        </w:rPr>
        <w:t>https://statline.rivm.nl/#/RIVM/nl/dataset/50092NED/table?ts=1662382730794</w:t>
      </w:r>
    </w:p>
  </w:footnote>
  <w:footnote w:id="8">
    <w:p w14:paraId="31A7EB9F" w14:textId="77777777" w:rsidR="00D6233C" w:rsidRPr="00493B0A" w:rsidRDefault="00D6233C">
      <w:pPr>
        <w:pStyle w:val="Voetnoottekst"/>
      </w:pPr>
      <w:r w:rsidRPr="00493B0A">
        <w:rPr>
          <w:rStyle w:val="Voetnootmarkering"/>
        </w:rPr>
        <w:footnoteRef/>
      </w:r>
      <w:r w:rsidRPr="00493B0A">
        <w:t xml:space="preserve"> </w:t>
      </w:r>
      <w:r w:rsidRPr="00493B0A">
        <w:rPr>
          <w:rFonts w:cs="Arial"/>
        </w:rPr>
        <w:t>file:///Y:/Downloads/Rapport-Geldzaken-in-de-praktijk-2024-Het-leven-betaalbaar.pdf</w:t>
      </w:r>
    </w:p>
  </w:footnote>
  <w:footnote w:id="9">
    <w:p w14:paraId="1206F7B3" w14:textId="77777777" w:rsidR="00D6233C" w:rsidRPr="00493B0A" w:rsidRDefault="00D6233C">
      <w:pPr>
        <w:pStyle w:val="Voetnoottekst"/>
      </w:pPr>
      <w:r w:rsidRPr="00493B0A">
        <w:rPr>
          <w:rStyle w:val="Voetnootmarkering"/>
        </w:rPr>
        <w:footnoteRef/>
      </w:r>
      <w:r w:rsidRPr="00493B0A">
        <w:t xml:space="preserve"> </w:t>
      </w:r>
      <w:hyperlink r:id="rId4" w:history="1">
        <w:r w:rsidRPr="00493B0A">
          <w:rPr>
            <w:rStyle w:val="Hyperlink"/>
            <w:color w:val="auto"/>
            <w:u w:val="none"/>
          </w:rPr>
          <w:t>file:///Y:/Downloads/SCP+rapport+De+leefwerelden+van+arm+en+rijk+april+2024%20(1).pdf</w:t>
        </w:r>
      </w:hyperlink>
      <w:r w:rsidRPr="00493B0A">
        <w:t xml:space="preserve"> – pagina 6</w:t>
      </w:r>
    </w:p>
  </w:footnote>
  <w:footnote w:id="10">
    <w:p w14:paraId="305945B3" w14:textId="77777777" w:rsidR="00D6233C" w:rsidRPr="00493B0A" w:rsidRDefault="00D6233C">
      <w:pPr>
        <w:pStyle w:val="Voetnoottekst"/>
      </w:pPr>
      <w:r w:rsidRPr="00493B0A">
        <w:rPr>
          <w:rStyle w:val="Voetnootmarkering"/>
        </w:rPr>
        <w:footnoteRef/>
      </w:r>
      <w:r w:rsidRPr="00493B0A">
        <w:t xml:space="preserve"> </w:t>
      </w:r>
      <w:r w:rsidRPr="00493B0A">
        <w:rPr>
          <w:rFonts w:cs="Arial"/>
        </w:rPr>
        <w:t>https://dashboards.cbs.nl/v5/SchuldenproblematiekInBeeld/</w:t>
      </w:r>
    </w:p>
  </w:footnote>
  <w:footnote w:id="11">
    <w:p w14:paraId="56F3DE0E" w14:textId="14193503" w:rsidR="00D6233C" w:rsidRPr="00F549B5" w:rsidRDefault="00D6233C">
      <w:pPr>
        <w:pStyle w:val="Voetnoottekst"/>
      </w:pPr>
      <w:r>
        <w:rPr>
          <w:rStyle w:val="Voetnootmarkering"/>
        </w:rPr>
        <w:footnoteRef/>
      </w:r>
      <w:r>
        <w:t xml:space="preserve"> </w:t>
      </w:r>
      <w:hyperlink r:id="rId5" w:history="1">
        <w:r w:rsidRPr="00F549B5">
          <w:rPr>
            <w:rStyle w:val="Hyperlink"/>
            <w:color w:val="auto"/>
            <w:u w:val="none"/>
          </w:rPr>
          <w:t>file:///Y:/Downloads/221112-Rapport-rondkomen-en-betalingsproblemen-Nibud-2022.pdf</w:t>
        </w:r>
      </w:hyperlink>
    </w:p>
  </w:footnote>
  <w:footnote w:id="12">
    <w:p w14:paraId="6BD3BC4A" w14:textId="77777777" w:rsidR="00D6233C" w:rsidRDefault="00D6233C">
      <w:pPr>
        <w:pStyle w:val="Voetnoottekst"/>
      </w:pPr>
      <w:r w:rsidRPr="00493B0A">
        <w:rPr>
          <w:rStyle w:val="Voetnootmarkering"/>
        </w:rPr>
        <w:footnoteRef/>
      </w:r>
      <w:r w:rsidRPr="00493B0A">
        <w:t xml:space="preserve"> </w:t>
      </w:r>
      <w:hyperlink r:id="rId6">
        <w:r w:rsidRPr="00493B0A">
          <w:rPr>
            <w:rStyle w:val="Hyperlink"/>
            <w:rFonts w:eastAsia="Calibri" w:cs="Arial"/>
            <w:color w:val="auto"/>
            <w:u w:val="none"/>
          </w:rPr>
          <w:t>https://eengezonderhollandsmidden.nl/dashboard/dashboardthemas/bevolking-en-armoede</w:t>
        </w:r>
      </w:hyperlink>
    </w:p>
  </w:footnote>
  <w:footnote w:id="13">
    <w:p w14:paraId="34EB620A" w14:textId="77777777" w:rsidR="00D6233C" w:rsidRDefault="00D6233C">
      <w:pPr>
        <w:pStyle w:val="Voetnoottekst"/>
      </w:pPr>
      <w:r>
        <w:rPr>
          <w:rStyle w:val="Voetnootmarkering"/>
        </w:rPr>
        <w:footnoteRef/>
      </w:r>
      <w:r>
        <w:t xml:space="preserve"> </w:t>
      </w:r>
      <w:r w:rsidRPr="00712228">
        <w:t>file:///Y:/Downloads/Implementatieplan%20Aanpak%20geldzorgen%20armoede%20en%20schulden.pdf</w:t>
      </w:r>
    </w:p>
  </w:footnote>
  <w:footnote w:id="14">
    <w:p w14:paraId="451CD68D" w14:textId="77777777" w:rsidR="00D6233C" w:rsidRDefault="00D6233C">
      <w:pPr>
        <w:pStyle w:val="Voetnoottekst"/>
      </w:pPr>
      <w:r>
        <w:rPr>
          <w:rStyle w:val="Voetnootmarkering"/>
        </w:rPr>
        <w:footnoteRef/>
      </w:r>
      <w:r>
        <w:t xml:space="preserve"> </w:t>
      </w:r>
      <w:r w:rsidRPr="00914763">
        <w:t>file:///Y:/Downloads/Koopkracht-2023-2024-117-voorbeelden-januari-2024-3%20(1).pdf</w:t>
      </w:r>
    </w:p>
  </w:footnote>
  <w:footnote w:id="15">
    <w:p w14:paraId="7E5FAC8C" w14:textId="77777777" w:rsidR="00D6233C" w:rsidRDefault="00D6233C">
      <w:pPr>
        <w:pStyle w:val="Voetnoottekst"/>
      </w:pPr>
      <w:r>
        <w:rPr>
          <w:rStyle w:val="Voetnootmarkering"/>
        </w:rPr>
        <w:footnoteRef/>
      </w:r>
      <w:r>
        <w:t xml:space="preserve"> </w:t>
      </w:r>
      <w:r w:rsidRPr="00BD6BFE">
        <w:t>https://www.rijksoverheid.nl/actueel/nieuws/2023/12/19/voortgang-aanpak-geldzorgen-armoede-en-schulden</w:t>
      </w:r>
    </w:p>
  </w:footnote>
  <w:footnote w:id="16">
    <w:p w14:paraId="376B6215" w14:textId="77777777" w:rsidR="00D6233C" w:rsidRDefault="00D6233C">
      <w:pPr>
        <w:pStyle w:val="Voetnoottekst"/>
      </w:pPr>
      <w:r>
        <w:rPr>
          <w:rStyle w:val="Voetnootmarkering"/>
        </w:rPr>
        <w:footnoteRef/>
      </w:r>
      <w:r>
        <w:t xml:space="preserve"> </w:t>
      </w:r>
      <w:r w:rsidRPr="00A83C44">
        <w:t>https://www.cpb.nl/sites/default/files/omnidownload/CPB-publicatie-analyse-hoofdlijnenakkoord-2025-2028.pdf</w:t>
      </w:r>
    </w:p>
  </w:footnote>
  <w:footnote w:id="17">
    <w:p w14:paraId="2D9E96C6" w14:textId="77777777" w:rsidR="00D6233C" w:rsidRPr="00FA4558" w:rsidRDefault="00D6233C">
      <w:pPr>
        <w:pStyle w:val="Voetnoottekst"/>
        <w:rPr>
          <w:rFonts w:cs="Arial"/>
        </w:rPr>
      </w:pPr>
      <w:r w:rsidRPr="00FA4558">
        <w:rPr>
          <w:rStyle w:val="Voetnootmarkering"/>
          <w:rFonts w:cs="Arial"/>
        </w:rPr>
        <w:footnoteRef/>
      </w:r>
      <w:r w:rsidRPr="00FA4558">
        <w:rPr>
          <w:rFonts w:cs="Arial"/>
        </w:rPr>
        <w:t xml:space="preserve"> </w:t>
      </w:r>
      <w:r w:rsidRPr="00FA4558">
        <w:rPr>
          <w:rFonts w:eastAsia="Calibri" w:cs="Arial"/>
          <w:szCs w:val="22"/>
        </w:rPr>
        <w:t>https://lokaleregelgeving.overheid.nl/CVDR674494/1</w:t>
      </w:r>
    </w:p>
  </w:footnote>
  <w:footnote w:id="18">
    <w:p w14:paraId="0D511DA9" w14:textId="77777777" w:rsidR="00D6233C" w:rsidRDefault="00D6233C" w:rsidP="00F215DA">
      <w:pPr>
        <w:pStyle w:val="Voetnoottekst"/>
      </w:pPr>
      <w:r>
        <w:rPr>
          <w:rStyle w:val="Voetnootmarkering"/>
        </w:rPr>
        <w:footnoteRef/>
      </w:r>
      <w:r>
        <w:t xml:space="preserve"> </w:t>
      </w:r>
      <w:r w:rsidRPr="009C70BD">
        <w:t>https://repository.scp.nl/bitstream/handle/publications/716/http___www.scp.nl_8080_gvisapi_dsplug.pdf?sequence=1&amp;isAllowed=y</w:t>
      </w:r>
    </w:p>
  </w:footnote>
  <w:footnote w:id="19">
    <w:p w14:paraId="7BEB8CF2" w14:textId="77777777" w:rsidR="00D6233C" w:rsidRDefault="00D6233C" w:rsidP="00F215DA">
      <w:pPr>
        <w:pStyle w:val="Voetnoottekst"/>
      </w:pPr>
      <w:r>
        <w:rPr>
          <w:rStyle w:val="Voetnootmarkering"/>
        </w:rPr>
        <w:footnoteRef/>
      </w:r>
      <w:r>
        <w:t xml:space="preserve"> </w:t>
      </w:r>
      <w:r w:rsidRPr="008D0E49">
        <w:t>https://www.nji.nl/armoede/zicht-op-kinderen-die-opgroeien-in-armoede#:~:text=Armoede%20en%20ontwikkeling%20van%20kinderen&amp;text=Met%20als%20gevolg%20dat%20armoede,veel%20gevolgen%20hebben%20voor%20kinderen.</w:t>
      </w:r>
    </w:p>
  </w:footnote>
  <w:footnote w:id="20">
    <w:p w14:paraId="168B14BB" w14:textId="77777777" w:rsidR="00D6233C" w:rsidRDefault="00D6233C" w:rsidP="00F215DA">
      <w:pPr>
        <w:pStyle w:val="Voetnoottekst"/>
      </w:pPr>
      <w:r>
        <w:rPr>
          <w:rStyle w:val="Voetnootmarkering"/>
        </w:rPr>
        <w:footnoteRef/>
      </w:r>
      <w:r>
        <w:t xml:space="preserve"> </w:t>
      </w:r>
      <w:r w:rsidRPr="004B7119">
        <w:t>https://www.denederlandsegrondwet.nl/id/vkugbqvdutxn/artikel_20_bestaanszeker_heid_welvaart</w:t>
      </w:r>
    </w:p>
  </w:footnote>
  <w:footnote w:id="21">
    <w:p w14:paraId="70A7044D" w14:textId="77777777" w:rsidR="00D6233C" w:rsidRDefault="00D6233C" w:rsidP="00F215DA">
      <w:pPr>
        <w:pStyle w:val="Voetnoottekst"/>
      </w:pPr>
      <w:r>
        <w:rPr>
          <w:rStyle w:val="Voetnootmarkering"/>
        </w:rPr>
        <w:footnoteRef/>
      </w:r>
      <w:r>
        <w:t xml:space="preserve"> </w:t>
      </w:r>
      <w:r w:rsidRPr="004A3414">
        <w:t>https://www.uu.nl/onderwijs/universele-verklaring-van-de-rechten-van-de-mens-75-jaar/artikel-25-levensstandaard#:~:text=Vrijheid%20vereist%20de%20mogelijkheid%20om,iets%20om%20voor%20te%20leven.</w:t>
      </w:r>
    </w:p>
  </w:footnote>
  <w:footnote w:id="22">
    <w:p w14:paraId="525CEAEB" w14:textId="77777777" w:rsidR="00D6233C" w:rsidRDefault="00D6233C" w:rsidP="00F215DA">
      <w:pPr>
        <w:pStyle w:val="Voetnoottekst"/>
      </w:pPr>
      <w:r>
        <w:rPr>
          <w:rStyle w:val="Voetnootmarkering"/>
        </w:rPr>
        <w:footnoteRef/>
      </w:r>
      <w:r>
        <w:t xml:space="preserve"> </w:t>
      </w:r>
      <w:hyperlink r:id="rId7" w:history="1">
        <w:r w:rsidRPr="00132A6B">
          <w:rPr>
            <w:rStyle w:val="Hyperlink"/>
            <w:color w:val="auto"/>
            <w:u w:val="none"/>
          </w:rPr>
          <w:t>https://vng.nl/sites/default/files/2023-03/bestaanszekerheid-als-belofte-essay-vng-20230329.pdf</w:t>
        </w:r>
      </w:hyperlink>
      <w:r w:rsidRPr="00132A6B">
        <w:t xml:space="preserve"> (</w:t>
      </w:r>
      <w:proofErr w:type="spellStart"/>
      <w:r w:rsidRPr="00132A6B">
        <w:t>blz</w:t>
      </w:r>
      <w:proofErr w:type="spellEnd"/>
      <w:r w:rsidRPr="00132A6B">
        <w:t xml:space="preserve"> 16)</w:t>
      </w:r>
    </w:p>
  </w:footnote>
  <w:footnote w:id="23">
    <w:p w14:paraId="51AD1768" w14:textId="77777777" w:rsidR="00D6233C" w:rsidRDefault="00D6233C" w:rsidP="00F215DA">
      <w:pPr>
        <w:pStyle w:val="Voetnoottekst"/>
      </w:pPr>
      <w:r>
        <w:rPr>
          <w:rStyle w:val="Voetnootmarkering"/>
        </w:rPr>
        <w:footnoteRef/>
      </w:r>
      <w:r>
        <w:t xml:space="preserve"> </w:t>
      </w:r>
      <w:r w:rsidRPr="00EA5450">
        <w:t>https://www.universiteitleiden.nl/nieuws/2023/06/waarom-vragen-veel-mensen-geen-toeslag-aan---wanneer-wel</w:t>
      </w:r>
    </w:p>
  </w:footnote>
  <w:footnote w:id="24">
    <w:p w14:paraId="7867C90B" w14:textId="77777777" w:rsidR="00D6233C" w:rsidRDefault="00D6233C" w:rsidP="00F215DA">
      <w:pPr>
        <w:pStyle w:val="Voetnoottekst"/>
      </w:pPr>
      <w:r>
        <w:rPr>
          <w:rStyle w:val="Voetnootmarkering"/>
        </w:rPr>
        <w:footnoteRef/>
      </w:r>
      <w:r>
        <w:t xml:space="preserve"> </w:t>
      </w:r>
      <w:r w:rsidRPr="006931D3">
        <w:t>https://eengezonderhollandsmidden.nl/dashboard/dashboardthemas/bevolking-en-armoede</w:t>
      </w:r>
    </w:p>
  </w:footnote>
  <w:footnote w:id="25">
    <w:p w14:paraId="427B0BF4" w14:textId="77777777" w:rsidR="00D6233C" w:rsidRDefault="00D6233C">
      <w:pPr>
        <w:pStyle w:val="Voetnoottekst"/>
      </w:pPr>
      <w:r>
        <w:rPr>
          <w:rStyle w:val="Voetnootmarkering"/>
        </w:rPr>
        <w:footnoteRef/>
      </w:r>
      <w:r>
        <w:t xml:space="preserve"> </w:t>
      </w:r>
      <w:hyperlink r:id="rId8" w:history="1">
        <w:r w:rsidRPr="006F0755">
          <w:rPr>
            <w:rStyle w:val="Hyperlink"/>
            <w:color w:val="auto"/>
            <w:u w:val="none"/>
          </w:rPr>
          <w:t>https://longreads.cbs.nl/jeugdmonitor-2023/opgroeien-in-ongelijke-omstandigheden/</w:t>
        </w:r>
      </w:hyperlink>
    </w:p>
  </w:footnote>
  <w:footnote w:id="26">
    <w:p w14:paraId="058663A4" w14:textId="77777777" w:rsidR="00D6233C" w:rsidRDefault="00D6233C">
      <w:pPr>
        <w:pStyle w:val="Voetnoottekst"/>
      </w:pPr>
      <w:r>
        <w:rPr>
          <w:rStyle w:val="Voetnootmarkering"/>
        </w:rPr>
        <w:footnoteRef/>
      </w:r>
      <w:r>
        <w:t xml:space="preserve"> </w:t>
      </w:r>
      <w:r w:rsidRPr="00443B71">
        <w:t>https://eengezonderhollandsmidden.nl/dashboard/dashboardthemas/bevolking-en-armoede</w:t>
      </w:r>
    </w:p>
  </w:footnote>
  <w:footnote w:id="27">
    <w:p w14:paraId="0FA92F72" w14:textId="77777777" w:rsidR="00D6233C" w:rsidRDefault="00D6233C">
      <w:pPr>
        <w:pStyle w:val="Voetnoottekst"/>
      </w:pPr>
      <w:r>
        <w:rPr>
          <w:rStyle w:val="Voetnootmarkering"/>
        </w:rPr>
        <w:footnoteRef/>
      </w:r>
      <w:r>
        <w:t xml:space="preserve"> </w:t>
      </w:r>
      <w:r w:rsidRPr="003457FF">
        <w:t>https://www.arnoudplantinga.nl/pdf/Effecten%20van%20Armoede.pdf</w:t>
      </w:r>
    </w:p>
  </w:footnote>
  <w:footnote w:id="28">
    <w:p w14:paraId="688DE9F9" w14:textId="77777777" w:rsidR="00D6233C" w:rsidRDefault="00D6233C">
      <w:pPr>
        <w:pStyle w:val="Voetnoottekst"/>
      </w:pPr>
      <w:r>
        <w:rPr>
          <w:rStyle w:val="Voetnootmarkering"/>
        </w:rPr>
        <w:footnoteRef/>
      </w:r>
      <w:r>
        <w:t xml:space="preserve"> </w:t>
      </w:r>
      <w:r w:rsidRPr="0054103A">
        <w:t>https://www.kcbr.nl/beleid-en-regelgeving-ontwikkelen/beleidskompas/verplichte-kwaliteitseisen/doenvermogen</w:t>
      </w:r>
    </w:p>
  </w:footnote>
  <w:footnote w:id="29">
    <w:p w14:paraId="43E54883" w14:textId="6745D5FA" w:rsidR="00D6233C" w:rsidRDefault="00D6233C">
      <w:pPr>
        <w:pStyle w:val="Voetnoottekst"/>
      </w:pPr>
      <w:r>
        <w:rPr>
          <w:rStyle w:val="Voetnootmarkering"/>
        </w:rPr>
        <w:footnoteRef/>
      </w:r>
      <w:r>
        <w:t xml:space="preserve"> Dit kunnen ook volwassenen uit gezinnen met minderjarige kinderen betreffen. Hier wordt geen onderscheid in gemaakt (gevoerde beleid </w:t>
      </w:r>
      <w:proofErr w:type="spellStart"/>
      <w:r>
        <w:t>tav</w:t>
      </w:r>
      <w:proofErr w:type="spellEnd"/>
      <w:r>
        <w:t xml:space="preserve"> </w:t>
      </w:r>
      <w:proofErr w:type="spellStart"/>
      <w:r>
        <w:t>Wgs</w:t>
      </w:r>
      <w:proofErr w:type="spellEnd"/>
      <w:r>
        <w:t xml:space="preserve"> artikel 2 lid 4e).</w:t>
      </w:r>
    </w:p>
  </w:footnote>
  <w:footnote w:id="30">
    <w:p w14:paraId="275F4A56" w14:textId="77777777" w:rsidR="00D6233C" w:rsidRDefault="00D6233C">
      <w:pPr>
        <w:pStyle w:val="Voetnoottekst"/>
      </w:pPr>
      <w:r>
        <w:rPr>
          <w:rStyle w:val="Voetnootmarkering"/>
        </w:rPr>
        <w:footnoteRef/>
      </w:r>
      <w:r>
        <w:t xml:space="preserve"> </w:t>
      </w:r>
      <w:r w:rsidRPr="00F10D1C">
        <w:t>https://eengezonderhollandsmidden.nl/dashboard/dashboardthemas/bevolking-en-armoede</w:t>
      </w:r>
    </w:p>
  </w:footnote>
  <w:footnote w:id="31">
    <w:p w14:paraId="0DB38D2D" w14:textId="77777777" w:rsidR="00D6233C" w:rsidRDefault="00D6233C">
      <w:pPr>
        <w:pStyle w:val="Voetnoottekst"/>
      </w:pPr>
      <w:r>
        <w:rPr>
          <w:rStyle w:val="Voetnootmarkering"/>
        </w:rPr>
        <w:footnoteRef/>
      </w:r>
      <w:r>
        <w:t xml:space="preserve"> </w:t>
      </w:r>
      <w:r w:rsidRPr="00232E6D">
        <w:t>https://www.kennisbundel.nl/wp-content/uploads/2019/08/Nibud-artikel-Schuldenaren-schuldhulp-ESB-19-augustus-2019.pdf</w:t>
      </w:r>
    </w:p>
  </w:footnote>
  <w:footnote w:id="32">
    <w:p w14:paraId="3C3BB936" w14:textId="77777777" w:rsidR="00D6233C" w:rsidRDefault="00D6233C">
      <w:pPr>
        <w:pStyle w:val="Voetnoottekst"/>
      </w:pPr>
      <w:r>
        <w:rPr>
          <w:rStyle w:val="Voetnootmarkering"/>
        </w:rPr>
        <w:footnoteRef/>
      </w:r>
      <w:r>
        <w:t xml:space="preserve"> </w:t>
      </w:r>
      <w:r w:rsidRPr="00FF0FBB">
        <w:t>https://gouda.incijfers.nl/mosaic/stadspeiling/zorg--ondersteuning-en-advies</w:t>
      </w:r>
    </w:p>
  </w:footnote>
  <w:footnote w:id="33">
    <w:p w14:paraId="5873538C" w14:textId="4AC3C210" w:rsidR="00D6233C" w:rsidRDefault="00D6233C" w:rsidP="00B85BF1">
      <w:pPr>
        <w:pStyle w:val="Voetnoottekst"/>
      </w:pPr>
      <w:r>
        <w:rPr>
          <w:rStyle w:val="Voetnootmarkering"/>
        </w:rPr>
        <w:footnoteRef/>
      </w:r>
      <w:r>
        <w:t xml:space="preserve"> </w:t>
      </w:r>
      <w:hyperlink r:id="rId9" w:history="1">
        <w:r w:rsidRPr="00572FF4">
          <w:rPr>
            <w:rStyle w:val="Hyperlink"/>
            <w:color w:val="auto"/>
            <w:u w:val="none"/>
          </w:rPr>
          <w:t>file:///Y:/Downloads/221112-Rapport-rondkomen-en-betalingsproblemen-Nibud-2022.pdf</w:t>
        </w:r>
      </w:hyperlink>
    </w:p>
  </w:footnote>
  <w:footnote w:id="34">
    <w:p w14:paraId="0342E585" w14:textId="1D015739" w:rsidR="00D6233C" w:rsidRDefault="00D6233C">
      <w:pPr>
        <w:pStyle w:val="Voetnoottekst"/>
      </w:pPr>
      <w:r>
        <w:rPr>
          <w:rStyle w:val="Voetnootmarkering"/>
        </w:rPr>
        <w:footnoteRef/>
      </w:r>
      <w:r>
        <w:t xml:space="preserve"> </w:t>
      </w:r>
      <w:r w:rsidRPr="00572FF4">
        <w:rPr>
          <w:rFonts w:cs="Arial"/>
        </w:rPr>
        <w:t>Zoals de schuldenpilot in Arnhem waarbij de gemeente de schulden van 50 huishoudens uit de wijk armste wijk van het land aflost.</w:t>
      </w:r>
    </w:p>
  </w:footnote>
  <w:footnote w:id="35">
    <w:p w14:paraId="49A6F1BB" w14:textId="77777777" w:rsidR="00D6233C" w:rsidRDefault="00D6233C" w:rsidP="00D54502">
      <w:pPr>
        <w:pStyle w:val="Voetnoottekst"/>
      </w:pPr>
      <w:r>
        <w:rPr>
          <w:rStyle w:val="Voetnootmarkering"/>
        </w:rPr>
        <w:footnoteRef/>
      </w:r>
      <w:r>
        <w:t xml:space="preserve"> </w:t>
      </w:r>
      <w:r w:rsidRPr="00572FF4">
        <w:rPr>
          <w:rFonts w:eastAsia="Calibri" w:cs="Arial"/>
          <w:szCs w:val="22"/>
        </w:rPr>
        <w:t>https://www.verwey-jonker.nl/publicatie/handreiking-vroeg-eropaf-tips-voor-goed-contact/</w:t>
      </w:r>
    </w:p>
  </w:footnote>
  <w:footnote w:id="36">
    <w:p w14:paraId="37758504" w14:textId="300A6CE3" w:rsidR="00D6233C" w:rsidRDefault="00D6233C">
      <w:pPr>
        <w:pStyle w:val="Voetnoottekst"/>
      </w:pPr>
      <w:r>
        <w:rPr>
          <w:rStyle w:val="Voetnootmarkering"/>
        </w:rPr>
        <w:footnoteRef/>
      </w:r>
      <w:r>
        <w:t xml:space="preserve"> </w:t>
      </w:r>
      <w:r w:rsidRPr="00F4168A">
        <w:rPr>
          <w:rFonts w:cs="Arial"/>
          <w:color w:val="000000" w:themeColor="text1"/>
        </w:rPr>
        <w:t xml:space="preserve">Met de basisdienstverlening streven organisaties zoals de NVVK, VNG, </w:t>
      </w:r>
      <w:proofErr w:type="spellStart"/>
      <w:r w:rsidRPr="00F4168A">
        <w:rPr>
          <w:rFonts w:cs="Arial"/>
          <w:color w:val="000000" w:themeColor="text1"/>
        </w:rPr>
        <w:t>Divosa</w:t>
      </w:r>
      <w:proofErr w:type="spellEnd"/>
      <w:r w:rsidRPr="00F4168A">
        <w:rPr>
          <w:rFonts w:cs="Arial"/>
          <w:color w:val="000000" w:themeColor="text1"/>
        </w:rPr>
        <w:t xml:space="preserve"> en het ministerie van SZW naar een toegankelijker en gelijkwaardiger hulpaanbod</w:t>
      </w:r>
      <w:r>
        <w:rPr>
          <w:rFonts w:cs="Arial"/>
          <w:color w:val="000000" w:themeColor="text1"/>
        </w:rPr>
        <w:t xml:space="preserve"> in de verschillende gemeenten.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C78534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0A3614D2"/>
    <w:lvl w:ilvl="0">
      <w:start w:val="1"/>
      <w:numFmt w:val="decimal"/>
      <w:pStyle w:val="Lijstnummering"/>
      <w:lvlText w:val="%1."/>
      <w:lvlJc w:val="left"/>
      <w:pPr>
        <w:tabs>
          <w:tab w:val="num" w:pos="360"/>
        </w:tabs>
        <w:ind w:left="360" w:hanging="360"/>
      </w:pPr>
    </w:lvl>
  </w:abstractNum>
  <w:abstractNum w:abstractNumId="2" w15:restartNumberingAfterBreak="0">
    <w:nsid w:val="04C120B1"/>
    <w:multiLevelType w:val="hybridMultilevel"/>
    <w:tmpl w:val="E3049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5681FF0"/>
    <w:multiLevelType w:val="hybridMultilevel"/>
    <w:tmpl w:val="037C247A"/>
    <w:lvl w:ilvl="0" w:tplc="04130001">
      <w:start w:val="1"/>
      <w:numFmt w:val="bullet"/>
      <w:lvlText w:val=""/>
      <w:lvlJc w:val="left"/>
      <w:pPr>
        <w:ind w:left="360" w:hanging="360"/>
      </w:pPr>
      <w:rPr>
        <w:rFonts w:ascii="Symbol" w:hAnsi="Symbo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5AC51B3"/>
    <w:multiLevelType w:val="hybridMultilevel"/>
    <w:tmpl w:val="6C76489C"/>
    <w:lvl w:ilvl="0" w:tplc="B49C559A">
      <w:start w:val="1"/>
      <w:numFmt w:val="decimal"/>
      <w:pStyle w:val="Itemsnrsniveau1"/>
      <w:lvlText w:val="%1."/>
      <w:lvlJc w:val="left"/>
      <w:pPr>
        <w:ind w:left="1215" w:hanging="855"/>
      </w:pPr>
      <w:rPr>
        <w:rFonts w:hint="default"/>
      </w:rPr>
    </w:lvl>
    <w:lvl w:ilvl="1" w:tplc="54AEEA70">
      <w:start w:val="1"/>
      <w:numFmt w:val="decimal"/>
      <w:pStyle w:val="Itemsnrsniveau2"/>
      <w:lvlText w:val="%2."/>
      <w:lvlJc w:val="left"/>
      <w:pPr>
        <w:ind w:left="1440" w:hanging="360"/>
      </w:pPr>
      <w:rPr>
        <w:rFonts w:hint="default"/>
      </w:rPr>
    </w:lvl>
    <w:lvl w:ilvl="2" w:tplc="6A8CE0D8">
      <w:start w:val="1"/>
      <w:numFmt w:val="lowerRoman"/>
      <w:lvlText w:val="%3."/>
      <w:lvlJc w:val="right"/>
      <w:pPr>
        <w:ind w:left="2160" w:hanging="180"/>
      </w:pPr>
    </w:lvl>
    <w:lvl w:ilvl="3" w:tplc="7D4C63E0" w:tentative="1">
      <w:start w:val="1"/>
      <w:numFmt w:val="decimal"/>
      <w:lvlText w:val="%4."/>
      <w:lvlJc w:val="left"/>
      <w:pPr>
        <w:ind w:left="2880" w:hanging="360"/>
      </w:pPr>
    </w:lvl>
    <w:lvl w:ilvl="4" w:tplc="042ECF54" w:tentative="1">
      <w:start w:val="1"/>
      <w:numFmt w:val="lowerLetter"/>
      <w:lvlText w:val="%5."/>
      <w:lvlJc w:val="left"/>
      <w:pPr>
        <w:ind w:left="3600" w:hanging="360"/>
      </w:pPr>
    </w:lvl>
    <w:lvl w:ilvl="5" w:tplc="6F5698DC" w:tentative="1">
      <w:start w:val="1"/>
      <w:numFmt w:val="lowerRoman"/>
      <w:lvlText w:val="%6."/>
      <w:lvlJc w:val="right"/>
      <w:pPr>
        <w:ind w:left="4320" w:hanging="180"/>
      </w:pPr>
    </w:lvl>
    <w:lvl w:ilvl="6" w:tplc="CD109738" w:tentative="1">
      <w:start w:val="1"/>
      <w:numFmt w:val="decimal"/>
      <w:lvlText w:val="%7."/>
      <w:lvlJc w:val="left"/>
      <w:pPr>
        <w:ind w:left="5040" w:hanging="360"/>
      </w:pPr>
    </w:lvl>
    <w:lvl w:ilvl="7" w:tplc="B13A9560" w:tentative="1">
      <w:start w:val="1"/>
      <w:numFmt w:val="lowerLetter"/>
      <w:lvlText w:val="%8."/>
      <w:lvlJc w:val="left"/>
      <w:pPr>
        <w:ind w:left="5760" w:hanging="360"/>
      </w:pPr>
    </w:lvl>
    <w:lvl w:ilvl="8" w:tplc="0F22E6EC" w:tentative="1">
      <w:start w:val="1"/>
      <w:numFmt w:val="lowerRoman"/>
      <w:lvlText w:val="%9."/>
      <w:lvlJc w:val="right"/>
      <w:pPr>
        <w:ind w:left="6480" w:hanging="180"/>
      </w:pPr>
    </w:lvl>
  </w:abstractNum>
  <w:abstractNum w:abstractNumId="5" w15:restartNumberingAfterBreak="0">
    <w:nsid w:val="08320995"/>
    <w:multiLevelType w:val="hybridMultilevel"/>
    <w:tmpl w:val="82A45E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8780C7E"/>
    <w:multiLevelType w:val="multilevel"/>
    <w:tmpl w:val="EF3A0C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29053F"/>
    <w:multiLevelType w:val="multilevel"/>
    <w:tmpl w:val="E9E0D5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E93AAA"/>
    <w:multiLevelType w:val="multilevel"/>
    <w:tmpl w:val="C9C4F1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6A318A0"/>
    <w:multiLevelType w:val="multilevel"/>
    <w:tmpl w:val="EB8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26429"/>
    <w:multiLevelType w:val="multilevel"/>
    <w:tmpl w:val="AD26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5338C7"/>
    <w:multiLevelType w:val="multilevel"/>
    <w:tmpl w:val="C9C4F1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A65260B"/>
    <w:multiLevelType w:val="multilevel"/>
    <w:tmpl w:val="676ACCD2"/>
    <w:lvl w:ilvl="0">
      <w:start w:val="3"/>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3" w15:restartNumberingAfterBreak="0">
    <w:nsid w:val="2B773671"/>
    <w:multiLevelType w:val="hybridMultilevel"/>
    <w:tmpl w:val="8BD871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DC358DE"/>
    <w:multiLevelType w:val="multilevel"/>
    <w:tmpl w:val="2020E0C2"/>
    <w:lvl w:ilvl="0">
      <w:start w:val="2"/>
      <w:numFmt w:val="decimal"/>
      <w:lvlText w:val="%1."/>
      <w:lvlJc w:val="left"/>
      <w:pPr>
        <w:tabs>
          <w:tab w:val="num" w:pos="-1800"/>
        </w:tabs>
        <w:ind w:left="-180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360"/>
        </w:tabs>
        <w:ind w:left="-360" w:hanging="360"/>
      </w:pPr>
    </w:lvl>
    <w:lvl w:ilvl="3" w:tentative="1">
      <w:start w:val="1"/>
      <w:numFmt w:val="decimal"/>
      <w:lvlText w:val="%4."/>
      <w:lvlJc w:val="left"/>
      <w:pPr>
        <w:tabs>
          <w:tab w:val="num" w:pos="360"/>
        </w:tabs>
        <w:ind w:left="360" w:hanging="360"/>
      </w:pPr>
    </w:lvl>
    <w:lvl w:ilvl="4" w:tentative="1">
      <w:start w:val="1"/>
      <w:numFmt w:val="decimal"/>
      <w:lvlText w:val="%5."/>
      <w:lvlJc w:val="left"/>
      <w:pPr>
        <w:tabs>
          <w:tab w:val="num" w:pos="1080"/>
        </w:tabs>
        <w:ind w:left="1080" w:hanging="360"/>
      </w:pPr>
    </w:lvl>
    <w:lvl w:ilvl="5" w:tentative="1">
      <w:start w:val="1"/>
      <w:numFmt w:val="decimal"/>
      <w:lvlText w:val="%6."/>
      <w:lvlJc w:val="left"/>
      <w:pPr>
        <w:tabs>
          <w:tab w:val="num" w:pos="1800"/>
        </w:tabs>
        <w:ind w:left="1800" w:hanging="360"/>
      </w:pPr>
    </w:lvl>
    <w:lvl w:ilvl="6" w:tentative="1">
      <w:start w:val="1"/>
      <w:numFmt w:val="decimal"/>
      <w:lvlText w:val="%7."/>
      <w:lvlJc w:val="left"/>
      <w:pPr>
        <w:tabs>
          <w:tab w:val="num" w:pos="2520"/>
        </w:tabs>
        <w:ind w:left="2520" w:hanging="360"/>
      </w:pPr>
    </w:lvl>
    <w:lvl w:ilvl="7" w:tentative="1">
      <w:start w:val="1"/>
      <w:numFmt w:val="decimal"/>
      <w:lvlText w:val="%8."/>
      <w:lvlJc w:val="left"/>
      <w:pPr>
        <w:tabs>
          <w:tab w:val="num" w:pos="3240"/>
        </w:tabs>
        <w:ind w:left="3240" w:hanging="360"/>
      </w:pPr>
    </w:lvl>
    <w:lvl w:ilvl="8" w:tentative="1">
      <w:start w:val="1"/>
      <w:numFmt w:val="decimal"/>
      <w:lvlText w:val="%9."/>
      <w:lvlJc w:val="left"/>
      <w:pPr>
        <w:tabs>
          <w:tab w:val="num" w:pos="3960"/>
        </w:tabs>
        <w:ind w:left="3960" w:hanging="360"/>
      </w:pPr>
    </w:lvl>
  </w:abstractNum>
  <w:abstractNum w:abstractNumId="15" w15:restartNumberingAfterBreak="0">
    <w:nsid w:val="32CC6AC2"/>
    <w:multiLevelType w:val="hybridMultilevel"/>
    <w:tmpl w:val="D9566E58"/>
    <w:lvl w:ilvl="0" w:tplc="04130001">
      <w:start w:val="1"/>
      <w:numFmt w:val="bullet"/>
      <w:lvlText w:val=""/>
      <w:lvlJc w:val="left"/>
      <w:pPr>
        <w:ind w:left="405" w:hanging="360"/>
      </w:pPr>
      <w:rPr>
        <w:rFonts w:ascii="Symbol" w:hAnsi="Symbol"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6" w15:restartNumberingAfterBreak="0">
    <w:nsid w:val="336A221D"/>
    <w:multiLevelType w:val="multilevel"/>
    <w:tmpl w:val="E49AAA76"/>
    <w:lvl w:ilvl="0">
      <w:start w:val="1"/>
      <w:numFmt w:val="decimal"/>
      <w:pStyle w:val="opsommingbij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5179F8"/>
    <w:multiLevelType w:val="hybridMultilevel"/>
    <w:tmpl w:val="B29C76D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6B91879"/>
    <w:multiLevelType w:val="multilevel"/>
    <w:tmpl w:val="FA7AACEE"/>
    <w:lvl w:ilvl="0">
      <w:start w:val="1"/>
      <w:numFmt w:val="decimal"/>
      <w:pStyle w:val="Lijstalinea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73601D"/>
    <w:multiLevelType w:val="hybridMultilevel"/>
    <w:tmpl w:val="169848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E1E5245"/>
    <w:multiLevelType w:val="multilevel"/>
    <w:tmpl w:val="44CCB7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2A1E6C"/>
    <w:multiLevelType w:val="multilevel"/>
    <w:tmpl w:val="FF843884"/>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2" w15:restartNumberingAfterBreak="0">
    <w:nsid w:val="3F643358"/>
    <w:multiLevelType w:val="multilevel"/>
    <w:tmpl w:val="6AFCC42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Calibri" w:eastAsia="Times New Roman" w:hAnsi="Calibri" w:cs="Calibri"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0FD6773"/>
    <w:multiLevelType w:val="hybridMultilevel"/>
    <w:tmpl w:val="FEA6F1D0"/>
    <w:lvl w:ilvl="0" w:tplc="04130001">
      <w:start w:val="1"/>
      <w:numFmt w:val="bullet"/>
      <w:lvlText w:val=""/>
      <w:lvlJc w:val="left"/>
      <w:pPr>
        <w:ind w:left="797" w:hanging="360"/>
      </w:pPr>
      <w:rPr>
        <w:rFonts w:ascii="Symbol" w:hAnsi="Symbol" w:hint="default"/>
      </w:rPr>
    </w:lvl>
    <w:lvl w:ilvl="1" w:tplc="04130003" w:tentative="1">
      <w:start w:val="1"/>
      <w:numFmt w:val="bullet"/>
      <w:lvlText w:val="o"/>
      <w:lvlJc w:val="left"/>
      <w:pPr>
        <w:ind w:left="1517" w:hanging="360"/>
      </w:pPr>
      <w:rPr>
        <w:rFonts w:ascii="Courier New" w:hAnsi="Courier New" w:cs="Courier New" w:hint="default"/>
      </w:rPr>
    </w:lvl>
    <w:lvl w:ilvl="2" w:tplc="04130005" w:tentative="1">
      <w:start w:val="1"/>
      <w:numFmt w:val="bullet"/>
      <w:lvlText w:val=""/>
      <w:lvlJc w:val="left"/>
      <w:pPr>
        <w:ind w:left="2237" w:hanging="360"/>
      </w:pPr>
      <w:rPr>
        <w:rFonts w:ascii="Wingdings" w:hAnsi="Wingdings" w:hint="default"/>
      </w:rPr>
    </w:lvl>
    <w:lvl w:ilvl="3" w:tplc="04130001" w:tentative="1">
      <w:start w:val="1"/>
      <w:numFmt w:val="bullet"/>
      <w:lvlText w:val=""/>
      <w:lvlJc w:val="left"/>
      <w:pPr>
        <w:ind w:left="2957" w:hanging="360"/>
      </w:pPr>
      <w:rPr>
        <w:rFonts w:ascii="Symbol" w:hAnsi="Symbol" w:hint="default"/>
      </w:rPr>
    </w:lvl>
    <w:lvl w:ilvl="4" w:tplc="04130003" w:tentative="1">
      <w:start w:val="1"/>
      <w:numFmt w:val="bullet"/>
      <w:lvlText w:val="o"/>
      <w:lvlJc w:val="left"/>
      <w:pPr>
        <w:ind w:left="3677" w:hanging="360"/>
      </w:pPr>
      <w:rPr>
        <w:rFonts w:ascii="Courier New" w:hAnsi="Courier New" w:cs="Courier New" w:hint="default"/>
      </w:rPr>
    </w:lvl>
    <w:lvl w:ilvl="5" w:tplc="04130005" w:tentative="1">
      <w:start w:val="1"/>
      <w:numFmt w:val="bullet"/>
      <w:lvlText w:val=""/>
      <w:lvlJc w:val="left"/>
      <w:pPr>
        <w:ind w:left="4397" w:hanging="360"/>
      </w:pPr>
      <w:rPr>
        <w:rFonts w:ascii="Wingdings" w:hAnsi="Wingdings" w:hint="default"/>
      </w:rPr>
    </w:lvl>
    <w:lvl w:ilvl="6" w:tplc="04130001" w:tentative="1">
      <w:start w:val="1"/>
      <w:numFmt w:val="bullet"/>
      <w:lvlText w:val=""/>
      <w:lvlJc w:val="left"/>
      <w:pPr>
        <w:ind w:left="5117" w:hanging="360"/>
      </w:pPr>
      <w:rPr>
        <w:rFonts w:ascii="Symbol" w:hAnsi="Symbol" w:hint="default"/>
      </w:rPr>
    </w:lvl>
    <w:lvl w:ilvl="7" w:tplc="04130003" w:tentative="1">
      <w:start w:val="1"/>
      <w:numFmt w:val="bullet"/>
      <w:lvlText w:val="o"/>
      <w:lvlJc w:val="left"/>
      <w:pPr>
        <w:ind w:left="5837" w:hanging="360"/>
      </w:pPr>
      <w:rPr>
        <w:rFonts w:ascii="Courier New" w:hAnsi="Courier New" w:cs="Courier New" w:hint="default"/>
      </w:rPr>
    </w:lvl>
    <w:lvl w:ilvl="8" w:tplc="04130005" w:tentative="1">
      <w:start w:val="1"/>
      <w:numFmt w:val="bullet"/>
      <w:lvlText w:val=""/>
      <w:lvlJc w:val="left"/>
      <w:pPr>
        <w:ind w:left="6557" w:hanging="360"/>
      </w:pPr>
      <w:rPr>
        <w:rFonts w:ascii="Wingdings" w:hAnsi="Wingdings" w:hint="default"/>
      </w:rPr>
    </w:lvl>
  </w:abstractNum>
  <w:abstractNum w:abstractNumId="24" w15:restartNumberingAfterBreak="0">
    <w:nsid w:val="432F1A0F"/>
    <w:multiLevelType w:val="multilevel"/>
    <w:tmpl w:val="CF9E5E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54118B0"/>
    <w:multiLevelType w:val="multilevel"/>
    <w:tmpl w:val="C9C4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A04BCC"/>
    <w:multiLevelType w:val="multilevel"/>
    <w:tmpl w:val="C9C4F1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45DE1A4F"/>
    <w:multiLevelType w:val="hybridMultilevel"/>
    <w:tmpl w:val="D86A11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63D6641"/>
    <w:multiLevelType w:val="hybridMultilevel"/>
    <w:tmpl w:val="3BFCAE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A195605"/>
    <w:multiLevelType w:val="hybridMultilevel"/>
    <w:tmpl w:val="9FC4C8D0"/>
    <w:lvl w:ilvl="0" w:tplc="04130001">
      <w:start w:val="1"/>
      <w:numFmt w:val="bullet"/>
      <w:lvlText w:val=""/>
      <w:lvlJc w:val="left"/>
      <w:pPr>
        <w:ind w:left="797" w:hanging="360"/>
      </w:pPr>
      <w:rPr>
        <w:rFonts w:ascii="Symbol" w:hAnsi="Symbol" w:hint="default"/>
      </w:rPr>
    </w:lvl>
    <w:lvl w:ilvl="1" w:tplc="04130003" w:tentative="1">
      <w:start w:val="1"/>
      <w:numFmt w:val="bullet"/>
      <w:lvlText w:val="o"/>
      <w:lvlJc w:val="left"/>
      <w:pPr>
        <w:ind w:left="1517" w:hanging="360"/>
      </w:pPr>
      <w:rPr>
        <w:rFonts w:ascii="Courier New" w:hAnsi="Courier New" w:cs="Courier New" w:hint="default"/>
      </w:rPr>
    </w:lvl>
    <w:lvl w:ilvl="2" w:tplc="04130005" w:tentative="1">
      <w:start w:val="1"/>
      <w:numFmt w:val="bullet"/>
      <w:lvlText w:val=""/>
      <w:lvlJc w:val="left"/>
      <w:pPr>
        <w:ind w:left="2237" w:hanging="360"/>
      </w:pPr>
      <w:rPr>
        <w:rFonts w:ascii="Wingdings" w:hAnsi="Wingdings" w:hint="default"/>
      </w:rPr>
    </w:lvl>
    <w:lvl w:ilvl="3" w:tplc="04130001" w:tentative="1">
      <w:start w:val="1"/>
      <w:numFmt w:val="bullet"/>
      <w:lvlText w:val=""/>
      <w:lvlJc w:val="left"/>
      <w:pPr>
        <w:ind w:left="2957" w:hanging="360"/>
      </w:pPr>
      <w:rPr>
        <w:rFonts w:ascii="Symbol" w:hAnsi="Symbol" w:hint="default"/>
      </w:rPr>
    </w:lvl>
    <w:lvl w:ilvl="4" w:tplc="04130003" w:tentative="1">
      <w:start w:val="1"/>
      <w:numFmt w:val="bullet"/>
      <w:lvlText w:val="o"/>
      <w:lvlJc w:val="left"/>
      <w:pPr>
        <w:ind w:left="3677" w:hanging="360"/>
      </w:pPr>
      <w:rPr>
        <w:rFonts w:ascii="Courier New" w:hAnsi="Courier New" w:cs="Courier New" w:hint="default"/>
      </w:rPr>
    </w:lvl>
    <w:lvl w:ilvl="5" w:tplc="04130005" w:tentative="1">
      <w:start w:val="1"/>
      <w:numFmt w:val="bullet"/>
      <w:lvlText w:val=""/>
      <w:lvlJc w:val="left"/>
      <w:pPr>
        <w:ind w:left="4397" w:hanging="360"/>
      </w:pPr>
      <w:rPr>
        <w:rFonts w:ascii="Wingdings" w:hAnsi="Wingdings" w:hint="default"/>
      </w:rPr>
    </w:lvl>
    <w:lvl w:ilvl="6" w:tplc="04130001" w:tentative="1">
      <w:start w:val="1"/>
      <w:numFmt w:val="bullet"/>
      <w:lvlText w:val=""/>
      <w:lvlJc w:val="left"/>
      <w:pPr>
        <w:ind w:left="5117" w:hanging="360"/>
      </w:pPr>
      <w:rPr>
        <w:rFonts w:ascii="Symbol" w:hAnsi="Symbol" w:hint="default"/>
      </w:rPr>
    </w:lvl>
    <w:lvl w:ilvl="7" w:tplc="04130003" w:tentative="1">
      <w:start w:val="1"/>
      <w:numFmt w:val="bullet"/>
      <w:lvlText w:val="o"/>
      <w:lvlJc w:val="left"/>
      <w:pPr>
        <w:ind w:left="5837" w:hanging="360"/>
      </w:pPr>
      <w:rPr>
        <w:rFonts w:ascii="Courier New" w:hAnsi="Courier New" w:cs="Courier New" w:hint="default"/>
      </w:rPr>
    </w:lvl>
    <w:lvl w:ilvl="8" w:tplc="04130005" w:tentative="1">
      <w:start w:val="1"/>
      <w:numFmt w:val="bullet"/>
      <w:lvlText w:val=""/>
      <w:lvlJc w:val="left"/>
      <w:pPr>
        <w:ind w:left="6557" w:hanging="360"/>
      </w:pPr>
      <w:rPr>
        <w:rFonts w:ascii="Wingdings" w:hAnsi="Wingdings" w:hint="default"/>
      </w:rPr>
    </w:lvl>
  </w:abstractNum>
  <w:abstractNum w:abstractNumId="30" w15:restartNumberingAfterBreak="0">
    <w:nsid w:val="4CEF4478"/>
    <w:multiLevelType w:val="multilevel"/>
    <w:tmpl w:val="EA54166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4D1C7502"/>
    <w:multiLevelType w:val="hybridMultilevel"/>
    <w:tmpl w:val="5D32A1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044141A"/>
    <w:multiLevelType w:val="hybridMultilevel"/>
    <w:tmpl w:val="B97669C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54D83169"/>
    <w:multiLevelType w:val="multilevel"/>
    <w:tmpl w:val="AE601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50FB7"/>
    <w:multiLevelType w:val="multilevel"/>
    <w:tmpl w:val="F7B6AB9A"/>
    <w:lvl w:ilvl="0">
      <w:start w:val="1"/>
      <w:numFmt w:val="decimal"/>
      <w:pStyle w:val="Lijstalineacollegebeslui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F81BC3"/>
    <w:multiLevelType w:val="multilevel"/>
    <w:tmpl w:val="662AB5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F871AF"/>
    <w:multiLevelType w:val="multilevel"/>
    <w:tmpl w:val="259C1B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5B395631"/>
    <w:multiLevelType w:val="hybridMultilevel"/>
    <w:tmpl w:val="B72CA1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DC34220"/>
    <w:multiLevelType w:val="multilevel"/>
    <w:tmpl w:val="FB7690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61D20E1E"/>
    <w:multiLevelType w:val="hybridMultilevel"/>
    <w:tmpl w:val="A95485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2FC307E"/>
    <w:multiLevelType w:val="multilevel"/>
    <w:tmpl w:val="3D4AC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8C2AE1"/>
    <w:multiLevelType w:val="multilevel"/>
    <w:tmpl w:val="64CAF1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4E3A45"/>
    <w:multiLevelType w:val="multilevel"/>
    <w:tmpl w:val="768EA1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AF3D24"/>
    <w:multiLevelType w:val="hybridMultilevel"/>
    <w:tmpl w:val="AD9229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69B33499"/>
    <w:multiLevelType w:val="hybridMultilevel"/>
    <w:tmpl w:val="10944CE0"/>
    <w:lvl w:ilvl="0" w:tplc="CE227060">
      <w:start w:val="1"/>
      <w:numFmt w:val="decimal"/>
      <w:pStyle w:val="Lijstalinea"/>
      <w:lvlText w:val="%1."/>
      <w:lvlJc w:val="left"/>
      <w:pPr>
        <w:ind w:left="360" w:hanging="360"/>
      </w:pPr>
      <w:rPr>
        <w:rFonts w:hint="default"/>
      </w:rPr>
    </w:lvl>
    <w:lvl w:ilvl="1" w:tplc="A0F8B2E4">
      <w:start w:val="1"/>
      <w:numFmt w:val="lowerLetter"/>
      <w:lvlText w:val="%2."/>
      <w:lvlJc w:val="left"/>
      <w:pPr>
        <w:ind w:left="1440" w:hanging="360"/>
      </w:pPr>
    </w:lvl>
    <w:lvl w:ilvl="2" w:tplc="7B18D2AA" w:tentative="1">
      <w:start w:val="1"/>
      <w:numFmt w:val="lowerRoman"/>
      <w:lvlText w:val="%3."/>
      <w:lvlJc w:val="right"/>
      <w:pPr>
        <w:ind w:left="2160" w:hanging="180"/>
      </w:pPr>
    </w:lvl>
    <w:lvl w:ilvl="3" w:tplc="570600C4" w:tentative="1">
      <w:start w:val="1"/>
      <w:numFmt w:val="decimal"/>
      <w:lvlText w:val="%4."/>
      <w:lvlJc w:val="left"/>
      <w:pPr>
        <w:ind w:left="2880" w:hanging="360"/>
      </w:pPr>
    </w:lvl>
    <w:lvl w:ilvl="4" w:tplc="D5CA2562" w:tentative="1">
      <w:start w:val="1"/>
      <w:numFmt w:val="lowerLetter"/>
      <w:lvlText w:val="%5."/>
      <w:lvlJc w:val="left"/>
      <w:pPr>
        <w:ind w:left="3600" w:hanging="360"/>
      </w:pPr>
    </w:lvl>
    <w:lvl w:ilvl="5" w:tplc="8EE6AE82" w:tentative="1">
      <w:start w:val="1"/>
      <w:numFmt w:val="lowerRoman"/>
      <w:lvlText w:val="%6."/>
      <w:lvlJc w:val="right"/>
      <w:pPr>
        <w:ind w:left="4320" w:hanging="180"/>
      </w:pPr>
    </w:lvl>
    <w:lvl w:ilvl="6" w:tplc="2A709096" w:tentative="1">
      <w:start w:val="1"/>
      <w:numFmt w:val="decimal"/>
      <w:lvlText w:val="%7."/>
      <w:lvlJc w:val="left"/>
      <w:pPr>
        <w:ind w:left="5040" w:hanging="360"/>
      </w:pPr>
    </w:lvl>
    <w:lvl w:ilvl="7" w:tplc="4EB01F0C" w:tentative="1">
      <w:start w:val="1"/>
      <w:numFmt w:val="lowerLetter"/>
      <w:lvlText w:val="%8."/>
      <w:lvlJc w:val="left"/>
      <w:pPr>
        <w:ind w:left="5760" w:hanging="360"/>
      </w:pPr>
    </w:lvl>
    <w:lvl w:ilvl="8" w:tplc="7890C746" w:tentative="1">
      <w:start w:val="1"/>
      <w:numFmt w:val="lowerRoman"/>
      <w:lvlText w:val="%9."/>
      <w:lvlJc w:val="right"/>
      <w:pPr>
        <w:ind w:left="6480" w:hanging="180"/>
      </w:pPr>
    </w:lvl>
  </w:abstractNum>
  <w:abstractNum w:abstractNumId="45" w15:restartNumberingAfterBreak="0">
    <w:nsid w:val="713138AA"/>
    <w:multiLevelType w:val="multilevel"/>
    <w:tmpl w:val="2D44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860C21"/>
    <w:multiLevelType w:val="multilevel"/>
    <w:tmpl w:val="1948429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7" w15:restartNumberingAfterBreak="0">
    <w:nsid w:val="793778C0"/>
    <w:multiLevelType w:val="hybridMultilevel"/>
    <w:tmpl w:val="40205B4C"/>
    <w:lvl w:ilvl="0" w:tplc="97F04F44">
      <w:start w:val="1"/>
      <w:numFmt w:val="decimal"/>
      <w:lvlText w:val="%1."/>
      <w:lvlJc w:val="left"/>
      <w:pPr>
        <w:ind w:left="720" w:hanging="360"/>
      </w:pPr>
      <w:rPr>
        <w:rFonts w:ascii="Calibri" w:hAnsi="Calibri" w:cs="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9F879B2"/>
    <w:multiLevelType w:val="multilevel"/>
    <w:tmpl w:val="E4C267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7A112C87"/>
    <w:multiLevelType w:val="hybridMultilevel"/>
    <w:tmpl w:val="E06AD9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7D126447"/>
    <w:multiLevelType w:val="hybridMultilevel"/>
    <w:tmpl w:val="8BE8AEE8"/>
    <w:lvl w:ilvl="0" w:tplc="04130001">
      <w:start w:val="1"/>
      <w:numFmt w:val="bullet"/>
      <w:lvlText w:val=""/>
      <w:lvlJc w:val="left"/>
      <w:pPr>
        <w:ind w:left="360" w:hanging="360"/>
      </w:pPr>
      <w:rPr>
        <w:rFonts w:ascii="Symbol" w:hAnsi="Symbol" w:hint="default"/>
        <w:b/>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11113076">
    <w:abstractNumId w:val="21"/>
  </w:num>
  <w:num w:numId="2" w16cid:durableId="1901360943">
    <w:abstractNumId w:val="4"/>
  </w:num>
  <w:num w:numId="3" w16cid:durableId="1944266028">
    <w:abstractNumId w:val="18"/>
  </w:num>
  <w:num w:numId="4" w16cid:durableId="308903101">
    <w:abstractNumId w:val="34"/>
  </w:num>
  <w:num w:numId="5" w16cid:durableId="2113163995">
    <w:abstractNumId w:val="44"/>
  </w:num>
  <w:num w:numId="6" w16cid:durableId="1978140013">
    <w:abstractNumId w:val="1"/>
  </w:num>
  <w:num w:numId="7" w16cid:durableId="19747394">
    <w:abstractNumId w:val="0"/>
  </w:num>
  <w:num w:numId="8" w16cid:durableId="515265933">
    <w:abstractNumId w:val="16"/>
  </w:num>
  <w:num w:numId="9" w16cid:durableId="1252550238">
    <w:abstractNumId w:val="40"/>
  </w:num>
  <w:num w:numId="10" w16cid:durableId="486557706">
    <w:abstractNumId w:val="14"/>
  </w:num>
  <w:num w:numId="11" w16cid:durableId="1126191777">
    <w:abstractNumId w:val="12"/>
  </w:num>
  <w:num w:numId="12" w16cid:durableId="473722044">
    <w:abstractNumId w:val="33"/>
  </w:num>
  <w:num w:numId="13" w16cid:durableId="467743578">
    <w:abstractNumId w:val="7"/>
  </w:num>
  <w:num w:numId="14" w16cid:durableId="94596848">
    <w:abstractNumId w:val="41"/>
  </w:num>
  <w:num w:numId="15" w16cid:durableId="1256551236">
    <w:abstractNumId w:val="42"/>
  </w:num>
  <w:num w:numId="16" w16cid:durableId="808789026">
    <w:abstractNumId w:val="20"/>
  </w:num>
  <w:num w:numId="17" w16cid:durableId="140585139">
    <w:abstractNumId w:val="35"/>
  </w:num>
  <w:num w:numId="18" w16cid:durableId="139738391">
    <w:abstractNumId w:val="6"/>
  </w:num>
  <w:num w:numId="19" w16cid:durableId="180820603">
    <w:abstractNumId w:val="45"/>
  </w:num>
  <w:num w:numId="20" w16cid:durableId="339043867">
    <w:abstractNumId w:val="9"/>
  </w:num>
  <w:num w:numId="21" w16cid:durableId="1050302811">
    <w:abstractNumId w:val="10"/>
  </w:num>
  <w:num w:numId="22" w16cid:durableId="1567647651">
    <w:abstractNumId w:val="43"/>
  </w:num>
  <w:num w:numId="23" w16cid:durableId="2074503371">
    <w:abstractNumId w:val="49"/>
  </w:num>
  <w:num w:numId="24" w16cid:durableId="2078084863">
    <w:abstractNumId w:val="31"/>
  </w:num>
  <w:num w:numId="25" w16cid:durableId="617563356">
    <w:abstractNumId w:val="5"/>
  </w:num>
  <w:num w:numId="26" w16cid:durableId="724068534">
    <w:abstractNumId w:val="32"/>
  </w:num>
  <w:num w:numId="27" w16cid:durableId="1734504497">
    <w:abstractNumId w:val="50"/>
  </w:num>
  <w:num w:numId="28" w16cid:durableId="1801608754">
    <w:abstractNumId w:val="3"/>
  </w:num>
  <w:num w:numId="29" w16cid:durableId="894588209">
    <w:abstractNumId w:val="2"/>
  </w:num>
  <w:num w:numId="30" w16cid:durableId="839271623">
    <w:abstractNumId w:val="15"/>
  </w:num>
  <w:num w:numId="31" w16cid:durableId="746465824">
    <w:abstractNumId w:val="22"/>
  </w:num>
  <w:num w:numId="32" w16cid:durableId="1815950301">
    <w:abstractNumId w:val="36"/>
  </w:num>
  <w:num w:numId="33" w16cid:durableId="1846626261">
    <w:abstractNumId w:val="27"/>
  </w:num>
  <w:num w:numId="34" w16cid:durableId="1429888428">
    <w:abstractNumId w:val="13"/>
  </w:num>
  <w:num w:numId="35" w16cid:durableId="2135832496">
    <w:abstractNumId w:val="37"/>
  </w:num>
  <w:num w:numId="36" w16cid:durableId="1468547997">
    <w:abstractNumId w:val="30"/>
  </w:num>
  <w:num w:numId="37" w16cid:durableId="1081298783">
    <w:abstractNumId w:val="48"/>
  </w:num>
  <w:num w:numId="38" w16cid:durableId="1105996790">
    <w:abstractNumId w:val="46"/>
  </w:num>
  <w:num w:numId="39" w16cid:durableId="1247223878">
    <w:abstractNumId w:val="38"/>
  </w:num>
  <w:num w:numId="40" w16cid:durableId="2111317597">
    <w:abstractNumId w:val="28"/>
  </w:num>
  <w:num w:numId="41" w16cid:durableId="1061825230">
    <w:abstractNumId w:val="19"/>
  </w:num>
  <w:num w:numId="42" w16cid:durableId="412431249">
    <w:abstractNumId w:val="39"/>
  </w:num>
  <w:num w:numId="43" w16cid:durableId="10304400">
    <w:abstractNumId w:val="23"/>
  </w:num>
  <w:num w:numId="44" w16cid:durableId="1635911461">
    <w:abstractNumId w:val="29"/>
  </w:num>
  <w:num w:numId="45" w16cid:durableId="1642077629">
    <w:abstractNumId w:val="25"/>
  </w:num>
  <w:num w:numId="46" w16cid:durableId="1136222874">
    <w:abstractNumId w:val="26"/>
  </w:num>
  <w:num w:numId="47" w16cid:durableId="1842508512">
    <w:abstractNumId w:val="8"/>
  </w:num>
  <w:num w:numId="48" w16cid:durableId="2083093633">
    <w:abstractNumId w:val="11"/>
  </w:num>
  <w:num w:numId="49" w16cid:durableId="1310398826">
    <w:abstractNumId w:val="24"/>
  </w:num>
  <w:num w:numId="50" w16cid:durableId="258367148">
    <w:abstractNumId w:val="47"/>
  </w:num>
  <w:num w:numId="51" w16cid:durableId="919603756">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0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C83"/>
    <w:rsid w:val="00000E99"/>
    <w:rsid w:val="000047E5"/>
    <w:rsid w:val="000106E1"/>
    <w:rsid w:val="00011354"/>
    <w:rsid w:val="00023D4D"/>
    <w:rsid w:val="000330A7"/>
    <w:rsid w:val="00033ED0"/>
    <w:rsid w:val="00050693"/>
    <w:rsid w:val="000529BA"/>
    <w:rsid w:val="00056865"/>
    <w:rsid w:val="00060E1F"/>
    <w:rsid w:val="00073FE9"/>
    <w:rsid w:val="00086CC7"/>
    <w:rsid w:val="00087318"/>
    <w:rsid w:val="000932E8"/>
    <w:rsid w:val="000A0983"/>
    <w:rsid w:val="000A1557"/>
    <w:rsid w:val="000A3B79"/>
    <w:rsid w:val="000B2C88"/>
    <w:rsid w:val="000B3BAD"/>
    <w:rsid w:val="000B69D5"/>
    <w:rsid w:val="000C0711"/>
    <w:rsid w:val="000C18A6"/>
    <w:rsid w:val="000C2CAC"/>
    <w:rsid w:val="000C588A"/>
    <w:rsid w:val="000E11D5"/>
    <w:rsid w:val="000E170A"/>
    <w:rsid w:val="000E2008"/>
    <w:rsid w:val="000F056E"/>
    <w:rsid w:val="000F5714"/>
    <w:rsid w:val="001027EA"/>
    <w:rsid w:val="0011049E"/>
    <w:rsid w:val="001112B5"/>
    <w:rsid w:val="0011655A"/>
    <w:rsid w:val="00126374"/>
    <w:rsid w:val="00127DE7"/>
    <w:rsid w:val="00132A6B"/>
    <w:rsid w:val="00132B1E"/>
    <w:rsid w:val="001332CA"/>
    <w:rsid w:val="00135CDF"/>
    <w:rsid w:val="00136E41"/>
    <w:rsid w:val="00154759"/>
    <w:rsid w:val="00171275"/>
    <w:rsid w:val="0017597C"/>
    <w:rsid w:val="00176618"/>
    <w:rsid w:val="00176FBE"/>
    <w:rsid w:val="001811ED"/>
    <w:rsid w:val="00196B7F"/>
    <w:rsid w:val="0019788D"/>
    <w:rsid w:val="001B267E"/>
    <w:rsid w:val="001B6B75"/>
    <w:rsid w:val="001C3D88"/>
    <w:rsid w:val="001D03E7"/>
    <w:rsid w:val="001D4383"/>
    <w:rsid w:val="001D4609"/>
    <w:rsid w:val="001D770F"/>
    <w:rsid w:val="001D7F86"/>
    <w:rsid w:val="001E1214"/>
    <w:rsid w:val="001F1942"/>
    <w:rsid w:val="001F40D5"/>
    <w:rsid w:val="002114AB"/>
    <w:rsid w:val="002331E4"/>
    <w:rsid w:val="002426CA"/>
    <w:rsid w:val="002452F2"/>
    <w:rsid w:val="00246AE0"/>
    <w:rsid w:val="00246C38"/>
    <w:rsid w:val="0025483C"/>
    <w:rsid w:val="00254F9C"/>
    <w:rsid w:val="0025614B"/>
    <w:rsid w:val="002720DB"/>
    <w:rsid w:val="00274736"/>
    <w:rsid w:val="00295027"/>
    <w:rsid w:val="002A252D"/>
    <w:rsid w:val="002A5398"/>
    <w:rsid w:val="002B76A4"/>
    <w:rsid w:val="002C13F8"/>
    <w:rsid w:val="002C3AB4"/>
    <w:rsid w:val="002C5519"/>
    <w:rsid w:val="002C7D48"/>
    <w:rsid w:val="002D0E8B"/>
    <w:rsid w:val="002F19ED"/>
    <w:rsid w:val="002F2E27"/>
    <w:rsid w:val="002F479A"/>
    <w:rsid w:val="00303104"/>
    <w:rsid w:val="00305C4D"/>
    <w:rsid w:val="00310DAC"/>
    <w:rsid w:val="00312A1D"/>
    <w:rsid w:val="00312DB3"/>
    <w:rsid w:val="00326229"/>
    <w:rsid w:val="003327F8"/>
    <w:rsid w:val="00333BBF"/>
    <w:rsid w:val="003411A5"/>
    <w:rsid w:val="00347F70"/>
    <w:rsid w:val="00372AD1"/>
    <w:rsid w:val="00373D24"/>
    <w:rsid w:val="003765E6"/>
    <w:rsid w:val="00377A80"/>
    <w:rsid w:val="003816D9"/>
    <w:rsid w:val="003916D9"/>
    <w:rsid w:val="00392F75"/>
    <w:rsid w:val="00396F94"/>
    <w:rsid w:val="00397D09"/>
    <w:rsid w:val="003A08C2"/>
    <w:rsid w:val="003A5B2D"/>
    <w:rsid w:val="003B0A5A"/>
    <w:rsid w:val="003B631E"/>
    <w:rsid w:val="003B7029"/>
    <w:rsid w:val="003C0C27"/>
    <w:rsid w:val="003C3E9A"/>
    <w:rsid w:val="003C4293"/>
    <w:rsid w:val="003D151A"/>
    <w:rsid w:val="003D3464"/>
    <w:rsid w:val="003E3EA4"/>
    <w:rsid w:val="003E6427"/>
    <w:rsid w:val="003F73F2"/>
    <w:rsid w:val="00404749"/>
    <w:rsid w:val="004157C1"/>
    <w:rsid w:val="0042035A"/>
    <w:rsid w:val="00422DAC"/>
    <w:rsid w:val="004257F2"/>
    <w:rsid w:val="004258D4"/>
    <w:rsid w:val="00434F22"/>
    <w:rsid w:val="00437036"/>
    <w:rsid w:val="00442707"/>
    <w:rsid w:val="00444A12"/>
    <w:rsid w:val="00450C34"/>
    <w:rsid w:val="00452BE0"/>
    <w:rsid w:val="00457D3E"/>
    <w:rsid w:val="00464EFC"/>
    <w:rsid w:val="00466C98"/>
    <w:rsid w:val="00473CB3"/>
    <w:rsid w:val="00474131"/>
    <w:rsid w:val="00475104"/>
    <w:rsid w:val="00477A2A"/>
    <w:rsid w:val="00481CE0"/>
    <w:rsid w:val="00481D6B"/>
    <w:rsid w:val="00482248"/>
    <w:rsid w:val="00493B0A"/>
    <w:rsid w:val="00495C7E"/>
    <w:rsid w:val="004A4A6F"/>
    <w:rsid w:val="004B0B29"/>
    <w:rsid w:val="004B0E95"/>
    <w:rsid w:val="004B1794"/>
    <w:rsid w:val="004C2F6B"/>
    <w:rsid w:val="004C6B72"/>
    <w:rsid w:val="004E01A4"/>
    <w:rsid w:val="004E11E4"/>
    <w:rsid w:val="004E1932"/>
    <w:rsid w:val="004E22AE"/>
    <w:rsid w:val="004E28C8"/>
    <w:rsid w:val="004F2C76"/>
    <w:rsid w:val="004F37B3"/>
    <w:rsid w:val="0051114D"/>
    <w:rsid w:val="00515E7B"/>
    <w:rsid w:val="00517CF6"/>
    <w:rsid w:val="00522F87"/>
    <w:rsid w:val="00544FC8"/>
    <w:rsid w:val="005659C5"/>
    <w:rsid w:val="00566345"/>
    <w:rsid w:val="00572FF4"/>
    <w:rsid w:val="00574182"/>
    <w:rsid w:val="0057542B"/>
    <w:rsid w:val="00577897"/>
    <w:rsid w:val="005839F8"/>
    <w:rsid w:val="00585868"/>
    <w:rsid w:val="0058675F"/>
    <w:rsid w:val="005874A5"/>
    <w:rsid w:val="005A6405"/>
    <w:rsid w:val="005A7F3E"/>
    <w:rsid w:val="005C22EC"/>
    <w:rsid w:val="005C36AD"/>
    <w:rsid w:val="005C556B"/>
    <w:rsid w:val="005D12D5"/>
    <w:rsid w:val="005E101D"/>
    <w:rsid w:val="005E3E87"/>
    <w:rsid w:val="005F568C"/>
    <w:rsid w:val="005F5DCF"/>
    <w:rsid w:val="006064C6"/>
    <w:rsid w:val="006107D0"/>
    <w:rsid w:val="00611618"/>
    <w:rsid w:val="00633780"/>
    <w:rsid w:val="00644740"/>
    <w:rsid w:val="0065052C"/>
    <w:rsid w:val="00653911"/>
    <w:rsid w:val="00653927"/>
    <w:rsid w:val="0065745A"/>
    <w:rsid w:val="00657881"/>
    <w:rsid w:val="0068078E"/>
    <w:rsid w:val="00683009"/>
    <w:rsid w:val="00690E69"/>
    <w:rsid w:val="006A5C55"/>
    <w:rsid w:val="006B0DDE"/>
    <w:rsid w:val="006B2D05"/>
    <w:rsid w:val="006C176A"/>
    <w:rsid w:val="006C261D"/>
    <w:rsid w:val="006C3098"/>
    <w:rsid w:val="006C5DD5"/>
    <w:rsid w:val="006E30A4"/>
    <w:rsid w:val="006F0755"/>
    <w:rsid w:val="006F5E52"/>
    <w:rsid w:val="006F61CB"/>
    <w:rsid w:val="006F655F"/>
    <w:rsid w:val="0070090C"/>
    <w:rsid w:val="00712720"/>
    <w:rsid w:val="0071551A"/>
    <w:rsid w:val="007207E7"/>
    <w:rsid w:val="00730504"/>
    <w:rsid w:val="00731E33"/>
    <w:rsid w:val="007426F1"/>
    <w:rsid w:val="0074301D"/>
    <w:rsid w:val="00757CA0"/>
    <w:rsid w:val="00760B4E"/>
    <w:rsid w:val="0076528A"/>
    <w:rsid w:val="0077318D"/>
    <w:rsid w:val="00786ACD"/>
    <w:rsid w:val="007A58C4"/>
    <w:rsid w:val="007A65C3"/>
    <w:rsid w:val="007A749F"/>
    <w:rsid w:val="007B0A03"/>
    <w:rsid w:val="007B3C66"/>
    <w:rsid w:val="007B4274"/>
    <w:rsid w:val="007B597B"/>
    <w:rsid w:val="007C0252"/>
    <w:rsid w:val="007C0DFC"/>
    <w:rsid w:val="007C0FBD"/>
    <w:rsid w:val="007C6050"/>
    <w:rsid w:val="007D6E80"/>
    <w:rsid w:val="007E2970"/>
    <w:rsid w:val="007E2AF3"/>
    <w:rsid w:val="007E3148"/>
    <w:rsid w:val="007E49A1"/>
    <w:rsid w:val="007E7CD4"/>
    <w:rsid w:val="007F01B0"/>
    <w:rsid w:val="007F27B5"/>
    <w:rsid w:val="007F7C14"/>
    <w:rsid w:val="00800AE4"/>
    <w:rsid w:val="00800F9A"/>
    <w:rsid w:val="00804349"/>
    <w:rsid w:val="00805612"/>
    <w:rsid w:val="00805F73"/>
    <w:rsid w:val="00810292"/>
    <w:rsid w:val="00812C8E"/>
    <w:rsid w:val="008206E2"/>
    <w:rsid w:val="00820BF9"/>
    <w:rsid w:val="00821F17"/>
    <w:rsid w:val="00824410"/>
    <w:rsid w:val="0083205F"/>
    <w:rsid w:val="008419E0"/>
    <w:rsid w:val="008653F0"/>
    <w:rsid w:val="0086636C"/>
    <w:rsid w:val="0086661D"/>
    <w:rsid w:val="008668ED"/>
    <w:rsid w:val="0087514A"/>
    <w:rsid w:val="00875B7E"/>
    <w:rsid w:val="00887B2D"/>
    <w:rsid w:val="008954AF"/>
    <w:rsid w:val="00895844"/>
    <w:rsid w:val="008968F6"/>
    <w:rsid w:val="008977FB"/>
    <w:rsid w:val="008A2663"/>
    <w:rsid w:val="008A31BD"/>
    <w:rsid w:val="008A774D"/>
    <w:rsid w:val="008B35A4"/>
    <w:rsid w:val="008C0F56"/>
    <w:rsid w:val="008C1E25"/>
    <w:rsid w:val="008C4062"/>
    <w:rsid w:val="008C7A01"/>
    <w:rsid w:val="008C7EFA"/>
    <w:rsid w:val="008D0508"/>
    <w:rsid w:val="008D0E49"/>
    <w:rsid w:val="008D388C"/>
    <w:rsid w:val="008D56FD"/>
    <w:rsid w:val="008E3479"/>
    <w:rsid w:val="008E6580"/>
    <w:rsid w:val="008F1E29"/>
    <w:rsid w:val="008F28AA"/>
    <w:rsid w:val="008F6C11"/>
    <w:rsid w:val="00902FDC"/>
    <w:rsid w:val="0090554F"/>
    <w:rsid w:val="0091080B"/>
    <w:rsid w:val="009250D5"/>
    <w:rsid w:val="00932E72"/>
    <w:rsid w:val="009414AA"/>
    <w:rsid w:val="0094305F"/>
    <w:rsid w:val="0094676B"/>
    <w:rsid w:val="009474E2"/>
    <w:rsid w:val="009510B5"/>
    <w:rsid w:val="00953635"/>
    <w:rsid w:val="009538AD"/>
    <w:rsid w:val="00961C6E"/>
    <w:rsid w:val="009717F0"/>
    <w:rsid w:val="00971B20"/>
    <w:rsid w:val="009904DD"/>
    <w:rsid w:val="00990D68"/>
    <w:rsid w:val="009A00A2"/>
    <w:rsid w:val="009A3207"/>
    <w:rsid w:val="009B04B3"/>
    <w:rsid w:val="009B0FC9"/>
    <w:rsid w:val="009B718B"/>
    <w:rsid w:val="009C57D3"/>
    <w:rsid w:val="009C5EDE"/>
    <w:rsid w:val="009D05FC"/>
    <w:rsid w:val="009D3175"/>
    <w:rsid w:val="009F7501"/>
    <w:rsid w:val="009F779D"/>
    <w:rsid w:val="00A024C8"/>
    <w:rsid w:val="00A02A66"/>
    <w:rsid w:val="00A055F9"/>
    <w:rsid w:val="00A073E0"/>
    <w:rsid w:val="00A11CCE"/>
    <w:rsid w:val="00A17F0A"/>
    <w:rsid w:val="00A223DD"/>
    <w:rsid w:val="00A26372"/>
    <w:rsid w:val="00A3442C"/>
    <w:rsid w:val="00A469D2"/>
    <w:rsid w:val="00A5558E"/>
    <w:rsid w:val="00A7147C"/>
    <w:rsid w:val="00A76CFC"/>
    <w:rsid w:val="00A83C44"/>
    <w:rsid w:val="00A90DDA"/>
    <w:rsid w:val="00A91E5C"/>
    <w:rsid w:val="00A9765E"/>
    <w:rsid w:val="00AB381C"/>
    <w:rsid w:val="00AB55AC"/>
    <w:rsid w:val="00AB762B"/>
    <w:rsid w:val="00AB7715"/>
    <w:rsid w:val="00AC11E7"/>
    <w:rsid w:val="00AD1606"/>
    <w:rsid w:val="00AD2C96"/>
    <w:rsid w:val="00AE0105"/>
    <w:rsid w:val="00AE6EFB"/>
    <w:rsid w:val="00AE7A6A"/>
    <w:rsid w:val="00AF3312"/>
    <w:rsid w:val="00B004F9"/>
    <w:rsid w:val="00B00621"/>
    <w:rsid w:val="00B05502"/>
    <w:rsid w:val="00B25EC6"/>
    <w:rsid w:val="00B261A6"/>
    <w:rsid w:val="00B36324"/>
    <w:rsid w:val="00B41FB0"/>
    <w:rsid w:val="00B43F5E"/>
    <w:rsid w:val="00B50092"/>
    <w:rsid w:val="00B50DBA"/>
    <w:rsid w:val="00B53D59"/>
    <w:rsid w:val="00B54826"/>
    <w:rsid w:val="00B5513B"/>
    <w:rsid w:val="00B65ED8"/>
    <w:rsid w:val="00B7167A"/>
    <w:rsid w:val="00B83936"/>
    <w:rsid w:val="00B83D7C"/>
    <w:rsid w:val="00B84DDF"/>
    <w:rsid w:val="00B85BF1"/>
    <w:rsid w:val="00B900A8"/>
    <w:rsid w:val="00B94D00"/>
    <w:rsid w:val="00B952ED"/>
    <w:rsid w:val="00B96DA1"/>
    <w:rsid w:val="00BA1F36"/>
    <w:rsid w:val="00BA7762"/>
    <w:rsid w:val="00BE1C1F"/>
    <w:rsid w:val="00BE7710"/>
    <w:rsid w:val="00BF02EE"/>
    <w:rsid w:val="00BF29AD"/>
    <w:rsid w:val="00C06FAA"/>
    <w:rsid w:val="00C145C7"/>
    <w:rsid w:val="00C2155E"/>
    <w:rsid w:val="00C33E08"/>
    <w:rsid w:val="00C40C79"/>
    <w:rsid w:val="00C40DD7"/>
    <w:rsid w:val="00C447C1"/>
    <w:rsid w:val="00C44CDE"/>
    <w:rsid w:val="00C47137"/>
    <w:rsid w:val="00C521E5"/>
    <w:rsid w:val="00C56C9A"/>
    <w:rsid w:val="00C60E99"/>
    <w:rsid w:val="00C67D6E"/>
    <w:rsid w:val="00C76FD9"/>
    <w:rsid w:val="00C7710C"/>
    <w:rsid w:val="00C82B16"/>
    <w:rsid w:val="00C85354"/>
    <w:rsid w:val="00C86315"/>
    <w:rsid w:val="00C90084"/>
    <w:rsid w:val="00C93B58"/>
    <w:rsid w:val="00C944D4"/>
    <w:rsid w:val="00C9563A"/>
    <w:rsid w:val="00C97DF1"/>
    <w:rsid w:val="00CA33CC"/>
    <w:rsid w:val="00CA53E0"/>
    <w:rsid w:val="00CA6E3F"/>
    <w:rsid w:val="00CB0D5A"/>
    <w:rsid w:val="00CB7AE3"/>
    <w:rsid w:val="00CC13B5"/>
    <w:rsid w:val="00CC2084"/>
    <w:rsid w:val="00CD0AFB"/>
    <w:rsid w:val="00CE0471"/>
    <w:rsid w:val="00CE1EEC"/>
    <w:rsid w:val="00CE2A7E"/>
    <w:rsid w:val="00CE535A"/>
    <w:rsid w:val="00CE5A5C"/>
    <w:rsid w:val="00CE6A2A"/>
    <w:rsid w:val="00CE70C8"/>
    <w:rsid w:val="00CF1668"/>
    <w:rsid w:val="00CF722C"/>
    <w:rsid w:val="00D027DF"/>
    <w:rsid w:val="00D14A77"/>
    <w:rsid w:val="00D15C1F"/>
    <w:rsid w:val="00D215D9"/>
    <w:rsid w:val="00D23B72"/>
    <w:rsid w:val="00D26F09"/>
    <w:rsid w:val="00D348E4"/>
    <w:rsid w:val="00D34C76"/>
    <w:rsid w:val="00D46575"/>
    <w:rsid w:val="00D47862"/>
    <w:rsid w:val="00D51F6C"/>
    <w:rsid w:val="00D54502"/>
    <w:rsid w:val="00D54CC0"/>
    <w:rsid w:val="00D6233C"/>
    <w:rsid w:val="00D631BA"/>
    <w:rsid w:val="00D648D3"/>
    <w:rsid w:val="00D71EA4"/>
    <w:rsid w:val="00D7245C"/>
    <w:rsid w:val="00D87B29"/>
    <w:rsid w:val="00D95763"/>
    <w:rsid w:val="00D96286"/>
    <w:rsid w:val="00DA4756"/>
    <w:rsid w:val="00DB2606"/>
    <w:rsid w:val="00DB5DCA"/>
    <w:rsid w:val="00DC17E3"/>
    <w:rsid w:val="00DC312A"/>
    <w:rsid w:val="00DD2C73"/>
    <w:rsid w:val="00DD3849"/>
    <w:rsid w:val="00DD51B8"/>
    <w:rsid w:val="00DD6394"/>
    <w:rsid w:val="00DE62D1"/>
    <w:rsid w:val="00DF22F7"/>
    <w:rsid w:val="00DF3551"/>
    <w:rsid w:val="00DF5148"/>
    <w:rsid w:val="00E01454"/>
    <w:rsid w:val="00E02970"/>
    <w:rsid w:val="00E02A5B"/>
    <w:rsid w:val="00E040DA"/>
    <w:rsid w:val="00E0605F"/>
    <w:rsid w:val="00E07B35"/>
    <w:rsid w:val="00E15C37"/>
    <w:rsid w:val="00E375DB"/>
    <w:rsid w:val="00E4314B"/>
    <w:rsid w:val="00E44939"/>
    <w:rsid w:val="00E45060"/>
    <w:rsid w:val="00E50A99"/>
    <w:rsid w:val="00E57058"/>
    <w:rsid w:val="00E61155"/>
    <w:rsid w:val="00E64D3C"/>
    <w:rsid w:val="00E67909"/>
    <w:rsid w:val="00E67BFC"/>
    <w:rsid w:val="00E7090E"/>
    <w:rsid w:val="00E72FA7"/>
    <w:rsid w:val="00E77000"/>
    <w:rsid w:val="00E81EFB"/>
    <w:rsid w:val="00E83102"/>
    <w:rsid w:val="00E8618A"/>
    <w:rsid w:val="00E87E44"/>
    <w:rsid w:val="00E93477"/>
    <w:rsid w:val="00E9670D"/>
    <w:rsid w:val="00EA27B5"/>
    <w:rsid w:val="00EA5079"/>
    <w:rsid w:val="00EA61CF"/>
    <w:rsid w:val="00EB2DAA"/>
    <w:rsid w:val="00EB37A2"/>
    <w:rsid w:val="00EB7F85"/>
    <w:rsid w:val="00EC5E7A"/>
    <w:rsid w:val="00EE0507"/>
    <w:rsid w:val="00EE3D10"/>
    <w:rsid w:val="00EE41D4"/>
    <w:rsid w:val="00EE59AF"/>
    <w:rsid w:val="00EE7A6D"/>
    <w:rsid w:val="00EF1111"/>
    <w:rsid w:val="00EF170C"/>
    <w:rsid w:val="00EF2DB9"/>
    <w:rsid w:val="00EF66CE"/>
    <w:rsid w:val="00F072D2"/>
    <w:rsid w:val="00F114EE"/>
    <w:rsid w:val="00F11BE2"/>
    <w:rsid w:val="00F209E0"/>
    <w:rsid w:val="00F215DA"/>
    <w:rsid w:val="00F27482"/>
    <w:rsid w:val="00F37918"/>
    <w:rsid w:val="00F41011"/>
    <w:rsid w:val="00F4168A"/>
    <w:rsid w:val="00F4329D"/>
    <w:rsid w:val="00F44E71"/>
    <w:rsid w:val="00F46B9D"/>
    <w:rsid w:val="00F5157D"/>
    <w:rsid w:val="00F549B5"/>
    <w:rsid w:val="00F63A16"/>
    <w:rsid w:val="00F64323"/>
    <w:rsid w:val="00F65C83"/>
    <w:rsid w:val="00F70335"/>
    <w:rsid w:val="00F70BDC"/>
    <w:rsid w:val="00F72BD3"/>
    <w:rsid w:val="00F80144"/>
    <w:rsid w:val="00F8079D"/>
    <w:rsid w:val="00F829A5"/>
    <w:rsid w:val="00F8355E"/>
    <w:rsid w:val="00F90923"/>
    <w:rsid w:val="00F91A1E"/>
    <w:rsid w:val="00FA1468"/>
    <w:rsid w:val="00FA1E51"/>
    <w:rsid w:val="00FA27A5"/>
    <w:rsid w:val="00FA4558"/>
    <w:rsid w:val="00FB1492"/>
    <w:rsid w:val="00FB1808"/>
    <w:rsid w:val="00FB1CED"/>
    <w:rsid w:val="00FB7AEB"/>
    <w:rsid w:val="00FC6603"/>
    <w:rsid w:val="00FC67F6"/>
    <w:rsid w:val="00FD37CF"/>
    <w:rsid w:val="00FD3D38"/>
    <w:rsid w:val="00FF67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BD742D"/>
  <w15:chartTrackingRefBased/>
  <w15:docId w15:val="{8BD50312-1302-4B56-99B2-8F1BA854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28C9"/>
    <w:pPr>
      <w:spacing w:after="0" w:line="240" w:lineRule="auto"/>
    </w:pPr>
    <w:rPr>
      <w:rFonts w:ascii="Arial" w:hAnsi="Arial"/>
      <w:sz w:val="20"/>
      <w:szCs w:val="20"/>
      <w:lang w:val="nl-NL" w:eastAsia="nl-NL" w:bidi="ar-SA"/>
    </w:rPr>
  </w:style>
  <w:style w:type="paragraph" w:styleId="Kop1">
    <w:name w:val="heading 1"/>
    <w:aliases w:val="Kop 1 - nummerniveau 1"/>
    <w:basedOn w:val="Standaard"/>
    <w:next w:val="Standaardingesprongen"/>
    <w:link w:val="Kop1Char"/>
    <w:qFormat/>
    <w:rsid w:val="00CA2387"/>
    <w:pPr>
      <w:keepNext/>
      <w:numPr>
        <w:numId w:val="1"/>
      </w:numPr>
      <w:spacing w:before="240" w:after="60"/>
      <w:ind w:left="851" w:hanging="851"/>
      <w:outlineLvl w:val="0"/>
    </w:pPr>
    <w:rPr>
      <w:rFonts w:eastAsiaTheme="majorEastAsia"/>
      <w:b/>
      <w:bCs/>
      <w:kern w:val="32"/>
      <w:sz w:val="32"/>
      <w:szCs w:val="32"/>
    </w:rPr>
  </w:style>
  <w:style w:type="paragraph" w:styleId="Kop2">
    <w:name w:val="heading 2"/>
    <w:aliases w:val="Kop 2 - nummerniveau 2"/>
    <w:basedOn w:val="Standaard"/>
    <w:next w:val="Standaardingesprongen"/>
    <w:link w:val="Kop2Char"/>
    <w:uiPriority w:val="9"/>
    <w:unhideWhenUsed/>
    <w:qFormat/>
    <w:rsid w:val="00CA2387"/>
    <w:pPr>
      <w:keepNext/>
      <w:numPr>
        <w:ilvl w:val="1"/>
        <w:numId w:val="1"/>
      </w:numPr>
      <w:spacing w:before="240" w:after="60"/>
      <w:ind w:left="851" w:hanging="851"/>
      <w:outlineLvl w:val="1"/>
    </w:pPr>
    <w:rPr>
      <w:rFonts w:eastAsiaTheme="majorEastAsia"/>
      <w:b/>
      <w:bCs/>
      <w:iCs/>
      <w:sz w:val="28"/>
      <w:szCs w:val="28"/>
    </w:rPr>
  </w:style>
  <w:style w:type="paragraph" w:styleId="Kop3">
    <w:name w:val="heading 3"/>
    <w:aliases w:val="Kop 3 - nummerniveau 3"/>
    <w:basedOn w:val="Standaard"/>
    <w:next w:val="Standaardingesprongen"/>
    <w:link w:val="Kop3Char"/>
    <w:uiPriority w:val="9"/>
    <w:unhideWhenUsed/>
    <w:qFormat/>
    <w:rsid w:val="00AA1451"/>
    <w:pPr>
      <w:keepNext/>
      <w:numPr>
        <w:ilvl w:val="2"/>
        <w:numId w:val="1"/>
      </w:numPr>
      <w:spacing w:before="240" w:after="60"/>
      <w:ind w:left="851" w:hanging="851"/>
      <w:outlineLvl w:val="2"/>
    </w:pPr>
    <w:rPr>
      <w:rFonts w:eastAsiaTheme="majorEastAsia"/>
      <w:b/>
      <w:bCs/>
      <w:sz w:val="24"/>
      <w:szCs w:val="26"/>
    </w:rPr>
  </w:style>
  <w:style w:type="paragraph" w:styleId="Kop4">
    <w:name w:val="heading 4"/>
    <w:basedOn w:val="Standaard"/>
    <w:next w:val="Standaard"/>
    <w:link w:val="Kop4Char"/>
    <w:uiPriority w:val="9"/>
    <w:unhideWhenUsed/>
    <w:qFormat/>
    <w:rsid w:val="0094505C"/>
    <w:pPr>
      <w:keepNext/>
      <w:numPr>
        <w:ilvl w:val="3"/>
        <w:numId w:val="1"/>
      </w:numPr>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numPr>
        <w:ilvl w:val="4"/>
        <w:numId w:val="1"/>
      </w:num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94505C"/>
    <w:pPr>
      <w:numPr>
        <w:ilvl w:val="6"/>
        <w:numId w:val="1"/>
      </w:numPr>
      <w:spacing w:before="240" w:after="60"/>
      <w:outlineLvl w:val="6"/>
    </w:pPr>
  </w:style>
  <w:style w:type="paragraph" w:styleId="Kop8">
    <w:name w:val="heading 8"/>
    <w:basedOn w:val="Standaard"/>
    <w:next w:val="Standaard"/>
    <w:link w:val="Kop8Char"/>
    <w:uiPriority w:val="9"/>
    <w:semiHidden/>
    <w:unhideWhenUsed/>
    <w:qFormat/>
    <w:rsid w:val="0094505C"/>
    <w:pPr>
      <w:numPr>
        <w:ilvl w:val="7"/>
        <w:numId w:val="1"/>
      </w:numPr>
      <w:spacing w:before="240" w:after="60"/>
      <w:outlineLvl w:val="7"/>
    </w:pPr>
    <w:rPr>
      <w:i/>
      <w:iCs/>
    </w:rPr>
  </w:style>
  <w:style w:type="paragraph" w:styleId="Kop9">
    <w:name w:val="heading 9"/>
    <w:basedOn w:val="Standaard"/>
    <w:next w:val="Standaard"/>
    <w:link w:val="Kop9Char"/>
    <w:uiPriority w:val="9"/>
    <w:semiHidden/>
    <w:unhideWhenUsed/>
    <w:qFormat/>
    <w:rsid w:val="0094505C"/>
    <w:pPr>
      <w:numPr>
        <w:ilvl w:val="8"/>
        <w:numId w:val="1"/>
      </w:num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nummerniveau 1 Char"/>
    <w:basedOn w:val="Standaardalinea-lettertype"/>
    <w:link w:val="Kop1"/>
    <w:rsid w:val="00CA2387"/>
    <w:rPr>
      <w:rFonts w:ascii="Arial" w:eastAsiaTheme="majorEastAsia" w:hAnsi="Arial"/>
      <w:b/>
      <w:bCs/>
      <w:kern w:val="32"/>
      <w:sz w:val="32"/>
      <w:szCs w:val="32"/>
      <w:lang w:val="nl-NL" w:eastAsia="nl-NL" w:bidi="ar-SA"/>
    </w:rPr>
  </w:style>
  <w:style w:type="character" w:customStyle="1" w:styleId="Kop2Char">
    <w:name w:val="Kop 2 Char"/>
    <w:aliases w:val="Kop 2 - nummerniveau 2 Char"/>
    <w:basedOn w:val="Standaardalinea-lettertype"/>
    <w:link w:val="Kop2"/>
    <w:uiPriority w:val="9"/>
    <w:rsid w:val="00CA2387"/>
    <w:rPr>
      <w:rFonts w:ascii="Arial" w:eastAsiaTheme="majorEastAsia" w:hAnsi="Arial"/>
      <w:b/>
      <w:bCs/>
      <w:iCs/>
      <w:sz w:val="28"/>
      <w:szCs w:val="28"/>
      <w:lang w:val="nl-NL" w:eastAsia="nl-NL" w:bidi="ar-SA"/>
    </w:rPr>
  </w:style>
  <w:style w:type="character" w:customStyle="1" w:styleId="Kop3Char">
    <w:name w:val="Kop 3 Char"/>
    <w:aliases w:val="Kop 3 - nummerniveau 3 Char"/>
    <w:basedOn w:val="Standaardalinea-lettertype"/>
    <w:link w:val="Kop3"/>
    <w:uiPriority w:val="9"/>
    <w:rsid w:val="00AA1451"/>
    <w:rPr>
      <w:rFonts w:ascii="Arial" w:eastAsiaTheme="majorEastAsia" w:hAnsi="Arial"/>
      <w:b/>
      <w:bCs/>
      <w:sz w:val="24"/>
      <w:szCs w:val="26"/>
      <w:lang w:val="nl-NL" w:eastAsia="nl-NL" w:bidi="ar-SA"/>
    </w:rPr>
  </w:style>
  <w:style w:type="character" w:customStyle="1" w:styleId="Kop4Char">
    <w:name w:val="Kop 4 Char"/>
    <w:basedOn w:val="Standaardalinea-lettertype"/>
    <w:link w:val="Kop4"/>
    <w:uiPriority w:val="9"/>
    <w:rsid w:val="0094505C"/>
    <w:rPr>
      <w:rFonts w:ascii="Arial" w:hAnsi="Arial"/>
      <w:b/>
      <w:bCs/>
      <w:sz w:val="28"/>
      <w:szCs w:val="28"/>
      <w:lang w:val="nl-NL" w:eastAsia="nl-NL" w:bidi="ar-SA"/>
    </w:rPr>
  </w:style>
  <w:style w:type="character" w:customStyle="1" w:styleId="Kop5Char">
    <w:name w:val="Kop 5 Char"/>
    <w:basedOn w:val="Standaardalinea-lettertype"/>
    <w:link w:val="Kop5"/>
    <w:uiPriority w:val="9"/>
    <w:semiHidden/>
    <w:rsid w:val="0094505C"/>
    <w:rPr>
      <w:rFonts w:ascii="Arial" w:hAnsi="Arial"/>
      <w:b/>
      <w:bCs/>
      <w:i/>
      <w:iCs/>
      <w:sz w:val="26"/>
      <w:szCs w:val="26"/>
      <w:lang w:val="nl-NL" w:eastAsia="nl-NL" w:bidi="ar-SA"/>
    </w:rPr>
  </w:style>
  <w:style w:type="character" w:customStyle="1" w:styleId="Kop6Char">
    <w:name w:val="Kop 6 Char"/>
    <w:basedOn w:val="Standaardalinea-lettertype"/>
    <w:link w:val="Kop6"/>
    <w:uiPriority w:val="9"/>
    <w:semiHidden/>
    <w:rsid w:val="0094505C"/>
    <w:rPr>
      <w:rFonts w:ascii="Arial" w:hAnsi="Arial"/>
      <w:b/>
      <w:bCs/>
      <w:lang w:val="nl-NL" w:eastAsia="nl-NL" w:bidi="ar-SA"/>
    </w:rPr>
  </w:style>
  <w:style w:type="character" w:customStyle="1" w:styleId="Kop7Char">
    <w:name w:val="Kop 7 Char"/>
    <w:basedOn w:val="Standaardalinea-lettertype"/>
    <w:link w:val="Kop7"/>
    <w:uiPriority w:val="9"/>
    <w:semiHidden/>
    <w:rsid w:val="0094505C"/>
    <w:rPr>
      <w:rFonts w:ascii="Arial" w:hAnsi="Arial"/>
      <w:sz w:val="20"/>
      <w:szCs w:val="20"/>
      <w:lang w:val="nl-NL" w:eastAsia="nl-NL" w:bidi="ar-SA"/>
    </w:rPr>
  </w:style>
  <w:style w:type="character" w:customStyle="1" w:styleId="Kop8Char">
    <w:name w:val="Kop 8 Char"/>
    <w:basedOn w:val="Standaardalinea-lettertype"/>
    <w:link w:val="Kop8"/>
    <w:uiPriority w:val="9"/>
    <w:semiHidden/>
    <w:rsid w:val="0094505C"/>
    <w:rPr>
      <w:rFonts w:ascii="Arial" w:hAnsi="Arial"/>
      <w:i/>
      <w:iCs/>
      <w:sz w:val="20"/>
      <w:szCs w:val="20"/>
      <w:lang w:val="nl-NL" w:eastAsia="nl-NL" w:bidi="ar-SA"/>
    </w:rPr>
  </w:style>
  <w:style w:type="character" w:customStyle="1" w:styleId="Kop9Char">
    <w:name w:val="Kop 9 Char"/>
    <w:basedOn w:val="Standaardalinea-lettertype"/>
    <w:link w:val="Kop9"/>
    <w:uiPriority w:val="9"/>
    <w:semiHidden/>
    <w:rsid w:val="0094505C"/>
    <w:rPr>
      <w:rFonts w:asciiTheme="majorHAnsi" w:eastAsiaTheme="majorEastAsia" w:hAnsiTheme="majorHAnsi"/>
      <w:lang w:val="nl-NL" w:eastAsia="nl-NL" w:bidi="ar-SA"/>
    </w:rPr>
  </w:style>
  <w:style w:type="paragraph" w:styleId="Titel">
    <w:name w:val="Title"/>
    <w:basedOn w:val="Standaard"/>
    <w:next w:val="Standaard"/>
    <w:link w:val="TitelChar"/>
    <w:uiPriority w:val="10"/>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AA1451"/>
    <w:pPr>
      <w:spacing w:after="60"/>
      <w:jc w:val="center"/>
      <w:outlineLvl w:val="1"/>
    </w:pPr>
    <w:rPr>
      <w:rFonts w:eastAsiaTheme="majorEastAsia"/>
    </w:rPr>
  </w:style>
  <w:style w:type="character" w:customStyle="1" w:styleId="OndertitelChar">
    <w:name w:val="Ondertitel Char"/>
    <w:basedOn w:val="Standaardalinea-lettertype"/>
    <w:link w:val="Ondertitel"/>
    <w:uiPriority w:val="11"/>
    <w:rsid w:val="00AA1451"/>
    <w:rPr>
      <w:rFonts w:ascii="Arial" w:eastAsiaTheme="majorEastAsia" w:hAnsi="Arial"/>
      <w:sz w:val="20"/>
      <w:szCs w:val="20"/>
      <w:lang w:val="nl-NL" w:eastAsia="nl-NL" w:bidi="ar-SA"/>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uiPriority w:val="1"/>
    <w:qFormat/>
    <w:rsid w:val="0094505C"/>
    <w:rPr>
      <w:szCs w:val="32"/>
    </w:rPr>
  </w:style>
  <w:style w:type="paragraph" w:styleId="Lijstalinea">
    <w:name w:val="List Paragraph"/>
    <w:basedOn w:val="Standaard"/>
    <w:link w:val="LijstalineaChar"/>
    <w:uiPriority w:val="34"/>
    <w:qFormat/>
    <w:rsid w:val="005D12D5"/>
    <w:pPr>
      <w:numPr>
        <w:numId w:val="5"/>
      </w:numPr>
      <w:tabs>
        <w:tab w:val="left" w:pos="437"/>
      </w:tabs>
      <w:ind w:left="357" w:hanging="357"/>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6039FB"/>
    <w:rPr>
      <w:b/>
      <w:i/>
      <w:sz w:val="24"/>
      <w:szCs w:val="24"/>
      <w:u w:val="none"/>
    </w:rPr>
  </w:style>
  <w:style w:type="character" w:styleId="Subtieleverwijzing">
    <w:name w:val="Subtle Reference"/>
    <w:basedOn w:val="Standaardalinea-lettertype"/>
    <w:uiPriority w:val="31"/>
    <w:qFormat/>
    <w:rsid w:val="006039FB"/>
    <w:rPr>
      <w:rFonts w:ascii="Arial" w:hAnsi="Arial"/>
      <w:sz w:val="24"/>
      <w:szCs w:val="24"/>
      <w:u w:val="non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rsid w:val="0094505C"/>
    <w:rPr>
      <w:rFonts w:asciiTheme="majorHAnsi" w:eastAsiaTheme="majorEastAsia" w:hAnsiTheme="majorHAnsi"/>
      <w:b/>
      <w:i/>
      <w:sz w:val="24"/>
      <w:szCs w:val="24"/>
    </w:rPr>
  </w:style>
  <w:style w:type="paragraph" w:styleId="Kopvaninhoudsopgave">
    <w:name w:val="TOC Heading"/>
    <w:basedOn w:val="Kop3"/>
    <w:next w:val="Standaard"/>
    <w:uiPriority w:val="39"/>
    <w:unhideWhenUsed/>
    <w:qFormat/>
    <w:rsid w:val="00AA1451"/>
    <w:pPr>
      <w:numPr>
        <w:ilvl w:val="0"/>
        <w:numId w:val="0"/>
      </w:numPr>
    </w:pPr>
    <w:rPr>
      <w:color w:val="FF0000"/>
      <w:sz w:val="36"/>
    </w:rPr>
  </w:style>
  <w:style w:type="paragraph" w:styleId="Koptekst">
    <w:name w:val="header"/>
    <w:basedOn w:val="Standaard"/>
    <w:link w:val="KoptekstChar"/>
    <w:uiPriority w:val="99"/>
    <w:unhideWhenUsed/>
    <w:rsid w:val="00CE441D"/>
    <w:pPr>
      <w:tabs>
        <w:tab w:val="center" w:pos="4536"/>
        <w:tab w:val="right" w:pos="9072"/>
      </w:tabs>
    </w:pPr>
  </w:style>
  <w:style w:type="character" w:customStyle="1" w:styleId="KoptekstChar">
    <w:name w:val="Koptekst Char"/>
    <w:basedOn w:val="Standaardalinea-lettertype"/>
    <w:link w:val="Koptekst"/>
    <w:uiPriority w:val="99"/>
    <w:rsid w:val="00CE441D"/>
    <w:rPr>
      <w:rFonts w:ascii="Arial" w:eastAsiaTheme="minorEastAsia" w:hAnsi="Arial"/>
      <w:sz w:val="20"/>
      <w:szCs w:val="24"/>
      <w:lang w:val="nl-NL"/>
    </w:rPr>
  </w:style>
  <w:style w:type="paragraph" w:styleId="Voettekst">
    <w:name w:val="footer"/>
    <w:basedOn w:val="Standaard"/>
    <w:link w:val="VoettekstChar"/>
    <w:uiPriority w:val="99"/>
    <w:unhideWhenUsed/>
    <w:rsid w:val="00CE441D"/>
    <w:pPr>
      <w:tabs>
        <w:tab w:val="center" w:pos="4536"/>
        <w:tab w:val="right" w:pos="9072"/>
      </w:tabs>
    </w:pPr>
  </w:style>
  <w:style w:type="character" w:customStyle="1" w:styleId="VoettekstChar">
    <w:name w:val="Voettekst Char"/>
    <w:basedOn w:val="Standaardalinea-lettertype"/>
    <w:link w:val="Voettekst"/>
    <w:uiPriority w:val="99"/>
    <w:rsid w:val="00CE441D"/>
    <w:rPr>
      <w:rFonts w:ascii="Arial" w:eastAsiaTheme="minorEastAsia" w:hAnsi="Arial"/>
      <w:sz w:val="20"/>
      <w:szCs w:val="24"/>
      <w:lang w:val="nl-NL"/>
    </w:rPr>
  </w:style>
  <w:style w:type="paragraph" w:styleId="Ballontekst">
    <w:name w:val="Balloon Text"/>
    <w:basedOn w:val="Standaard"/>
    <w:link w:val="BallontekstChar"/>
    <w:uiPriority w:val="99"/>
    <w:semiHidden/>
    <w:unhideWhenUsed/>
    <w:rsid w:val="00CE44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E441D"/>
    <w:rPr>
      <w:rFonts w:ascii="Tahoma" w:eastAsiaTheme="minorEastAsia" w:hAnsi="Tahoma" w:cs="Tahoma"/>
      <w:sz w:val="16"/>
      <w:szCs w:val="16"/>
      <w:lang w:val="nl-NL"/>
    </w:rPr>
  </w:style>
  <w:style w:type="character" w:styleId="Tekstvantijdelijkeaanduiding">
    <w:name w:val="Placeholder Text"/>
    <w:basedOn w:val="Standaardalinea-lettertype"/>
    <w:uiPriority w:val="99"/>
    <w:semiHidden/>
    <w:rsid w:val="000728C9"/>
    <w:rPr>
      <w:color w:val="808080"/>
    </w:rPr>
  </w:style>
  <w:style w:type="paragraph" w:styleId="Inhopg2">
    <w:name w:val="toc 2"/>
    <w:basedOn w:val="Standaard"/>
    <w:next w:val="Standaard"/>
    <w:autoRedefine/>
    <w:uiPriority w:val="39"/>
    <w:unhideWhenUsed/>
    <w:qFormat/>
    <w:rsid w:val="006039FB"/>
    <w:pPr>
      <w:tabs>
        <w:tab w:val="left" w:pos="1276"/>
        <w:tab w:val="right" w:pos="9628"/>
      </w:tabs>
      <w:spacing w:before="120"/>
      <w:ind w:left="284"/>
    </w:pPr>
    <w:rPr>
      <w:i/>
      <w:iCs/>
    </w:rPr>
  </w:style>
  <w:style w:type="paragraph" w:styleId="Inhopg1">
    <w:name w:val="toc 1"/>
    <w:basedOn w:val="Standaard"/>
    <w:next w:val="Standaard"/>
    <w:autoRedefine/>
    <w:uiPriority w:val="39"/>
    <w:unhideWhenUsed/>
    <w:qFormat/>
    <w:rsid w:val="006039FB"/>
    <w:pPr>
      <w:tabs>
        <w:tab w:val="left" w:pos="1276"/>
        <w:tab w:val="right" w:pos="9628"/>
      </w:tabs>
      <w:spacing w:before="240" w:after="120"/>
    </w:pPr>
    <w:rPr>
      <w:b/>
      <w:bCs/>
    </w:rPr>
  </w:style>
  <w:style w:type="paragraph" w:styleId="Inhopg3">
    <w:name w:val="toc 3"/>
    <w:basedOn w:val="Standaard"/>
    <w:next w:val="Standaard"/>
    <w:autoRedefine/>
    <w:uiPriority w:val="39"/>
    <w:unhideWhenUsed/>
    <w:qFormat/>
    <w:rsid w:val="006039FB"/>
    <w:pPr>
      <w:tabs>
        <w:tab w:val="left" w:pos="1276"/>
        <w:tab w:val="right" w:pos="9628"/>
      </w:tabs>
      <w:ind w:left="284"/>
    </w:pPr>
  </w:style>
  <w:style w:type="character" w:styleId="Hyperlink">
    <w:name w:val="Hyperlink"/>
    <w:basedOn w:val="Standaardalinea-lettertype"/>
    <w:uiPriority w:val="99"/>
    <w:unhideWhenUsed/>
    <w:rsid w:val="000728C9"/>
    <w:rPr>
      <w:color w:val="0000FF" w:themeColor="hyperlink"/>
      <w:u w:val="single"/>
    </w:rPr>
  </w:style>
  <w:style w:type="paragraph" w:customStyle="1" w:styleId="Standaardingesprongen">
    <w:name w:val="Standaard ingesprongen"/>
    <w:basedOn w:val="Standaard"/>
    <w:link w:val="StandaardingesprongenChar"/>
    <w:qFormat/>
    <w:rsid w:val="000728C9"/>
    <w:pPr>
      <w:ind w:left="851"/>
    </w:pPr>
  </w:style>
  <w:style w:type="character" w:customStyle="1" w:styleId="StandaardingesprongenChar">
    <w:name w:val="Standaard ingesprongen Char"/>
    <w:basedOn w:val="Standaardalinea-lettertype"/>
    <w:link w:val="Standaardingesprongen"/>
    <w:rsid w:val="000728C9"/>
    <w:rPr>
      <w:rFonts w:ascii="Arial" w:eastAsia="Times New Roman" w:hAnsi="Arial"/>
      <w:sz w:val="20"/>
      <w:szCs w:val="20"/>
      <w:lang w:val="nl-NL" w:eastAsia="nl-NL" w:bidi="ar-SA"/>
    </w:rPr>
  </w:style>
  <w:style w:type="paragraph" w:customStyle="1" w:styleId="Titelrapport">
    <w:name w:val="Titel rapport"/>
    <w:basedOn w:val="Standaard"/>
    <w:link w:val="TitelrapportChar"/>
    <w:qFormat/>
    <w:rsid w:val="006039FB"/>
    <w:rPr>
      <w:b/>
      <w:color w:val="FF0000"/>
      <w:sz w:val="36"/>
      <w:szCs w:val="36"/>
    </w:rPr>
  </w:style>
  <w:style w:type="character" w:customStyle="1" w:styleId="TitelrapportChar">
    <w:name w:val="Titel rapport Char"/>
    <w:basedOn w:val="Standaardalinea-lettertype"/>
    <w:link w:val="Titelrapport"/>
    <w:rsid w:val="006039FB"/>
    <w:rPr>
      <w:rFonts w:ascii="Arial" w:eastAsia="Times New Roman" w:hAnsi="Arial"/>
      <w:b/>
      <w:color w:val="FF0000"/>
      <w:sz w:val="36"/>
      <w:szCs w:val="36"/>
      <w:lang w:val="nl-NL" w:eastAsia="nl-NL" w:bidi="ar-SA"/>
    </w:rPr>
  </w:style>
  <w:style w:type="paragraph" w:customStyle="1" w:styleId="Subtitelrapport">
    <w:name w:val="Subtitel rapport"/>
    <w:basedOn w:val="Standaard"/>
    <w:link w:val="SubtitelrapportChar"/>
    <w:qFormat/>
    <w:rsid w:val="006039FB"/>
    <w:rPr>
      <w:b/>
      <w:i/>
      <w:sz w:val="24"/>
      <w:szCs w:val="24"/>
    </w:rPr>
  </w:style>
  <w:style w:type="paragraph" w:customStyle="1" w:styleId="documenttype">
    <w:name w:val="documenttype"/>
    <w:basedOn w:val="Standaard"/>
    <w:link w:val="documenttypeChar"/>
    <w:qFormat/>
    <w:rsid w:val="006039FB"/>
    <w:rPr>
      <w:rFonts w:cs="Arial"/>
      <w:b/>
      <w:i/>
      <w:kern w:val="28"/>
      <w:sz w:val="36"/>
      <w:szCs w:val="36"/>
    </w:rPr>
  </w:style>
  <w:style w:type="character" w:customStyle="1" w:styleId="SubtitelrapportChar">
    <w:name w:val="Subtitel rapport Char"/>
    <w:basedOn w:val="Standaardalinea-lettertype"/>
    <w:link w:val="Subtitelrapport"/>
    <w:rsid w:val="006039FB"/>
    <w:rPr>
      <w:rFonts w:ascii="Arial" w:eastAsia="Times New Roman" w:hAnsi="Arial"/>
      <w:b/>
      <w:i/>
      <w:sz w:val="24"/>
      <w:szCs w:val="24"/>
      <w:lang w:val="nl-NL" w:eastAsia="nl-NL" w:bidi="ar-SA"/>
    </w:rPr>
  </w:style>
  <w:style w:type="character" w:customStyle="1" w:styleId="documenttypeChar">
    <w:name w:val="documenttype Char"/>
    <w:basedOn w:val="Standaardalinea-lettertype"/>
    <w:link w:val="documenttype"/>
    <w:rsid w:val="006039FB"/>
    <w:rPr>
      <w:rFonts w:ascii="Arial" w:eastAsia="Times New Roman" w:hAnsi="Arial" w:cs="Arial"/>
      <w:b/>
      <w:i/>
      <w:kern w:val="28"/>
      <w:sz w:val="36"/>
      <w:szCs w:val="36"/>
      <w:lang w:val="nl-NL" w:eastAsia="nl-NL" w:bidi="ar-SA"/>
    </w:rPr>
  </w:style>
  <w:style w:type="paragraph" w:customStyle="1" w:styleId="aTitel">
    <w:name w:val="a_Titel"/>
    <w:basedOn w:val="Standaard"/>
    <w:link w:val="aTitelChar"/>
    <w:qFormat/>
    <w:rsid w:val="00B978C5"/>
    <w:pPr>
      <w:spacing w:after="200" w:line="276" w:lineRule="auto"/>
    </w:pPr>
    <w:rPr>
      <w:b/>
      <w:sz w:val="36"/>
      <w:szCs w:val="36"/>
    </w:rPr>
  </w:style>
  <w:style w:type="paragraph" w:customStyle="1" w:styleId="bSubkop">
    <w:name w:val="b_Subkop"/>
    <w:basedOn w:val="Standaard"/>
    <w:link w:val="bSubkopChar"/>
    <w:qFormat/>
    <w:rsid w:val="00B978C5"/>
    <w:pPr>
      <w:spacing w:after="200" w:line="276" w:lineRule="auto"/>
    </w:pPr>
    <w:rPr>
      <w:b/>
      <w:sz w:val="28"/>
      <w:szCs w:val="28"/>
    </w:rPr>
  </w:style>
  <w:style w:type="character" w:customStyle="1" w:styleId="aTitelChar">
    <w:name w:val="a_Titel Char"/>
    <w:basedOn w:val="Standaardalinea-lettertype"/>
    <w:link w:val="aTitel"/>
    <w:rsid w:val="00B978C5"/>
    <w:rPr>
      <w:rFonts w:ascii="Arial" w:eastAsia="Times New Roman" w:hAnsi="Arial"/>
      <w:b/>
      <w:sz w:val="36"/>
      <w:szCs w:val="36"/>
      <w:lang w:val="nl-NL" w:eastAsia="nl-NL" w:bidi="ar-SA"/>
    </w:rPr>
  </w:style>
  <w:style w:type="paragraph" w:customStyle="1" w:styleId="csubsubkop">
    <w:name w:val="c_subsubkop"/>
    <w:basedOn w:val="Standaard"/>
    <w:link w:val="csubsubkopChar"/>
    <w:qFormat/>
    <w:rsid w:val="00B978C5"/>
    <w:pPr>
      <w:spacing w:after="200" w:line="276" w:lineRule="auto"/>
    </w:pPr>
    <w:rPr>
      <w:b/>
    </w:rPr>
  </w:style>
  <w:style w:type="character" w:customStyle="1" w:styleId="bSubkopChar">
    <w:name w:val="b_Subkop Char"/>
    <w:basedOn w:val="Standaardalinea-lettertype"/>
    <w:link w:val="bSubkop"/>
    <w:rsid w:val="00B978C5"/>
    <w:rPr>
      <w:rFonts w:ascii="Arial" w:eastAsia="Times New Roman" w:hAnsi="Arial"/>
      <w:b/>
      <w:sz w:val="28"/>
      <w:szCs w:val="28"/>
      <w:lang w:val="nl-NL" w:eastAsia="nl-NL" w:bidi="ar-SA"/>
    </w:rPr>
  </w:style>
  <w:style w:type="character" w:customStyle="1" w:styleId="csubsubkopChar">
    <w:name w:val="c_subsubkop Char"/>
    <w:basedOn w:val="Standaardalinea-lettertype"/>
    <w:link w:val="csubsubkop"/>
    <w:rsid w:val="00B978C5"/>
    <w:rPr>
      <w:rFonts w:ascii="Arial" w:eastAsia="Times New Roman" w:hAnsi="Arial"/>
      <w:b/>
      <w:sz w:val="20"/>
      <w:szCs w:val="20"/>
      <w:lang w:val="nl-NL" w:eastAsia="nl-NL" w:bidi="ar-SA"/>
    </w:rPr>
  </w:style>
  <w:style w:type="paragraph" w:customStyle="1" w:styleId="bijlagen">
    <w:name w:val="bijlagen"/>
    <w:basedOn w:val="Standaard"/>
    <w:link w:val="bijlagenChar"/>
    <w:qFormat/>
    <w:rsid w:val="00734707"/>
    <w:pPr>
      <w:spacing w:after="200" w:line="276" w:lineRule="auto"/>
    </w:pPr>
    <w:rPr>
      <w:b/>
      <w:sz w:val="28"/>
      <w:szCs w:val="28"/>
    </w:rPr>
  </w:style>
  <w:style w:type="character" w:customStyle="1" w:styleId="bijlagenChar">
    <w:name w:val="bijlagen Char"/>
    <w:basedOn w:val="Standaardalinea-lettertype"/>
    <w:link w:val="bijlagen"/>
    <w:rsid w:val="00734707"/>
    <w:rPr>
      <w:rFonts w:ascii="Arial" w:eastAsia="Times New Roman" w:hAnsi="Arial"/>
      <w:b/>
      <w:sz w:val="28"/>
      <w:szCs w:val="28"/>
      <w:lang w:val="nl-NL" w:eastAsia="nl-NL" w:bidi="ar-SA"/>
    </w:rPr>
  </w:style>
  <w:style w:type="paragraph" w:customStyle="1" w:styleId="Itemsnrsniveau1">
    <w:name w:val="Items_nrs_niveau1"/>
    <w:basedOn w:val="Kop1"/>
    <w:next w:val="Standaardingesprongen"/>
    <w:link w:val="Itemsnrsniveau1Char"/>
    <w:qFormat/>
    <w:rsid w:val="00C071D2"/>
    <w:pPr>
      <w:keepLines/>
      <w:numPr>
        <w:numId w:val="2"/>
      </w:numPr>
      <w:spacing w:before="360" w:after="40"/>
    </w:pPr>
    <w:rPr>
      <w:rFonts w:cstheme="majorBidi"/>
      <w:kern w:val="0"/>
      <w:sz w:val="24"/>
      <w:szCs w:val="24"/>
      <w:lang w:eastAsia="en-US"/>
    </w:rPr>
  </w:style>
  <w:style w:type="character" w:customStyle="1" w:styleId="Itemsnrsniveau1Char">
    <w:name w:val="Items_nrs_niveau1 Char"/>
    <w:basedOn w:val="Kop1Char"/>
    <w:link w:val="Itemsnrsniveau1"/>
    <w:rsid w:val="00C071D2"/>
    <w:rPr>
      <w:rFonts w:ascii="Arial" w:eastAsiaTheme="majorEastAsia" w:hAnsi="Arial" w:cstheme="majorBidi"/>
      <w:b/>
      <w:bCs/>
      <w:kern w:val="32"/>
      <w:sz w:val="24"/>
      <w:szCs w:val="24"/>
      <w:lang w:val="nl-NL" w:eastAsia="nl-NL" w:bidi="ar-SA"/>
    </w:rPr>
  </w:style>
  <w:style w:type="paragraph" w:customStyle="1" w:styleId="Kop1kleinniveau1">
    <w:name w:val="Kop 1klein_niveau1"/>
    <w:basedOn w:val="Kop1"/>
    <w:link w:val="Kop1kleinniveau1Char"/>
    <w:qFormat/>
    <w:rsid w:val="00C071D2"/>
    <w:rPr>
      <w:sz w:val="24"/>
      <w:szCs w:val="24"/>
    </w:rPr>
  </w:style>
  <w:style w:type="paragraph" w:customStyle="1" w:styleId="Standaardingesprongen0">
    <w:name w:val="Standaard_ingesprongen"/>
    <w:basedOn w:val="Standaard"/>
    <w:link w:val="StandaardingesprongenChar0"/>
    <w:qFormat/>
    <w:rsid w:val="00C071D2"/>
    <w:pPr>
      <w:ind w:left="284"/>
    </w:pPr>
    <w:rPr>
      <w:rFonts w:eastAsiaTheme="minorHAnsi" w:cstheme="minorBidi"/>
      <w:szCs w:val="22"/>
      <w:lang w:eastAsia="en-US"/>
    </w:rPr>
  </w:style>
  <w:style w:type="character" w:customStyle="1" w:styleId="Kop1kleinniveau1Char">
    <w:name w:val="Kop 1klein_niveau1 Char"/>
    <w:basedOn w:val="Kop1Char"/>
    <w:link w:val="Kop1kleinniveau1"/>
    <w:rsid w:val="00C071D2"/>
    <w:rPr>
      <w:rFonts w:ascii="Arial" w:eastAsiaTheme="majorEastAsia" w:hAnsi="Arial"/>
      <w:b/>
      <w:bCs/>
      <w:kern w:val="32"/>
      <w:sz w:val="24"/>
      <w:szCs w:val="24"/>
      <w:lang w:val="nl-NL" w:eastAsia="nl-NL" w:bidi="ar-SA"/>
    </w:rPr>
  </w:style>
  <w:style w:type="paragraph" w:customStyle="1" w:styleId="Itemsnrsniveau2">
    <w:name w:val="Items_nrs_niveau2"/>
    <w:basedOn w:val="Kop2"/>
    <w:link w:val="Itemsnrsniveau2Char"/>
    <w:rsid w:val="00C071D2"/>
    <w:pPr>
      <w:keepLines/>
      <w:numPr>
        <w:numId w:val="2"/>
      </w:numPr>
      <w:spacing w:before="200" w:after="40"/>
      <w:ind w:left="709" w:hanging="425"/>
    </w:pPr>
    <w:rPr>
      <w:rFonts w:cstheme="majorBidi"/>
      <w:bCs w:val="0"/>
      <w:iCs w:val="0"/>
      <w:sz w:val="20"/>
      <w:szCs w:val="26"/>
      <w:lang w:eastAsia="en-US"/>
    </w:rPr>
  </w:style>
  <w:style w:type="character" w:customStyle="1" w:styleId="StandaardingesprongenChar0">
    <w:name w:val="Standaard_ingesprongen Char"/>
    <w:basedOn w:val="Standaardalinea-lettertype"/>
    <w:link w:val="Standaardingesprongen0"/>
    <w:rsid w:val="00C071D2"/>
    <w:rPr>
      <w:rFonts w:ascii="Arial" w:hAnsi="Arial" w:cstheme="minorBidi"/>
      <w:sz w:val="20"/>
      <w:lang w:val="nl-NL" w:bidi="ar-SA"/>
    </w:rPr>
  </w:style>
  <w:style w:type="character" w:customStyle="1" w:styleId="Itemsnrsniveau2Char">
    <w:name w:val="Items_nrs_niveau2 Char"/>
    <w:basedOn w:val="Kop2Char"/>
    <w:link w:val="Itemsnrsniveau2"/>
    <w:rsid w:val="00C071D2"/>
    <w:rPr>
      <w:rFonts w:ascii="Arial" w:eastAsiaTheme="majorEastAsia" w:hAnsi="Arial" w:cstheme="majorBidi"/>
      <w:b/>
      <w:bCs w:val="0"/>
      <w:iCs w:val="0"/>
      <w:sz w:val="20"/>
      <w:szCs w:val="26"/>
      <w:lang w:val="nl-NL" w:eastAsia="nl-NL" w:bidi="ar-SA"/>
    </w:rPr>
  </w:style>
  <w:style w:type="paragraph" w:customStyle="1" w:styleId="kop2kleinniveau2">
    <w:name w:val="kop 2klein_niveau2"/>
    <w:basedOn w:val="Kop2"/>
    <w:next w:val="Standaardingesprongen0"/>
    <w:link w:val="kop2kleinniveau2Char"/>
    <w:qFormat/>
    <w:rsid w:val="00C071D2"/>
    <w:rPr>
      <w:sz w:val="20"/>
      <w:szCs w:val="20"/>
    </w:rPr>
  </w:style>
  <w:style w:type="character" w:customStyle="1" w:styleId="kop2kleinniveau2Char">
    <w:name w:val="kop 2klein_niveau2 Char"/>
    <w:basedOn w:val="Kop2Char"/>
    <w:link w:val="kop2kleinniveau2"/>
    <w:rsid w:val="00C071D2"/>
    <w:rPr>
      <w:rFonts w:ascii="Arial" w:eastAsiaTheme="majorEastAsia" w:hAnsi="Arial"/>
      <w:b/>
      <w:bCs/>
      <w:iCs/>
      <w:sz w:val="20"/>
      <w:szCs w:val="20"/>
      <w:lang w:val="nl-NL" w:eastAsia="nl-NL" w:bidi="ar-SA"/>
    </w:rPr>
  </w:style>
  <w:style w:type="paragraph" w:customStyle="1" w:styleId="Lijstalineabesluit">
    <w:name w:val="Lijstalinea_besluit"/>
    <w:basedOn w:val="Lijstalinea"/>
    <w:link w:val="LijstalineabesluitChar"/>
    <w:rsid w:val="00794F9C"/>
    <w:pPr>
      <w:numPr>
        <w:numId w:val="3"/>
      </w:numPr>
      <w:ind w:left="437" w:hanging="437"/>
    </w:pPr>
  </w:style>
  <w:style w:type="character" w:customStyle="1" w:styleId="LijstalineaChar">
    <w:name w:val="Lijstalinea Char"/>
    <w:basedOn w:val="Standaardalinea-lettertype"/>
    <w:link w:val="Lijstalinea"/>
    <w:uiPriority w:val="34"/>
    <w:rsid w:val="005D12D5"/>
    <w:rPr>
      <w:rFonts w:ascii="Arial" w:hAnsi="Arial"/>
      <w:sz w:val="20"/>
      <w:szCs w:val="20"/>
      <w:lang w:val="nl-NL" w:eastAsia="nl-NL" w:bidi="ar-SA"/>
    </w:rPr>
  </w:style>
  <w:style w:type="character" w:customStyle="1" w:styleId="LijstalineabesluitChar">
    <w:name w:val="Lijstalinea_besluit Char"/>
    <w:basedOn w:val="LijstalineaChar"/>
    <w:link w:val="Lijstalineabesluit"/>
    <w:rsid w:val="00794F9C"/>
    <w:rPr>
      <w:rFonts w:ascii="Arial" w:hAnsi="Arial"/>
      <w:sz w:val="20"/>
      <w:szCs w:val="20"/>
      <w:lang w:val="nl-NL" w:eastAsia="nl-NL" w:bidi="ar-SA"/>
    </w:rPr>
  </w:style>
  <w:style w:type="paragraph" w:customStyle="1" w:styleId="Lijstalineacollegebesluit">
    <w:name w:val="Lijstalinea_collegebesluit"/>
    <w:basedOn w:val="Lijstalinea"/>
    <w:link w:val="LijstalineacollegebesluitChar"/>
    <w:rsid w:val="00D42D3B"/>
    <w:pPr>
      <w:numPr>
        <w:numId w:val="4"/>
      </w:numPr>
      <w:spacing w:after="120" w:line="480" w:lineRule="auto"/>
    </w:pPr>
  </w:style>
  <w:style w:type="character" w:customStyle="1" w:styleId="LijstalineacollegebesluitChar">
    <w:name w:val="Lijstalinea_collegebesluit Char"/>
    <w:basedOn w:val="LijstalineaChar"/>
    <w:link w:val="Lijstalineacollegebesluit"/>
    <w:rsid w:val="00D42D3B"/>
    <w:rPr>
      <w:rFonts w:ascii="Arial" w:hAnsi="Arial"/>
      <w:sz w:val="20"/>
      <w:szCs w:val="20"/>
      <w:lang w:val="nl-NL" w:eastAsia="nl-NL" w:bidi="ar-SA"/>
    </w:rPr>
  </w:style>
  <w:style w:type="paragraph" w:customStyle="1" w:styleId="opsomminginbesluit">
    <w:name w:val="opsomming_in_besluit"/>
    <w:basedOn w:val="Lijstalineabesluit"/>
    <w:link w:val="opsomminginbesluitChar"/>
    <w:qFormat/>
    <w:rsid w:val="00293F5B"/>
    <w:rPr>
      <w:lang w:eastAsia="en-US"/>
    </w:rPr>
  </w:style>
  <w:style w:type="character" w:customStyle="1" w:styleId="opsomminginbesluitChar">
    <w:name w:val="opsomming_in_besluit Char"/>
    <w:basedOn w:val="LijstalineabesluitChar"/>
    <w:link w:val="opsomminginbesluit"/>
    <w:rsid w:val="00293F5B"/>
    <w:rPr>
      <w:rFonts w:ascii="Arial" w:hAnsi="Arial"/>
      <w:sz w:val="20"/>
      <w:szCs w:val="20"/>
      <w:lang w:val="nl-NL" w:eastAsia="nl-NL" w:bidi="ar-SA"/>
    </w:rPr>
  </w:style>
  <w:style w:type="paragraph" w:customStyle="1" w:styleId="opsommingbijbesluit">
    <w:name w:val="opsomming_bij_besluit"/>
    <w:basedOn w:val="Lijstalinea"/>
    <w:link w:val="opsommingbijbesluitChar"/>
    <w:rsid w:val="00B77104"/>
    <w:pPr>
      <w:numPr>
        <w:numId w:val="8"/>
      </w:numPr>
      <w:spacing w:afterLines="100"/>
    </w:pPr>
  </w:style>
  <w:style w:type="paragraph" w:styleId="Lijstnummering">
    <w:name w:val="List Number"/>
    <w:basedOn w:val="Standaard"/>
    <w:uiPriority w:val="99"/>
    <w:semiHidden/>
    <w:unhideWhenUsed/>
    <w:rsid w:val="00B77104"/>
    <w:pPr>
      <w:numPr>
        <w:numId w:val="6"/>
      </w:numPr>
      <w:contextualSpacing/>
    </w:pPr>
  </w:style>
  <w:style w:type="paragraph" w:styleId="Lijstnummering2">
    <w:name w:val="List Number 2"/>
    <w:basedOn w:val="Standaard"/>
    <w:uiPriority w:val="99"/>
    <w:semiHidden/>
    <w:unhideWhenUsed/>
    <w:rsid w:val="00B77104"/>
    <w:pPr>
      <w:numPr>
        <w:numId w:val="7"/>
      </w:numPr>
      <w:contextualSpacing/>
    </w:pPr>
  </w:style>
  <w:style w:type="character" w:customStyle="1" w:styleId="opsommingbijbesluitChar">
    <w:name w:val="opsomming_bij_besluit Char"/>
    <w:basedOn w:val="LijstalineaChar"/>
    <w:link w:val="opsommingbijbesluit"/>
    <w:rsid w:val="00B77104"/>
    <w:rPr>
      <w:rFonts w:ascii="Arial" w:hAnsi="Arial"/>
      <w:sz w:val="20"/>
      <w:szCs w:val="20"/>
      <w:lang w:val="nl-NL" w:eastAsia="nl-NL" w:bidi="ar-SA"/>
    </w:rPr>
  </w:style>
  <w:style w:type="paragraph" w:customStyle="1" w:styleId="kop12Bold">
    <w:name w:val="kop12Bold"/>
    <w:basedOn w:val="Standaard"/>
    <w:next w:val="Standaard"/>
    <w:link w:val="kop12BoldChar"/>
    <w:qFormat/>
    <w:rsid w:val="00AE61D3"/>
    <w:rPr>
      <w:b/>
      <w:sz w:val="24"/>
      <w:szCs w:val="24"/>
    </w:rPr>
  </w:style>
  <w:style w:type="character" w:customStyle="1" w:styleId="kop12BoldChar">
    <w:name w:val="kop12Bold Char"/>
    <w:basedOn w:val="Standaardalinea-lettertype"/>
    <w:link w:val="kop12Bold"/>
    <w:rsid w:val="00AE61D3"/>
    <w:rPr>
      <w:rFonts w:ascii="Arial" w:eastAsia="Times New Roman" w:hAnsi="Arial"/>
      <w:b/>
      <w:sz w:val="24"/>
      <w:szCs w:val="24"/>
      <w:lang w:val="nl-NL" w:eastAsia="nl-NL" w:bidi="ar-SA"/>
    </w:rPr>
  </w:style>
  <w:style w:type="table" w:styleId="Tabelraster">
    <w:name w:val="Table Grid"/>
    <w:basedOn w:val="Standaardtabel"/>
    <w:uiPriority w:val="59"/>
    <w:rsid w:val="005D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Standaard"/>
    <w:rsid w:val="00F65C83"/>
    <w:pPr>
      <w:spacing w:before="100" w:beforeAutospacing="1" w:after="100" w:afterAutospacing="1"/>
    </w:pPr>
    <w:rPr>
      <w:rFonts w:ascii="Times New Roman" w:hAnsi="Times New Roman"/>
      <w:sz w:val="24"/>
      <w:szCs w:val="24"/>
    </w:rPr>
  </w:style>
  <w:style w:type="paragraph" w:customStyle="1" w:styleId="paragraph">
    <w:name w:val="paragraph"/>
    <w:basedOn w:val="Standaard"/>
    <w:rsid w:val="00F65C83"/>
    <w:pPr>
      <w:spacing w:before="100" w:beforeAutospacing="1" w:after="100" w:afterAutospacing="1"/>
    </w:pPr>
    <w:rPr>
      <w:rFonts w:ascii="Times New Roman" w:hAnsi="Times New Roman"/>
      <w:sz w:val="24"/>
      <w:szCs w:val="24"/>
    </w:rPr>
  </w:style>
  <w:style w:type="character" w:customStyle="1" w:styleId="trackchangetextdeletionmarker">
    <w:name w:val="trackchangetextdeletionmarker"/>
    <w:basedOn w:val="Standaardalinea-lettertype"/>
    <w:rsid w:val="00F65C83"/>
  </w:style>
  <w:style w:type="character" w:customStyle="1" w:styleId="trackchangetextinsertion">
    <w:name w:val="trackchangetextinsertion"/>
    <w:basedOn w:val="Standaardalinea-lettertype"/>
    <w:rsid w:val="00F65C83"/>
  </w:style>
  <w:style w:type="character" w:customStyle="1" w:styleId="textrun">
    <w:name w:val="textrun"/>
    <w:basedOn w:val="Standaardalinea-lettertype"/>
    <w:rsid w:val="00F65C83"/>
  </w:style>
  <w:style w:type="character" w:customStyle="1" w:styleId="normaltextrun">
    <w:name w:val="normaltextrun"/>
    <w:basedOn w:val="Standaardalinea-lettertype"/>
    <w:rsid w:val="00F65C83"/>
  </w:style>
  <w:style w:type="character" w:customStyle="1" w:styleId="eop">
    <w:name w:val="eop"/>
    <w:basedOn w:val="Standaardalinea-lettertype"/>
    <w:rsid w:val="00F65C83"/>
  </w:style>
  <w:style w:type="character" w:customStyle="1" w:styleId="linebreakblob">
    <w:name w:val="linebreakblob"/>
    <w:basedOn w:val="Standaardalinea-lettertype"/>
    <w:rsid w:val="00F65C83"/>
  </w:style>
  <w:style w:type="character" w:customStyle="1" w:styleId="scxw7964627">
    <w:name w:val="scxw7964627"/>
    <w:basedOn w:val="Standaardalinea-lettertype"/>
    <w:rsid w:val="00F65C83"/>
  </w:style>
  <w:style w:type="character" w:styleId="GevolgdeHyperlink">
    <w:name w:val="FollowedHyperlink"/>
    <w:basedOn w:val="Standaardalinea-lettertype"/>
    <w:uiPriority w:val="99"/>
    <w:semiHidden/>
    <w:unhideWhenUsed/>
    <w:rsid w:val="00F65C83"/>
    <w:rPr>
      <w:color w:val="800080"/>
      <w:u w:val="single"/>
    </w:rPr>
  </w:style>
  <w:style w:type="character" w:customStyle="1" w:styleId="trackedchange">
    <w:name w:val="trackedchange"/>
    <w:basedOn w:val="Standaardalinea-lettertype"/>
    <w:rsid w:val="00F65C83"/>
  </w:style>
  <w:style w:type="character" w:customStyle="1" w:styleId="superscript">
    <w:name w:val="superscript"/>
    <w:basedOn w:val="Standaardalinea-lettertype"/>
    <w:rsid w:val="00F65C83"/>
  </w:style>
  <w:style w:type="paragraph" w:styleId="Normaalweb">
    <w:name w:val="Normal (Web)"/>
    <w:basedOn w:val="Standaard"/>
    <w:uiPriority w:val="99"/>
    <w:semiHidden/>
    <w:unhideWhenUsed/>
    <w:rsid w:val="0091080B"/>
    <w:pPr>
      <w:spacing w:before="100" w:beforeAutospacing="1" w:after="100" w:afterAutospacing="1"/>
    </w:pPr>
    <w:rPr>
      <w:rFonts w:ascii="Times New Roman" w:hAnsi="Times New Roman"/>
      <w:sz w:val="24"/>
      <w:szCs w:val="24"/>
    </w:rPr>
  </w:style>
  <w:style w:type="character" w:customStyle="1" w:styleId="scxw169325200">
    <w:name w:val="scxw169325200"/>
    <w:basedOn w:val="Standaardalinea-lettertype"/>
    <w:rsid w:val="0091080B"/>
  </w:style>
  <w:style w:type="paragraph" w:styleId="Voetnoottekst">
    <w:name w:val="footnote text"/>
    <w:basedOn w:val="Standaard"/>
    <w:link w:val="VoetnoottekstChar"/>
    <w:uiPriority w:val="99"/>
    <w:semiHidden/>
    <w:unhideWhenUsed/>
    <w:rsid w:val="00F4168A"/>
  </w:style>
  <w:style w:type="character" w:customStyle="1" w:styleId="VoetnoottekstChar">
    <w:name w:val="Voetnoottekst Char"/>
    <w:basedOn w:val="Standaardalinea-lettertype"/>
    <w:link w:val="Voetnoottekst"/>
    <w:uiPriority w:val="99"/>
    <w:semiHidden/>
    <w:rsid w:val="00F4168A"/>
    <w:rPr>
      <w:rFonts w:ascii="Arial" w:hAnsi="Arial"/>
      <w:sz w:val="20"/>
      <w:szCs w:val="20"/>
      <w:lang w:val="nl-NL" w:eastAsia="nl-NL" w:bidi="ar-SA"/>
    </w:rPr>
  </w:style>
  <w:style w:type="character" w:styleId="Voetnootmarkering">
    <w:name w:val="footnote reference"/>
    <w:basedOn w:val="Standaardalinea-lettertype"/>
    <w:uiPriority w:val="99"/>
    <w:semiHidden/>
    <w:unhideWhenUsed/>
    <w:rsid w:val="00F4168A"/>
    <w:rPr>
      <w:vertAlign w:val="superscript"/>
    </w:rPr>
  </w:style>
  <w:style w:type="character" w:styleId="Verwijzingopmerking">
    <w:name w:val="annotation reference"/>
    <w:basedOn w:val="Standaardalinea-lettertype"/>
    <w:uiPriority w:val="99"/>
    <w:semiHidden/>
    <w:unhideWhenUsed/>
    <w:rsid w:val="005C36AD"/>
    <w:rPr>
      <w:sz w:val="16"/>
      <w:szCs w:val="16"/>
    </w:rPr>
  </w:style>
  <w:style w:type="paragraph" w:styleId="Tekstopmerking">
    <w:name w:val="annotation text"/>
    <w:basedOn w:val="Standaard"/>
    <w:link w:val="TekstopmerkingChar"/>
    <w:uiPriority w:val="99"/>
    <w:unhideWhenUsed/>
    <w:rsid w:val="005C36AD"/>
  </w:style>
  <w:style w:type="character" w:customStyle="1" w:styleId="TekstopmerkingChar">
    <w:name w:val="Tekst opmerking Char"/>
    <w:basedOn w:val="Standaardalinea-lettertype"/>
    <w:link w:val="Tekstopmerking"/>
    <w:uiPriority w:val="99"/>
    <w:rsid w:val="005C36AD"/>
    <w:rPr>
      <w:rFonts w:ascii="Arial" w:hAnsi="Arial"/>
      <w:sz w:val="20"/>
      <w:szCs w:val="20"/>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5C36AD"/>
    <w:rPr>
      <w:b/>
      <w:bCs/>
    </w:rPr>
  </w:style>
  <w:style w:type="character" w:customStyle="1" w:styleId="OnderwerpvanopmerkingChar">
    <w:name w:val="Onderwerp van opmerking Char"/>
    <w:basedOn w:val="TekstopmerkingChar"/>
    <w:link w:val="Onderwerpvanopmerking"/>
    <w:uiPriority w:val="99"/>
    <w:semiHidden/>
    <w:rsid w:val="005C36AD"/>
    <w:rPr>
      <w:rFonts w:ascii="Arial" w:hAnsi="Arial"/>
      <w:b/>
      <w:bCs/>
      <w:sz w:val="20"/>
      <w:szCs w:val="20"/>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02543">
      <w:bodyDiv w:val="1"/>
      <w:marLeft w:val="0"/>
      <w:marRight w:val="0"/>
      <w:marTop w:val="0"/>
      <w:marBottom w:val="0"/>
      <w:divBdr>
        <w:top w:val="none" w:sz="0" w:space="0" w:color="auto"/>
        <w:left w:val="none" w:sz="0" w:space="0" w:color="auto"/>
        <w:bottom w:val="none" w:sz="0" w:space="0" w:color="auto"/>
        <w:right w:val="none" w:sz="0" w:space="0" w:color="auto"/>
      </w:divBdr>
    </w:div>
    <w:div w:id="143201111">
      <w:bodyDiv w:val="1"/>
      <w:marLeft w:val="0"/>
      <w:marRight w:val="0"/>
      <w:marTop w:val="0"/>
      <w:marBottom w:val="0"/>
      <w:divBdr>
        <w:top w:val="none" w:sz="0" w:space="0" w:color="auto"/>
        <w:left w:val="none" w:sz="0" w:space="0" w:color="auto"/>
        <w:bottom w:val="none" w:sz="0" w:space="0" w:color="auto"/>
        <w:right w:val="none" w:sz="0" w:space="0" w:color="auto"/>
      </w:divBdr>
    </w:div>
    <w:div w:id="476413211">
      <w:bodyDiv w:val="1"/>
      <w:marLeft w:val="0"/>
      <w:marRight w:val="0"/>
      <w:marTop w:val="0"/>
      <w:marBottom w:val="0"/>
      <w:divBdr>
        <w:top w:val="none" w:sz="0" w:space="0" w:color="auto"/>
        <w:left w:val="none" w:sz="0" w:space="0" w:color="auto"/>
        <w:bottom w:val="none" w:sz="0" w:space="0" w:color="auto"/>
        <w:right w:val="none" w:sz="0" w:space="0" w:color="auto"/>
      </w:divBdr>
    </w:div>
    <w:div w:id="993295790">
      <w:bodyDiv w:val="1"/>
      <w:marLeft w:val="0"/>
      <w:marRight w:val="0"/>
      <w:marTop w:val="0"/>
      <w:marBottom w:val="0"/>
      <w:divBdr>
        <w:top w:val="none" w:sz="0" w:space="0" w:color="auto"/>
        <w:left w:val="none" w:sz="0" w:space="0" w:color="auto"/>
        <w:bottom w:val="none" w:sz="0" w:space="0" w:color="auto"/>
        <w:right w:val="none" w:sz="0" w:space="0" w:color="auto"/>
      </w:divBdr>
      <w:divsChild>
        <w:div w:id="272055362">
          <w:marLeft w:val="0"/>
          <w:marRight w:val="0"/>
          <w:marTop w:val="0"/>
          <w:marBottom w:val="0"/>
          <w:divBdr>
            <w:top w:val="none" w:sz="0" w:space="0" w:color="auto"/>
            <w:left w:val="none" w:sz="0" w:space="0" w:color="auto"/>
            <w:bottom w:val="none" w:sz="0" w:space="0" w:color="auto"/>
            <w:right w:val="none" w:sz="0" w:space="0" w:color="auto"/>
          </w:divBdr>
        </w:div>
        <w:div w:id="1452702122">
          <w:marLeft w:val="0"/>
          <w:marRight w:val="0"/>
          <w:marTop w:val="0"/>
          <w:marBottom w:val="0"/>
          <w:divBdr>
            <w:top w:val="none" w:sz="0" w:space="0" w:color="auto"/>
            <w:left w:val="none" w:sz="0" w:space="0" w:color="auto"/>
            <w:bottom w:val="none" w:sz="0" w:space="0" w:color="auto"/>
            <w:right w:val="none" w:sz="0" w:space="0" w:color="auto"/>
          </w:divBdr>
        </w:div>
        <w:div w:id="520166951">
          <w:marLeft w:val="0"/>
          <w:marRight w:val="0"/>
          <w:marTop w:val="0"/>
          <w:marBottom w:val="0"/>
          <w:divBdr>
            <w:top w:val="none" w:sz="0" w:space="0" w:color="auto"/>
            <w:left w:val="none" w:sz="0" w:space="0" w:color="auto"/>
            <w:bottom w:val="none" w:sz="0" w:space="0" w:color="auto"/>
            <w:right w:val="none" w:sz="0" w:space="0" w:color="auto"/>
          </w:divBdr>
        </w:div>
        <w:div w:id="1387334384">
          <w:marLeft w:val="0"/>
          <w:marRight w:val="0"/>
          <w:marTop w:val="0"/>
          <w:marBottom w:val="0"/>
          <w:divBdr>
            <w:top w:val="none" w:sz="0" w:space="0" w:color="auto"/>
            <w:left w:val="none" w:sz="0" w:space="0" w:color="auto"/>
            <w:bottom w:val="none" w:sz="0" w:space="0" w:color="auto"/>
            <w:right w:val="none" w:sz="0" w:space="0" w:color="auto"/>
          </w:divBdr>
        </w:div>
        <w:div w:id="525675130">
          <w:marLeft w:val="0"/>
          <w:marRight w:val="0"/>
          <w:marTop w:val="0"/>
          <w:marBottom w:val="0"/>
          <w:divBdr>
            <w:top w:val="none" w:sz="0" w:space="0" w:color="auto"/>
            <w:left w:val="none" w:sz="0" w:space="0" w:color="auto"/>
            <w:bottom w:val="none" w:sz="0" w:space="0" w:color="auto"/>
            <w:right w:val="none" w:sz="0" w:space="0" w:color="auto"/>
          </w:divBdr>
        </w:div>
        <w:div w:id="829904020">
          <w:marLeft w:val="0"/>
          <w:marRight w:val="0"/>
          <w:marTop w:val="0"/>
          <w:marBottom w:val="0"/>
          <w:divBdr>
            <w:top w:val="none" w:sz="0" w:space="0" w:color="auto"/>
            <w:left w:val="none" w:sz="0" w:space="0" w:color="auto"/>
            <w:bottom w:val="none" w:sz="0" w:space="0" w:color="auto"/>
            <w:right w:val="none" w:sz="0" w:space="0" w:color="auto"/>
          </w:divBdr>
        </w:div>
        <w:div w:id="1615751853">
          <w:marLeft w:val="0"/>
          <w:marRight w:val="0"/>
          <w:marTop w:val="0"/>
          <w:marBottom w:val="0"/>
          <w:divBdr>
            <w:top w:val="none" w:sz="0" w:space="0" w:color="auto"/>
            <w:left w:val="none" w:sz="0" w:space="0" w:color="auto"/>
            <w:bottom w:val="none" w:sz="0" w:space="0" w:color="auto"/>
            <w:right w:val="none" w:sz="0" w:space="0" w:color="auto"/>
          </w:divBdr>
        </w:div>
        <w:div w:id="262492842">
          <w:marLeft w:val="0"/>
          <w:marRight w:val="0"/>
          <w:marTop w:val="0"/>
          <w:marBottom w:val="0"/>
          <w:divBdr>
            <w:top w:val="none" w:sz="0" w:space="0" w:color="auto"/>
            <w:left w:val="none" w:sz="0" w:space="0" w:color="auto"/>
            <w:bottom w:val="none" w:sz="0" w:space="0" w:color="auto"/>
            <w:right w:val="none" w:sz="0" w:space="0" w:color="auto"/>
          </w:divBdr>
        </w:div>
        <w:div w:id="1795631330">
          <w:marLeft w:val="0"/>
          <w:marRight w:val="0"/>
          <w:marTop w:val="0"/>
          <w:marBottom w:val="0"/>
          <w:divBdr>
            <w:top w:val="none" w:sz="0" w:space="0" w:color="auto"/>
            <w:left w:val="none" w:sz="0" w:space="0" w:color="auto"/>
            <w:bottom w:val="none" w:sz="0" w:space="0" w:color="auto"/>
            <w:right w:val="none" w:sz="0" w:space="0" w:color="auto"/>
          </w:divBdr>
        </w:div>
        <w:div w:id="39792423">
          <w:marLeft w:val="0"/>
          <w:marRight w:val="0"/>
          <w:marTop w:val="0"/>
          <w:marBottom w:val="0"/>
          <w:divBdr>
            <w:top w:val="none" w:sz="0" w:space="0" w:color="auto"/>
            <w:left w:val="none" w:sz="0" w:space="0" w:color="auto"/>
            <w:bottom w:val="none" w:sz="0" w:space="0" w:color="auto"/>
            <w:right w:val="none" w:sz="0" w:space="0" w:color="auto"/>
          </w:divBdr>
        </w:div>
        <w:div w:id="278729449">
          <w:marLeft w:val="0"/>
          <w:marRight w:val="0"/>
          <w:marTop w:val="0"/>
          <w:marBottom w:val="0"/>
          <w:divBdr>
            <w:top w:val="none" w:sz="0" w:space="0" w:color="auto"/>
            <w:left w:val="none" w:sz="0" w:space="0" w:color="auto"/>
            <w:bottom w:val="none" w:sz="0" w:space="0" w:color="auto"/>
            <w:right w:val="none" w:sz="0" w:space="0" w:color="auto"/>
          </w:divBdr>
        </w:div>
        <w:div w:id="7486068">
          <w:marLeft w:val="0"/>
          <w:marRight w:val="0"/>
          <w:marTop w:val="0"/>
          <w:marBottom w:val="0"/>
          <w:divBdr>
            <w:top w:val="none" w:sz="0" w:space="0" w:color="auto"/>
            <w:left w:val="none" w:sz="0" w:space="0" w:color="auto"/>
            <w:bottom w:val="none" w:sz="0" w:space="0" w:color="auto"/>
            <w:right w:val="none" w:sz="0" w:space="0" w:color="auto"/>
          </w:divBdr>
        </w:div>
        <w:div w:id="2128306612">
          <w:marLeft w:val="0"/>
          <w:marRight w:val="0"/>
          <w:marTop w:val="0"/>
          <w:marBottom w:val="0"/>
          <w:divBdr>
            <w:top w:val="none" w:sz="0" w:space="0" w:color="auto"/>
            <w:left w:val="none" w:sz="0" w:space="0" w:color="auto"/>
            <w:bottom w:val="none" w:sz="0" w:space="0" w:color="auto"/>
            <w:right w:val="none" w:sz="0" w:space="0" w:color="auto"/>
          </w:divBdr>
        </w:div>
        <w:div w:id="1705012166">
          <w:marLeft w:val="0"/>
          <w:marRight w:val="0"/>
          <w:marTop w:val="0"/>
          <w:marBottom w:val="0"/>
          <w:divBdr>
            <w:top w:val="none" w:sz="0" w:space="0" w:color="auto"/>
            <w:left w:val="none" w:sz="0" w:space="0" w:color="auto"/>
            <w:bottom w:val="none" w:sz="0" w:space="0" w:color="auto"/>
            <w:right w:val="none" w:sz="0" w:space="0" w:color="auto"/>
          </w:divBdr>
        </w:div>
        <w:div w:id="1089891075">
          <w:marLeft w:val="0"/>
          <w:marRight w:val="0"/>
          <w:marTop w:val="0"/>
          <w:marBottom w:val="0"/>
          <w:divBdr>
            <w:top w:val="none" w:sz="0" w:space="0" w:color="auto"/>
            <w:left w:val="none" w:sz="0" w:space="0" w:color="auto"/>
            <w:bottom w:val="none" w:sz="0" w:space="0" w:color="auto"/>
            <w:right w:val="none" w:sz="0" w:space="0" w:color="auto"/>
          </w:divBdr>
        </w:div>
        <w:div w:id="93673972">
          <w:marLeft w:val="0"/>
          <w:marRight w:val="0"/>
          <w:marTop w:val="0"/>
          <w:marBottom w:val="0"/>
          <w:divBdr>
            <w:top w:val="none" w:sz="0" w:space="0" w:color="auto"/>
            <w:left w:val="none" w:sz="0" w:space="0" w:color="auto"/>
            <w:bottom w:val="none" w:sz="0" w:space="0" w:color="auto"/>
            <w:right w:val="none" w:sz="0" w:space="0" w:color="auto"/>
          </w:divBdr>
        </w:div>
        <w:div w:id="2014608013">
          <w:marLeft w:val="0"/>
          <w:marRight w:val="0"/>
          <w:marTop w:val="0"/>
          <w:marBottom w:val="0"/>
          <w:divBdr>
            <w:top w:val="none" w:sz="0" w:space="0" w:color="auto"/>
            <w:left w:val="none" w:sz="0" w:space="0" w:color="auto"/>
            <w:bottom w:val="none" w:sz="0" w:space="0" w:color="auto"/>
            <w:right w:val="none" w:sz="0" w:space="0" w:color="auto"/>
          </w:divBdr>
        </w:div>
        <w:div w:id="759180402">
          <w:marLeft w:val="0"/>
          <w:marRight w:val="0"/>
          <w:marTop w:val="0"/>
          <w:marBottom w:val="0"/>
          <w:divBdr>
            <w:top w:val="none" w:sz="0" w:space="0" w:color="auto"/>
            <w:left w:val="none" w:sz="0" w:space="0" w:color="auto"/>
            <w:bottom w:val="none" w:sz="0" w:space="0" w:color="auto"/>
            <w:right w:val="none" w:sz="0" w:space="0" w:color="auto"/>
          </w:divBdr>
        </w:div>
        <w:div w:id="893392313">
          <w:marLeft w:val="0"/>
          <w:marRight w:val="0"/>
          <w:marTop w:val="0"/>
          <w:marBottom w:val="0"/>
          <w:divBdr>
            <w:top w:val="none" w:sz="0" w:space="0" w:color="auto"/>
            <w:left w:val="none" w:sz="0" w:space="0" w:color="auto"/>
            <w:bottom w:val="none" w:sz="0" w:space="0" w:color="auto"/>
            <w:right w:val="none" w:sz="0" w:space="0" w:color="auto"/>
          </w:divBdr>
        </w:div>
        <w:div w:id="1758552852">
          <w:marLeft w:val="0"/>
          <w:marRight w:val="0"/>
          <w:marTop w:val="0"/>
          <w:marBottom w:val="0"/>
          <w:divBdr>
            <w:top w:val="none" w:sz="0" w:space="0" w:color="auto"/>
            <w:left w:val="none" w:sz="0" w:space="0" w:color="auto"/>
            <w:bottom w:val="none" w:sz="0" w:space="0" w:color="auto"/>
            <w:right w:val="none" w:sz="0" w:space="0" w:color="auto"/>
          </w:divBdr>
        </w:div>
        <w:div w:id="264001185">
          <w:marLeft w:val="0"/>
          <w:marRight w:val="0"/>
          <w:marTop w:val="0"/>
          <w:marBottom w:val="0"/>
          <w:divBdr>
            <w:top w:val="none" w:sz="0" w:space="0" w:color="auto"/>
            <w:left w:val="none" w:sz="0" w:space="0" w:color="auto"/>
            <w:bottom w:val="none" w:sz="0" w:space="0" w:color="auto"/>
            <w:right w:val="none" w:sz="0" w:space="0" w:color="auto"/>
          </w:divBdr>
        </w:div>
        <w:div w:id="48312994">
          <w:marLeft w:val="0"/>
          <w:marRight w:val="0"/>
          <w:marTop w:val="0"/>
          <w:marBottom w:val="0"/>
          <w:divBdr>
            <w:top w:val="none" w:sz="0" w:space="0" w:color="auto"/>
            <w:left w:val="none" w:sz="0" w:space="0" w:color="auto"/>
            <w:bottom w:val="none" w:sz="0" w:space="0" w:color="auto"/>
            <w:right w:val="none" w:sz="0" w:space="0" w:color="auto"/>
          </w:divBdr>
        </w:div>
        <w:div w:id="2141456919">
          <w:marLeft w:val="0"/>
          <w:marRight w:val="0"/>
          <w:marTop w:val="0"/>
          <w:marBottom w:val="0"/>
          <w:divBdr>
            <w:top w:val="none" w:sz="0" w:space="0" w:color="auto"/>
            <w:left w:val="none" w:sz="0" w:space="0" w:color="auto"/>
            <w:bottom w:val="none" w:sz="0" w:space="0" w:color="auto"/>
            <w:right w:val="none" w:sz="0" w:space="0" w:color="auto"/>
          </w:divBdr>
        </w:div>
        <w:div w:id="432870800">
          <w:marLeft w:val="0"/>
          <w:marRight w:val="0"/>
          <w:marTop w:val="0"/>
          <w:marBottom w:val="0"/>
          <w:divBdr>
            <w:top w:val="none" w:sz="0" w:space="0" w:color="auto"/>
            <w:left w:val="none" w:sz="0" w:space="0" w:color="auto"/>
            <w:bottom w:val="none" w:sz="0" w:space="0" w:color="auto"/>
            <w:right w:val="none" w:sz="0" w:space="0" w:color="auto"/>
          </w:divBdr>
        </w:div>
        <w:div w:id="1391078310">
          <w:marLeft w:val="0"/>
          <w:marRight w:val="0"/>
          <w:marTop w:val="0"/>
          <w:marBottom w:val="0"/>
          <w:divBdr>
            <w:top w:val="none" w:sz="0" w:space="0" w:color="auto"/>
            <w:left w:val="none" w:sz="0" w:space="0" w:color="auto"/>
            <w:bottom w:val="none" w:sz="0" w:space="0" w:color="auto"/>
            <w:right w:val="none" w:sz="0" w:space="0" w:color="auto"/>
          </w:divBdr>
        </w:div>
        <w:div w:id="362941769">
          <w:marLeft w:val="0"/>
          <w:marRight w:val="0"/>
          <w:marTop w:val="0"/>
          <w:marBottom w:val="0"/>
          <w:divBdr>
            <w:top w:val="none" w:sz="0" w:space="0" w:color="auto"/>
            <w:left w:val="none" w:sz="0" w:space="0" w:color="auto"/>
            <w:bottom w:val="none" w:sz="0" w:space="0" w:color="auto"/>
            <w:right w:val="none" w:sz="0" w:space="0" w:color="auto"/>
          </w:divBdr>
        </w:div>
        <w:div w:id="747581456">
          <w:marLeft w:val="0"/>
          <w:marRight w:val="0"/>
          <w:marTop w:val="0"/>
          <w:marBottom w:val="0"/>
          <w:divBdr>
            <w:top w:val="none" w:sz="0" w:space="0" w:color="auto"/>
            <w:left w:val="none" w:sz="0" w:space="0" w:color="auto"/>
            <w:bottom w:val="none" w:sz="0" w:space="0" w:color="auto"/>
            <w:right w:val="none" w:sz="0" w:space="0" w:color="auto"/>
          </w:divBdr>
        </w:div>
        <w:div w:id="1648119942">
          <w:marLeft w:val="0"/>
          <w:marRight w:val="0"/>
          <w:marTop w:val="0"/>
          <w:marBottom w:val="0"/>
          <w:divBdr>
            <w:top w:val="none" w:sz="0" w:space="0" w:color="auto"/>
            <w:left w:val="none" w:sz="0" w:space="0" w:color="auto"/>
            <w:bottom w:val="none" w:sz="0" w:space="0" w:color="auto"/>
            <w:right w:val="none" w:sz="0" w:space="0" w:color="auto"/>
          </w:divBdr>
        </w:div>
        <w:div w:id="1152983118">
          <w:marLeft w:val="0"/>
          <w:marRight w:val="0"/>
          <w:marTop w:val="0"/>
          <w:marBottom w:val="0"/>
          <w:divBdr>
            <w:top w:val="none" w:sz="0" w:space="0" w:color="auto"/>
            <w:left w:val="none" w:sz="0" w:space="0" w:color="auto"/>
            <w:bottom w:val="none" w:sz="0" w:space="0" w:color="auto"/>
            <w:right w:val="none" w:sz="0" w:space="0" w:color="auto"/>
          </w:divBdr>
        </w:div>
        <w:div w:id="1453472394">
          <w:marLeft w:val="0"/>
          <w:marRight w:val="0"/>
          <w:marTop w:val="0"/>
          <w:marBottom w:val="0"/>
          <w:divBdr>
            <w:top w:val="none" w:sz="0" w:space="0" w:color="auto"/>
            <w:left w:val="none" w:sz="0" w:space="0" w:color="auto"/>
            <w:bottom w:val="none" w:sz="0" w:space="0" w:color="auto"/>
            <w:right w:val="none" w:sz="0" w:space="0" w:color="auto"/>
          </w:divBdr>
        </w:div>
        <w:div w:id="1611888797">
          <w:marLeft w:val="0"/>
          <w:marRight w:val="0"/>
          <w:marTop w:val="0"/>
          <w:marBottom w:val="0"/>
          <w:divBdr>
            <w:top w:val="none" w:sz="0" w:space="0" w:color="auto"/>
            <w:left w:val="none" w:sz="0" w:space="0" w:color="auto"/>
            <w:bottom w:val="none" w:sz="0" w:space="0" w:color="auto"/>
            <w:right w:val="none" w:sz="0" w:space="0" w:color="auto"/>
          </w:divBdr>
        </w:div>
        <w:div w:id="1146580520">
          <w:marLeft w:val="0"/>
          <w:marRight w:val="0"/>
          <w:marTop w:val="0"/>
          <w:marBottom w:val="0"/>
          <w:divBdr>
            <w:top w:val="none" w:sz="0" w:space="0" w:color="auto"/>
            <w:left w:val="none" w:sz="0" w:space="0" w:color="auto"/>
            <w:bottom w:val="none" w:sz="0" w:space="0" w:color="auto"/>
            <w:right w:val="none" w:sz="0" w:space="0" w:color="auto"/>
          </w:divBdr>
        </w:div>
        <w:div w:id="202327445">
          <w:marLeft w:val="0"/>
          <w:marRight w:val="0"/>
          <w:marTop w:val="0"/>
          <w:marBottom w:val="0"/>
          <w:divBdr>
            <w:top w:val="none" w:sz="0" w:space="0" w:color="auto"/>
            <w:left w:val="none" w:sz="0" w:space="0" w:color="auto"/>
            <w:bottom w:val="none" w:sz="0" w:space="0" w:color="auto"/>
            <w:right w:val="none" w:sz="0" w:space="0" w:color="auto"/>
          </w:divBdr>
        </w:div>
        <w:div w:id="2091003721">
          <w:marLeft w:val="0"/>
          <w:marRight w:val="0"/>
          <w:marTop w:val="0"/>
          <w:marBottom w:val="0"/>
          <w:divBdr>
            <w:top w:val="none" w:sz="0" w:space="0" w:color="auto"/>
            <w:left w:val="none" w:sz="0" w:space="0" w:color="auto"/>
            <w:bottom w:val="none" w:sz="0" w:space="0" w:color="auto"/>
            <w:right w:val="none" w:sz="0" w:space="0" w:color="auto"/>
          </w:divBdr>
        </w:div>
        <w:div w:id="191113777">
          <w:marLeft w:val="0"/>
          <w:marRight w:val="0"/>
          <w:marTop w:val="0"/>
          <w:marBottom w:val="0"/>
          <w:divBdr>
            <w:top w:val="none" w:sz="0" w:space="0" w:color="auto"/>
            <w:left w:val="none" w:sz="0" w:space="0" w:color="auto"/>
            <w:bottom w:val="none" w:sz="0" w:space="0" w:color="auto"/>
            <w:right w:val="none" w:sz="0" w:space="0" w:color="auto"/>
          </w:divBdr>
        </w:div>
        <w:div w:id="634722955">
          <w:marLeft w:val="0"/>
          <w:marRight w:val="0"/>
          <w:marTop w:val="0"/>
          <w:marBottom w:val="0"/>
          <w:divBdr>
            <w:top w:val="none" w:sz="0" w:space="0" w:color="auto"/>
            <w:left w:val="none" w:sz="0" w:space="0" w:color="auto"/>
            <w:bottom w:val="none" w:sz="0" w:space="0" w:color="auto"/>
            <w:right w:val="none" w:sz="0" w:space="0" w:color="auto"/>
          </w:divBdr>
        </w:div>
        <w:div w:id="1305160727">
          <w:marLeft w:val="0"/>
          <w:marRight w:val="0"/>
          <w:marTop w:val="0"/>
          <w:marBottom w:val="0"/>
          <w:divBdr>
            <w:top w:val="none" w:sz="0" w:space="0" w:color="auto"/>
            <w:left w:val="none" w:sz="0" w:space="0" w:color="auto"/>
            <w:bottom w:val="none" w:sz="0" w:space="0" w:color="auto"/>
            <w:right w:val="none" w:sz="0" w:space="0" w:color="auto"/>
          </w:divBdr>
        </w:div>
        <w:div w:id="2130467363">
          <w:marLeft w:val="0"/>
          <w:marRight w:val="0"/>
          <w:marTop w:val="0"/>
          <w:marBottom w:val="0"/>
          <w:divBdr>
            <w:top w:val="none" w:sz="0" w:space="0" w:color="auto"/>
            <w:left w:val="none" w:sz="0" w:space="0" w:color="auto"/>
            <w:bottom w:val="none" w:sz="0" w:space="0" w:color="auto"/>
            <w:right w:val="none" w:sz="0" w:space="0" w:color="auto"/>
          </w:divBdr>
        </w:div>
        <w:div w:id="621812834">
          <w:marLeft w:val="0"/>
          <w:marRight w:val="0"/>
          <w:marTop w:val="0"/>
          <w:marBottom w:val="0"/>
          <w:divBdr>
            <w:top w:val="none" w:sz="0" w:space="0" w:color="auto"/>
            <w:left w:val="none" w:sz="0" w:space="0" w:color="auto"/>
            <w:bottom w:val="none" w:sz="0" w:space="0" w:color="auto"/>
            <w:right w:val="none" w:sz="0" w:space="0" w:color="auto"/>
          </w:divBdr>
        </w:div>
        <w:div w:id="2089842021">
          <w:marLeft w:val="0"/>
          <w:marRight w:val="0"/>
          <w:marTop w:val="0"/>
          <w:marBottom w:val="0"/>
          <w:divBdr>
            <w:top w:val="none" w:sz="0" w:space="0" w:color="auto"/>
            <w:left w:val="none" w:sz="0" w:space="0" w:color="auto"/>
            <w:bottom w:val="none" w:sz="0" w:space="0" w:color="auto"/>
            <w:right w:val="none" w:sz="0" w:space="0" w:color="auto"/>
          </w:divBdr>
        </w:div>
        <w:div w:id="552472272">
          <w:marLeft w:val="0"/>
          <w:marRight w:val="0"/>
          <w:marTop w:val="0"/>
          <w:marBottom w:val="0"/>
          <w:divBdr>
            <w:top w:val="none" w:sz="0" w:space="0" w:color="auto"/>
            <w:left w:val="none" w:sz="0" w:space="0" w:color="auto"/>
            <w:bottom w:val="none" w:sz="0" w:space="0" w:color="auto"/>
            <w:right w:val="none" w:sz="0" w:space="0" w:color="auto"/>
          </w:divBdr>
          <w:divsChild>
            <w:div w:id="1259215697">
              <w:marLeft w:val="0"/>
              <w:marRight w:val="0"/>
              <w:marTop w:val="0"/>
              <w:marBottom w:val="0"/>
              <w:divBdr>
                <w:top w:val="none" w:sz="0" w:space="0" w:color="auto"/>
                <w:left w:val="none" w:sz="0" w:space="0" w:color="auto"/>
                <w:bottom w:val="none" w:sz="0" w:space="0" w:color="auto"/>
                <w:right w:val="none" w:sz="0" w:space="0" w:color="auto"/>
              </w:divBdr>
            </w:div>
            <w:div w:id="205610519">
              <w:marLeft w:val="0"/>
              <w:marRight w:val="0"/>
              <w:marTop w:val="0"/>
              <w:marBottom w:val="0"/>
              <w:divBdr>
                <w:top w:val="none" w:sz="0" w:space="0" w:color="auto"/>
                <w:left w:val="none" w:sz="0" w:space="0" w:color="auto"/>
                <w:bottom w:val="none" w:sz="0" w:space="0" w:color="auto"/>
                <w:right w:val="none" w:sz="0" w:space="0" w:color="auto"/>
              </w:divBdr>
            </w:div>
            <w:div w:id="1255360258">
              <w:marLeft w:val="0"/>
              <w:marRight w:val="0"/>
              <w:marTop w:val="0"/>
              <w:marBottom w:val="0"/>
              <w:divBdr>
                <w:top w:val="none" w:sz="0" w:space="0" w:color="auto"/>
                <w:left w:val="none" w:sz="0" w:space="0" w:color="auto"/>
                <w:bottom w:val="none" w:sz="0" w:space="0" w:color="auto"/>
                <w:right w:val="none" w:sz="0" w:space="0" w:color="auto"/>
              </w:divBdr>
            </w:div>
            <w:div w:id="657273952">
              <w:marLeft w:val="0"/>
              <w:marRight w:val="0"/>
              <w:marTop w:val="0"/>
              <w:marBottom w:val="0"/>
              <w:divBdr>
                <w:top w:val="none" w:sz="0" w:space="0" w:color="auto"/>
                <w:left w:val="none" w:sz="0" w:space="0" w:color="auto"/>
                <w:bottom w:val="none" w:sz="0" w:space="0" w:color="auto"/>
                <w:right w:val="none" w:sz="0" w:space="0" w:color="auto"/>
              </w:divBdr>
            </w:div>
            <w:div w:id="1504784933">
              <w:marLeft w:val="0"/>
              <w:marRight w:val="0"/>
              <w:marTop w:val="0"/>
              <w:marBottom w:val="0"/>
              <w:divBdr>
                <w:top w:val="none" w:sz="0" w:space="0" w:color="auto"/>
                <w:left w:val="none" w:sz="0" w:space="0" w:color="auto"/>
                <w:bottom w:val="none" w:sz="0" w:space="0" w:color="auto"/>
                <w:right w:val="none" w:sz="0" w:space="0" w:color="auto"/>
              </w:divBdr>
            </w:div>
            <w:div w:id="1476414268">
              <w:marLeft w:val="0"/>
              <w:marRight w:val="0"/>
              <w:marTop w:val="0"/>
              <w:marBottom w:val="0"/>
              <w:divBdr>
                <w:top w:val="none" w:sz="0" w:space="0" w:color="auto"/>
                <w:left w:val="none" w:sz="0" w:space="0" w:color="auto"/>
                <w:bottom w:val="none" w:sz="0" w:space="0" w:color="auto"/>
                <w:right w:val="none" w:sz="0" w:space="0" w:color="auto"/>
              </w:divBdr>
            </w:div>
            <w:div w:id="1697123996">
              <w:marLeft w:val="0"/>
              <w:marRight w:val="0"/>
              <w:marTop w:val="0"/>
              <w:marBottom w:val="0"/>
              <w:divBdr>
                <w:top w:val="none" w:sz="0" w:space="0" w:color="auto"/>
                <w:left w:val="none" w:sz="0" w:space="0" w:color="auto"/>
                <w:bottom w:val="none" w:sz="0" w:space="0" w:color="auto"/>
                <w:right w:val="none" w:sz="0" w:space="0" w:color="auto"/>
              </w:divBdr>
            </w:div>
            <w:div w:id="2098019620">
              <w:marLeft w:val="0"/>
              <w:marRight w:val="0"/>
              <w:marTop w:val="0"/>
              <w:marBottom w:val="0"/>
              <w:divBdr>
                <w:top w:val="none" w:sz="0" w:space="0" w:color="auto"/>
                <w:left w:val="none" w:sz="0" w:space="0" w:color="auto"/>
                <w:bottom w:val="none" w:sz="0" w:space="0" w:color="auto"/>
                <w:right w:val="none" w:sz="0" w:space="0" w:color="auto"/>
              </w:divBdr>
            </w:div>
            <w:div w:id="393506404">
              <w:marLeft w:val="0"/>
              <w:marRight w:val="0"/>
              <w:marTop w:val="0"/>
              <w:marBottom w:val="0"/>
              <w:divBdr>
                <w:top w:val="none" w:sz="0" w:space="0" w:color="auto"/>
                <w:left w:val="none" w:sz="0" w:space="0" w:color="auto"/>
                <w:bottom w:val="none" w:sz="0" w:space="0" w:color="auto"/>
                <w:right w:val="none" w:sz="0" w:space="0" w:color="auto"/>
              </w:divBdr>
            </w:div>
            <w:div w:id="541669198">
              <w:marLeft w:val="0"/>
              <w:marRight w:val="0"/>
              <w:marTop w:val="0"/>
              <w:marBottom w:val="0"/>
              <w:divBdr>
                <w:top w:val="none" w:sz="0" w:space="0" w:color="auto"/>
                <w:left w:val="none" w:sz="0" w:space="0" w:color="auto"/>
                <w:bottom w:val="none" w:sz="0" w:space="0" w:color="auto"/>
                <w:right w:val="none" w:sz="0" w:space="0" w:color="auto"/>
              </w:divBdr>
            </w:div>
            <w:div w:id="1031495125">
              <w:marLeft w:val="0"/>
              <w:marRight w:val="0"/>
              <w:marTop w:val="0"/>
              <w:marBottom w:val="0"/>
              <w:divBdr>
                <w:top w:val="none" w:sz="0" w:space="0" w:color="auto"/>
                <w:left w:val="none" w:sz="0" w:space="0" w:color="auto"/>
                <w:bottom w:val="none" w:sz="0" w:space="0" w:color="auto"/>
                <w:right w:val="none" w:sz="0" w:space="0" w:color="auto"/>
              </w:divBdr>
            </w:div>
            <w:div w:id="1698195717">
              <w:marLeft w:val="0"/>
              <w:marRight w:val="0"/>
              <w:marTop w:val="0"/>
              <w:marBottom w:val="0"/>
              <w:divBdr>
                <w:top w:val="none" w:sz="0" w:space="0" w:color="auto"/>
                <w:left w:val="none" w:sz="0" w:space="0" w:color="auto"/>
                <w:bottom w:val="none" w:sz="0" w:space="0" w:color="auto"/>
                <w:right w:val="none" w:sz="0" w:space="0" w:color="auto"/>
              </w:divBdr>
            </w:div>
            <w:div w:id="389965459">
              <w:marLeft w:val="0"/>
              <w:marRight w:val="0"/>
              <w:marTop w:val="0"/>
              <w:marBottom w:val="0"/>
              <w:divBdr>
                <w:top w:val="none" w:sz="0" w:space="0" w:color="auto"/>
                <w:left w:val="none" w:sz="0" w:space="0" w:color="auto"/>
                <w:bottom w:val="none" w:sz="0" w:space="0" w:color="auto"/>
                <w:right w:val="none" w:sz="0" w:space="0" w:color="auto"/>
              </w:divBdr>
            </w:div>
            <w:div w:id="1019620832">
              <w:marLeft w:val="0"/>
              <w:marRight w:val="0"/>
              <w:marTop w:val="0"/>
              <w:marBottom w:val="0"/>
              <w:divBdr>
                <w:top w:val="none" w:sz="0" w:space="0" w:color="auto"/>
                <w:left w:val="none" w:sz="0" w:space="0" w:color="auto"/>
                <w:bottom w:val="none" w:sz="0" w:space="0" w:color="auto"/>
                <w:right w:val="none" w:sz="0" w:space="0" w:color="auto"/>
              </w:divBdr>
            </w:div>
            <w:div w:id="3285666">
              <w:marLeft w:val="0"/>
              <w:marRight w:val="0"/>
              <w:marTop w:val="0"/>
              <w:marBottom w:val="0"/>
              <w:divBdr>
                <w:top w:val="none" w:sz="0" w:space="0" w:color="auto"/>
                <w:left w:val="none" w:sz="0" w:space="0" w:color="auto"/>
                <w:bottom w:val="none" w:sz="0" w:space="0" w:color="auto"/>
                <w:right w:val="none" w:sz="0" w:space="0" w:color="auto"/>
              </w:divBdr>
            </w:div>
          </w:divsChild>
        </w:div>
        <w:div w:id="1645305686">
          <w:marLeft w:val="0"/>
          <w:marRight w:val="0"/>
          <w:marTop w:val="0"/>
          <w:marBottom w:val="0"/>
          <w:divBdr>
            <w:top w:val="none" w:sz="0" w:space="0" w:color="auto"/>
            <w:left w:val="none" w:sz="0" w:space="0" w:color="auto"/>
            <w:bottom w:val="none" w:sz="0" w:space="0" w:color="auto"/>
            <w:right w:val="none" w:sz="0" w:space="0" w:color="auto"/>
          </w:divBdr>
          <w:divsChild>
            <w:div w:id="1269697535">
              <w:marLeft w:val="0"/>
              <w:marRight w:val="0"/>
              <w:marTop w:val="0"/>
              <w:marBottom w:val="0"/>
              <w:divBdr>
                <w:top w:val="none" w:sz="0" w:space="0" w:color="auto"/>
                <w:left w:val="none" w:sz="0" w:space="0" w:color="auto"/>
                <w:bottom w:val="none" w:sz="0" w:space="0" w:color="auto"/>
                <w:right w:val="none" w:sz="0" w:space="0" w:color="auto"/>
              </w:divBdr>
            </w:div>
            <w:div w:id="1302073679">
              <w:marLeft w:val="0"/>
              <w:marRight w:val="0"/>
              <w:marTop w:val="0"/>
              <w:marBottom w:val="0"/>
              <w:divBdr>
                <w:top w:val="none" w:sz="0" w:space="0" w:color="auto"/>
                <w:left w:val="none" w:sz="0" w:space="0" w:color="auto"/>
                <w:bottom w:val="none" w:sz="0" w:space="0" w:color="auto"/>
                <w:right w:val="none" w:sz="0" w:space="0" w:color="auto"/>
              </w:divBdr>
            </w:div>
            <w:div w:id="297801465">
              <w:marLeft w:val="0"/>
              <w:marRight w:val="0"/>
              <w:marTop w:val="0"/>
              <w:marBottom w:val="0"/>
              <w:divBdr>
                <w:top w:val="none" w:sz="0" w:space="0" w:color="auto"/>
                <w:left w:val="none" w:sz="0" w:space="0" w:color="auto"/>
                <w:bottom w:val="none" w:sz="0" w:space="0" w:color="auto"/>
                <w:right w:val="none" w:sz="0" w:space="0" w:color="auto"/>
              </w:divBdr>
            </w:div>
            <w:div w:id="1327780178">
              <w:marLeft w:val="0"/>
              <w:marRight w:val="0"/>
              <w:marTop w:val="0"/>
              <w:marBottom w:val="0"/>
              <w:divBdr>
                <w:top w:val="none" w:sz="0" w:space="0" w:color="auto"/>
                <w:left w:val="none" w:sz="0" w:space="0" w:color="auto"/>
                <w:bottom w:val="none" w:sz="0" w:space="0" w:color="auto"/>
                <w:right w:val="none" w:sz="0" w:space="0" w:color="auto"/>
              </w:divBdr>
            </w:div>
            <w:div w:id="1677340024">
              <w:marLeft w:val="0"/>
              <w:marRight w:val="0"/>
              <w:marTop w:val="0"/>
              <w:marBottom w:val="0"/>
              <w:divBdr>
                <w:top w:val="none" w:sz="0" w:space="0" w:color="auto"/>
                <w:left w:val="none" w:sz="0" w:space="0" w:color="auto"/>
                <w:bottom w:val="none" w:sz="0" w:space="0" w:color="auto"/>
                <w:right w:val="none" w:sz="0" w:space="0" w:color="auto"/>
              </w:divBdr>
            </w:div>
            <w:div w:id="2133818530">
              <w:marLeft w:val="0"/>
              <w:marRight w:val="0"/>
              <w:marTop w:val="0"/>
              <w:marBottom w:val="0"/>
              <w:divBdr>
                <w:top w:val="none" w:sz="0" w:space="0" w:color="auto"/>
                <w:left w:val="none" w:sz="0" w:space="0" w:color="auto"/>
                <w:bottom w:val="none" w:sz="0" w:space="0" w:color="auto"/>
                <w:right w:val="none" w:sz="0" w:space="0" w:color="auto"/>
              </w:divBdr>
            </w:div>
            <w:div w:id="1919754261">
              <w:marLeft w:val="0"/>
              <w:marRight w:val="0"/>
              <w:marTop w:val="0"/>
              <w:marBottom w:val="0"/>
              <w:divBdr>
                <w:top w:val="none" w:sz="0" w:space="0" w:color="auto"/>
                <w:left w:val="none" w:sz="0" w:space="0" w:color="auto"/>
                <w:bottom w:val="none" w:sz="0" w:space="0" w:color="auto"/>
                <w:right w:val="none" w:sz="0" w:space="0" w:color="auto"/>
              </w:divBdr>
            </w:div>
            <w:div w:id="1162936443">
              <w:marLeft w:val="0"/>
              <w:marRight w:val="0"/>
              <w:marTop w:val="0"/>
              <w:marBottom w:val="0"/>
              <w:divBdr>
                <w:top w:val="none" w:sz="0" w:space="0" w:color="auto"/>
                <w:left w:val="none" w:sz="0" w:space="0" w:color="auto"/>
                <w:bottom w:val="none" w:sz="0" w:space="0" w:color="auto"/>
                <w:right w:val="none" w:sz="0" w:space="0" w:color="auto"/>
              </w:divBdr>
            </w:div>
            <w:div w:id="1992438050">
              <w:marLeft w:val="0"/>
              <w:marRight w:val="0"/>
              <w:marTop w:val="0"/>
              <w:marBottom w:val="0"/>
              <w:divBdr>
                <w:top w:val="none" w:sz="0" w:space="0" w:color="auto"/>
                <w:left w:val="none" w:sz="0" w:space="0" w:color="auto"/>
                <w:bottom w:val="none" w:sz="0" w:space="0" w:color="auto"/>
                <w:right w:val="none" w:sz="0" w:space="0" w:color="auto"/>
              </w:divBdr>
            </w:div>
            <w:div w:id="1738167889">
              <w:marLeft w:val="0"/>
              <w:marRight w:val="0"/>
              <w:marTop w:val="0"/>
              <w:marBottom w:val="0"/>
              <w:divBdr>
                <w:top w:val="none" w:sz="0" w:space="0" w:color="auto"/>
                <w:left w:val="none" w:sz="0" w:space="0" w:color="auto"/>
                <w:bottom w:val="none" w:sz="0" w:space="0" w:color="auto"/>
                <w:right w:val="none" w:sz="0" w:space="0" w:color="auto"/>
              </w:divBdr>
            </w:div>
            <w:div w:id="255866498">
              <w:marLeft w:val="0"/>
              <w:marRight w:val="0"/>
              <w:marTop w:val="0"/>
              <w:marBottom w:val="0"/>
              <w:divBdr>
                <w:top w:val="none" w:sz="0" w:space="0" w:color="auto"/>
                <w:left w:val="none" w:sz="0" w:space="0" w:color="auto"/>
                <w:bottom w:val="none" w:sz="0" w:space="0" w:color="auto"/>
                <w:right w:val="none" w:sz="0" w:space="0" w:color="auto"/>
              </w:divBdr>
            </w:div>
            <w:div w:id="189148395">
              <w:marLeft w:val="0"/>
              <w:marRight w:val="0"/>
              <w:marTop w:val="0"/>
              <w:marBottom w:val="0"/>
              <w:divBdr>
                <w:top w:val="none" w:sz="0" w:space="0" w:color="auto"/>
                <w:left w:val="none" w:sz="0" w:space="0" w:color="auto"/>
                <w:bottom w:val="none" w:sz="0" w:space="0" w:color="auto"/>
                <w:right w:val="none" w:sz="0" w:space="0" w:color="auto"/>
              </w:divBdr>
            </w:div>
            <w:div w:id="1259870500">
              <w:marLeft w:val="0"/>
              <w:marRight w:val="0"/>
              <w:marTop w:val="0"/>
              <w:marBottom w:val="0"/>
              <w:divBdr>
                <w:top w:val="none" w:sz="0" w:space="0" w:color="auto"/>
                <w:left w:val="none" w:sz="0" w:space="0" w:color="auto"/>
                <w:bottom w:val="none" w:sz="0" w:space="0" w:color="auto"/>
                <w:right w:val="none" w:sz="0" w:space="0" w:color="auto"/>
              </w:divBdr>
            </w:div>
            <w:div w:id="71045992">
              <w:marLeft w:val="0"/>
              <w:marRight w:val="0"/>
              <w:marTop w:val="0"/>
              <w:marBottom w:val="0"/>
              <w:divBdr>
                <w:top w:val="none" w:sz="0" w:space="0" w:color="auto"/>
                <w:left w:val="none" w:sz="0" w:space="0" w:color="auto"/>
                <w:bottom w:val="none" w:sz="0" w:space="0" w:color="auto"/>
                <w:right w:val="none" w:sz="0" w:space="0" w:color="auto"/>
              </w:divBdr>
            </w:div>
            <w:div w:id="478689772">
              <w:marLeft w:val="0"/>
              <w:marRight w:val="0"/>
              <w:marTop w:val="0"/>
              <w:marBottom w:val="0"/>
              <w:divBdr>
                <w:top w:val="none" w:sz="0" w:space="0" w:color="auto"/>
                <w:left w:val="none" w:sz="0" w:space="0" w:color="auto"/>
                <w:bottom w:val="none" w:sz="0" w:space="0" w:color="auto"/>
                <w:right w:val="none" w:sz="0" w:space="0" w:color="auto"/>
              </w:divBdr>
            </w:div>
            <w:div w:id="1743791996">
              <w:marLeft w:val="0"/>
              <w:marRight w:val="0"/>
              <w:marTop w:val="0"/>
              <w:marBottom w:val="0"/>
              <w:divBdr>
                <w:top w:val="none" w:sz="0" w:space="0" w:color="auto"/>
                <w:left w:val="none" w:sz="0" w:space="0" w:color="auto"/>
                <w:bottom w:val="none" w:sz="0" w:space="0" w:color="auto"/>
                <w:right w:val="none" w:sz="0" w:space="0" w:color="auto"/>
              </w:divBdr>
            </w:div>
          </w:divsChild>
        </w:div>
        <w:div w:id="1080718558">
          <w:marLeft w:val="0"/>
          <w:marRight w:val="0"/>
          <w:marTop w:val="0"/>
          <w:marBottom w:val="0"/>
          <w:divBdr>
            <w:top w:val="none" w:sz="0" w:space="0" w:color="auto"/>
            <w:left w:val="none" w:sz="0" w:space="0" w:color="auto"/>
            <w:bottom w:val="none" w:sz="0" w:space="0" w:color="auto"/>
            <w:right w:val="none" w:sz="0" w:space="0" w:color="auto"/>
          </w:divBdr>
          <w:divsChild>
            <w:div w:id="235676045">
              <w:marLeft w:val="0"/>
              <w:marRight w:val="0"/>
              <w:marTop w:val="0"/>
              <w:marBottom w:val="0"/>
              <w:divBdr>
                <w:top w:val="none" w:sz="0" w:space="0" w:color="auto"/>
                <w:left w:val="none" w:sz="0" w:space="0" w:color="auto"/>
                <w:bottom w:val="none" w:sz="0" w:space="0" w:color="auto"/>
                <w:right w:val="none" w:sz="0" w:space="0" w:color="auto"/>
              </w:divBdr>
            </w:div>
            <w:div w:id="193736744">
              <w:marLeft w:val="0"/>
              <w:marRight w:val="0"/>
              <w:marTop w:val="0"/>
              <w:marBottom w:val="0"/>
              <w:divBdr>
                <w:top w:val="none" w:sz="0" w:space="0" w:color="auto"/>
                <w:left w:val="none" w:sz="0" w:space="0" w:color="auto"/>
                <w:bottom w:val="none" w:sz="0" w:space="0" w:color="auto"/>
                <w:right w:val="none" w:sz="0" w:space="0" w:color="auto"/>
              </w:divBdr>
            </w:div>
            <w:div w:id="41685009">
              <w:marLeft w:val="0"/>
              <w:marRight w:val="0"/>
              <w:marTop w:val="0"/>
              <w:marBottom w:val="0"/>
              <w:divBdr>
                <w:top w:val="none" w:sz="0" w:space="0" w:color="auto"/>
                <w:left w:val="none" w:sz="0" w:space="0" w:color="auto"/>
                <w:bottom w:val="none" w:sz="0" w:space="0" w:color="auto"/>
                <w:right w:val="none" w:sz="0" w:space="0" w:color="auto"/>
              </w:divBdr>
            </w:div>
            <w:div w:id="2024744468">
              <w:marLeft w:val="0"/>
              <w:marRight w:val="0"/>
              <w:marTop w:val="0"/>
              <w:marBottom w:val="0"/>
              <w:divBdr>
                <w:top w:val="none" w:sz="0" w:space="0" w:color="auto"/>
                <w:left w:val="none" w:sz="0" w:space="0" w:color="auto"/>
                <w:bottom w:val="none" w:sz="0" w:space="0" w:color="auto"/>
                <w:right w:val="none" w:sz="0" w:space="0" w:color="auto"/>
              </w:divBdr>
            </w:div>
            <w:div w:id="2021006866">
              <w:marLeft w:val="0"/>
              <w:marRight w:val="0"/>
              <w:marTop w:val="0"/>
              <w:marBottom w:val="0"/>
              <w:divBdr>
                <w:top w:val="none" w:sz="0" w:space="0" w:color="auto"/>
                <w:left w:val="none" w:sz="0" w:space="0" w:color="auto"/>
                <w:bottom w:val="none" w:sz="0" w:space="0" w:color="auto"/>
                <w:right w:val="none" w:sz="0" w:space="0" w:color="auto"/>
              </w:divBdr>
            </w:div>
            <w:div w:id="741174327">
              <w:marLeft w:val="0"/>
              <w:marRight w:val="0"/>
              <w:marTop w:val="0"/>
              <w:marBottom w:val="0"/>
              <w:divBdr>
                <w:top w:val="none" w:sz="0" w:space="0" w:color="auto"/>
                <w:left w:val="none" w:sz="0" w:space="0" w:color="auto"/>
                <w:bottom w:val="none" w:sz="0" w:space="0" w:color="auto"/>
                <w:right w:val="none" w:sz="0" w:space="0" w:color="auto"/>
              </w:divBdr>
            </w:div>
            <w:div w:id="530074273">
              <w:marLeft w:val="0"/>
              <w:marRight w:val="0"/>
              <w:marTop w:val="0"/>
              <w:marBottom w:val="0"/>
              <w:divBdr>
                <w:top w:val="none" w:sz="0" w:space="0" w:color="auto"/>
                <w:left w:val="none" w:sz="0" w:space="0" w:color="auto"/>
                <w:bottom w:val="none" w:sz="0" w:space="0" w:color="auto"/>
                <w:right w:val="none" w:sz="0" w:space="0" w:color="auto"/>
              </w:divBdr>
            </w:div>
            <w:div w:id="715006379">
              <w:marLeft w:val="0"/>
              <w:marRight w:val="0"/>
              <w:marTop w:val="0"/>
              <w:marBottom w:val="0"/>
              <w:divBdr>
                <w:top w:val="none" w:sz="0" w:space="0" w:color="auto"/>
                <w:left w:val="none" w:sz="0" w:space="0" w:color="auto"/>
                <w:bottom w:val="none" w:sz="0" w:space="0" w:color="auto"/>
                <w:right w:val="none" w:sz="0" w:space="0" w:color="auto"/>
              </w:divBdr>
            </w:div>
            <w:div w:id="659848045">
              <w:marLeft w:val="0"/>
              <w:marRight w:val="0"/>
              <w:marTop w:val="0"/>
              <w:marBottom w:val="0"/>
              <w:divBdr>
                <w:top w:val="none" w:sz="0" w:space="0" w:color="auto"/>
                <w:left w:val="none" w:sz="0" w:space="0" w:color="auto"/>
                <w:bottom w:val="none" w:sz="0" w:space="0" w:color="auto"/>
                <w:right w:val="none" w:sz="0" w:space="0" w:color="auto"/>
              </w:divBdr>
            </w:div>
            <w:div w:id="589699733">
              <w:marLeft w:val="0"/>
              <w:marRight w:val="0"/>
              <w:marTop w:val="0"/>
              <w:marBottom w:val="0"/>
              <w:divBdr>
                <w:top w:val="none" w:sz="0" w:space="0" w:color="auto"/>
                <w:left w:val="none" w:sz="0" w:space="0" w:color="auto"/>
                <w:bottom w:val="none" w:sz="0" w:space="0" w:color="auto"/>
                <w:right w:val="none" w:sz="0" w:space="0" w:color="auto"/>
              </w:divBdr>
            </w:div>
            <w:div w:id="1131095435">
              <w:marLeft w:val="0"/>
              <w:marRight w:val="0"/>
              <w:marTop w:val="0"/>
              <w:marBottom w:val="0"/>
              <w:divBdr>
                <w:top w:val="none" w:sz="0" w:space="0" w:color="auto"/>
                <w:left w:val="none" w:sz="0" w:space="0" w:color="auto"/>
                <w:bottom w:val="none" w:sz="0" w:space="0" w:color="auto"/>
                <w:right w:val="none" w:sz="0" w:space="0" w:color="auto"/>
              </w:divBdr>
            </w:div>
            <w:div w:id="1412897215">
              <w:marLeft w:val="0"/>
              <w:marRight w:val="0"/>
              <w:marTop w:val="0"/>
              <w:marBottom w:val="0"/>
              <w:divBdr>
                <w:top w:val="none" w:sz="0" w:space="0" w:color="auto"/>
                <w:left w:val="none" w:sz="0" w:space="0" w:color="auto"/>
                <w:bottom w:val="none" w:sz="0" w:space="0" w:color="auto"/>
                <w:right w:val="none" w:sz="0" w:space="0" w:color="auto"/>
              </w:divBdr>
            </w:div>
            <w:div w:id="832993925">
              <w:marLeft w:val="0"/>
              <w:marRight w:val="0"/>
              <w:marTop w:val="0"/>
              <w:marBottom w:val="0"/>
              <w:divBdr>
                <w:top w:val="none" w:sz="0" w:space="0" w:color="auto"/>
                <w:left w:val="none" w:sz="0" w:space="0" w:color="auto"/>
                <w:bottom w:val="none" w:sz="0" w:space="0" w:color="auto"/>
                <w:right w:val="none" w:sz="0" w:space="0" w:color="auto"/>
              </w:divBdr>
            </w:div>
            <w:div w:id="2125683718">
              <w:marLeft w:val="0"/>
              <w:marRight w:val="0"/>
              <w:marTop w:val="0"/>
              <w:marBottom w:val="0"/>
              <w:divBdr>
                <w:top w:val="none" w:sz="0" w:space="0" w:color="auto"/>
                <w:left w:val="none" w:sz="0" w:space="0" w:color="auto"/>
                <w:bottom w:val="none" w:sz="0" w:space="0" w:color="auto"/>
                <w:right w:val="none" w:sz="0" w:space="0" w:color="auto"/>
              </w:divBdr>
            </w:div>
            <w:div w:id="1873109152">
              <w:marLeft w:val="0"/>
              <w:marRight w:val="0"/>
              <w:marTop w:val="0"/>
              <w:marBottom w:val="0"/>
              <w:divBdr>
                <w:top w:val="none" w:sz="0" w:space="0" w:color="auto"/>
                <w:left w:val="none" w:sz="0" w:space="0" w:color="auto"/>
                <w:bottom w:val="none" w:sz="0" w:space="0" w:color="auto"/>
                <w:right w:val="none" w:sz="0" w:space="0" w:color="auto"/>
              </w:divBdr>
            </w:div>
            <w:div w:id="1901360505">
              <w:marLeft w:val="0"/>
              <w:marRight w:val="0"/>
              <w:marTop w:val="0"/>
              <w:marBottom w:val="0"/>
              <w:divBdr>
                <w:top w:val="none" w:sz="0" w:space="0" w:color="auto"/>
                <w:left w:val="none" w:sz="0" w:space="0" w:color="auto"/>
                <w:bottom w:val="none" w:sz="0" w:space="0" w:color="auto"/>
                <w:right w:val="none" w:sz="0" w:space="0" w:color="auto"/>
              </w:divBdr>
            </w:div>
            <w:div w:id="1199856850">
              <w:marLeft w:val="0"/>
              <w:marRight w:val="0"/>
              <w:marTop w:val="0"/>
              <w:marBottom w:val="0"/>
              <w:divBdr>
                <w:top w:val="none" w:sz="0" w:space="0" w:color="auto"/>
                <w:left w:val="none" w:sz="0" w:space="0" w:color="auto"/>
                <w:bottom w:val="none" w:sz="0" w:space="0" w:color="auto"/>
                <w:right w:val="none" w:sz="0" w:space="0" w:color="auto"/>
              </w:divBdr>
            </w:div>
            <w:div w:id="2094011078">
              <w:marLeft w:val="0"/>
              <w:marRight w:val="0"/>
              <w:marTop w:val="0"/>
              <w:marBottom w:val="0"/>
              <w:divBdr>
                <w:top w:val="none" w:sz="0" w:space="0" w:color="auto"/>
                <w:left w:val="none" w:sz="0" w:space="0" w:color="auto"/>
                <w:bottom w:val="none" w:sz="0" w:space="0" w:color="auto"/>
                <w:right w:val="none" w:sz="0" w:space="0" w:color="auto"/>
              </w:divBdr>
            </w:div>
            <w:div w:id="1403790857">
              <w:marLeft w:val="0"/>
              <w:marRight w:val="0"/>
              <w:marTop w:val="0"/>
              <w:marBottom w:val="0"/>
              <w:divBdr>
                <w:top w:val="none" w:sz="0" w:space="0" w:color="auto"/>
                <w:left w:val="none" w:sz="0" w:space="0" w:color="auto"/>
                <w:bottom w:val="none" w:sz="0" w:space="0" w:color="auto"/>
                <w:right w:val="none" w:sz="0" w:space="0" w:color="auto"/>
              </w:divBdr>
            </w:div>
            <w:div w:id="831869392">
              <w:marLeft w:val="0"/>
              <w:marRight w:val="0"/>
              <w:marTop w:val="0"/>
              <w:marBottom w:val="0"/>
              <w:divBdr>
                <w:top w:val="none" w:sz="0" w:space="0" w:color="auto"/>
                <w:left w:val="none" w:sz="0" w:space="0" w:color="auto"/>
                <w:bottom w:val="none" w:sz="0" w:space="0" w:color="auto"/>
                <w:right w:val="none" w:sz="0" w:space="0" w:color="auto"/>
              </w:divBdr>
            </w:div>
            <w:div w:id="710300225">
              <w:marLeft w:val="0"/>
              <w:marRight w:val="0"/>
              <w:marTop w:val="0"/>
              <w:marBottom w:val="0"/>
              <w:divBdr>
                <w:top w:val="none" w:sz="0" w:space="0" w:color="auto"/>
                <w:left w:val="none" w:sz="0" w:space="0" w:color="auto"/>
                <w:bottom w:val="none" w:sz="0" w:space="0" w:color="auto"/>
                <w:right w:val="none" w:sz="0" w:space="0" w:color="auto"/>
              </w:divBdr>
            </w:div>
            <w:div w:id="368339890">
              <w:marLeft w:val="0"/>
              <w:marRight w:val="0"/>
              <w:marTop w:val="0"/>
              <w:marBottom w:val="0"/>
              <w:divBdr>
                <w:top w:val="none" w:sz="0" w:space="0" w:color="auto"/>
                <w:left w:val="none" w:sz="0" w:space="0" w:color="auto"/>
                <w:bottom w:val="none" w:sz="0" w:space="0" w:color="auto"/>
                <w:right w:val="none" w:sz="0" w:space="0" w:color="auto"/>
              </w:divBdr>
            </w:div>
            <w:div w:id="637763434">
              <w:marLeft w:val="0"/>
              <w:marRight w:val="0"/>
              <w:marTop w:val="0"/>
              <w:marBottom w:val="0"/>
              <w:divBdr>
                <w:top w:val="none" w:sz="0" w:space="0" w:color="auto"/>
                <w:left w:val="none" w:sz="0" w:space="0" w:color="auto"/>
                <w:bottom w:val="none" w:sz="0" w:space="0" w:color="auto"/>
                <w:right w:val="none" w:sz="0" w:space="0" w:color="auto"/>
              </w:divBdr>
            </w:div>
          </w:divsChild>
        </w:div>
        <w:div w:id="228268505">
          <w:marLeft w:val="0"/>
          <w:marRight w:val="0"/>
          <w:marTop w:val="0"/>
          <w:marBottom w:val="0"/>
          <w:divBdr>
            <w:top w:val="none" w:sz="0" w:space="0" w:color="auto"/>
            <w:left w:val="none" w:sz="0" w:space="0" w:color="auto"/>
            <w:bottom w:val="none" w:sz="0" w:space="0" w:color="auto"/>
            <w:right w:val="none" w:sz="0" w:space="0" w:color="auto"/>
          </w:divBdr>
        </w:div>
        <w:div w:id="949899784">
          <w:marLeft w:val="0"/>
          <w:marRight w:val="0"/>
          <w:marTop w:val="0"/>
          <w:marBottom w:val="0"/>
          <w:divBdr>
            <w:top w:val="none" w:sz="0" w:space="0" w:color="auto"/>
            <w:left w:val="none" w:sz="0" w:space="0" w:color="auto"/>
            <w:bottom w:val="none" w:sz="0" w:space="0" w:color="auto"/>
            <w:right w:val="none" w:sz="0" w:space="0" w:color="auto"/>
          </w:divBdr>
        </w:div>
        <w:div w:id="373384519">
          <w:marLeft w:val="0"/>
          <w:marRight w:val="0"/>
          <w:marTop w:val="0"/>
          <w:marBottom w:val="0"/>
          <w:divBdr>
            <w:top w:val="none" w:sz="0" w:space="0" w:color="auto"/>
            <w:left w:val="none" w:sz="0" w:space="0" w:color="auto"/>
            <w:bottom w:val="none" w:sz="0" w:space="0" w:color="auto"/>
            <w:right w:val="none" w:sz="0" w:space="0" w:color="auto"/>
          </w:divBdr>
        </w:div>
        <w:div w:id="1789083626">
          <w:marLeft w:val="0"/>
          <w:marRight w:val="0"/>
          <w:marTop w:val="0"/>
          <w:marBottom w:val="0"/>
          <w:divBdr>
            <w:top w:val="none" w:sz="0" w:space="0" w:color="auto"/>
            <w:left w:val="none" w:sz="0" w:space="0" w:color="auto"/>
            <w:bottom w:val="none" w:sz="0" w:space="0" w:color="auto"/>
            <w:right w:val="none" w:sz="0" w:space="0" w:color="auto"/>
          </w:divBdr>
        </w:div>
        <w:div w:id="301471011">
          <w:marLeft w:val="0"/>
          <w:marRight w:val="0"/>
          <w:marTop w:val="0"/>
          <w:marBottom w:val="0"/>
          <w:divBdr>
            <w:top w:val="none" w:sz="0" w:space="0" w:color="auto"/>
            <w:left w:val="none" w:sz="0" w:space="0" w:color="auto"/>
            <w:bottom w:val="none" w:sz="0" w:space="0" w:color="auto"/>
            <w:right w:val="none" w:sz="0" w:space="0" w:color="auto"/>
          </w:divBdr>
        </w:div>
        <w:div w:id="2089880220">
          <w:marLeft w:val="0"/>
          <w:marRight w:val="0"/>
          <w:marTop w:val="0"/>
          <w:marBottom w:val="0"/>
          <w:divBdr>
            <w:top w:val="none" w:sz="0" w:space="0" w:color="auto"/>
            <w:left w:val="none" w:sz="0" w:space="0" w:color="auto"/>
            <w:bottom w:val="none" w:sz="0" w:space="0" w:color="auto"/>
            <w:right w:val="none" w:sz="0" w:space="0" w:color="auto"/>
          </w:divBdr>
        </w:div>
        <w:div w:id="315035116">
          <w:marLeft w:val="0"/>
          <w:marRight w:val="0"/>
          <w:marTop w:val="0"/>
          <w:marBottom w:val="0"/>
          <w:divBdr>
            <w:top w:val="none" w:sz="0" w:space="0" w:color="auto"/>
            <w:left w:val="none" w:sz="0" w:space="0" w:color="auto"/>
            <w:bottom w:val="none" w:sz="0" w:space="0" w:color="auto"/>
            <w:right w:val="none" w:sz="0" w:space="0" w:color="auto"/>
          </w:divBdr>
        </w:div>
        <w:div w:id="890504449">
          <w:marLeft w:val="0"/>
          <w:marRight w:val="0"/>
          <w:marTop w:val="0"/>
          <w:marBottom w:val="0"/>
          <w:divBdr>
            <w:top w:val="none" w:sz="0" w:space="0" w:color="auto"/>
            <w:left w:val="none" w:sz="0" w:space="0" w:color="auto"/>
            <w:bottom w:val="none" w:sz="0" w:space="0" w:color="auto"/>
            <w:right w:val="none" w:sz="0" w:space="0" w:color="auto"/>
          </w:divBdr>
        </w:div>
        <w:div w:id="130833007">
          <w:marLeft w:val="0"/>
          <w:marRight w:val="0"/>
          <w:marTop w:val="0"/>
          <w:marBottom w:val="0"/>
          <w:divBdr>
            <w:top w:val="none" w:sz="0" w:space="0" w:color="auto"/>
            <w:left w:val="none" w:sz="0" w:space="0" w:color="auto"/>
            <w:bottom w:val="none" w:sz="0" w:space="0" w:color="auto"/>
            <w:right w:val="none" w:sz="0" w:space="0" w:color="auto"/>
          </w:divBdr>
        </w:div>
        <w:div w:id="1917544357">
          <w:marLeft w:val="0"/>
          <w:marRight w:val="0"/>
          <w:marTop w:val="0"/>
          <w:marBottom w:val="0"/>
          <w:divBdr>
            <w:top w:val="none" w:sz="0" w:space="0" w:color="auto"/>
            <w:left w:val="none" w:sz="0" w:space="0" w:color="auto"/>
            <w:bottom w:val="none" w:sz="0" w:space="0" w:color="auto"/>
            <w:right w:val="none" w:sz="0" w:space="0" w:color="auto"/>
          </w:divBdr>
        </w:div>
        <w:div w:id="1146974393">
          <w:marLeft w:val="0"/>
          <w:marRight w:val="0"/>
          <w:marTop w:val="0"/>
          <w:marBottom w:val="0"/>
          <w:divBdr>
            <w:top w:val="none" w:sz="0" w:space="0" w:color="auto"/>
            <w:left w:val="none" w:sz="0" w:space="0" w:color="auto"/>
            <w:bottom w:val="none" w:sz="0" w:space="0" w:color="auto"/>
            <w:right w:val="none" w:sz="0" w:space="0" w:color="auto"/>
          </w:divBdr>
        </w:div>
        <w:div w:id="58331362">
          <w:marLeft w:val="0"/>
          <w:marRight w:val="0"/>
          <w:marTop w:val="0"/>
          <w:marBottom w:val="0"/>
          <w:divBdr>
            <w:top w:val="none" w:sz="0" w:space="0" w:color="auto"/>
            <w:left w:val="none" w:sz="0" w:space="0" w:color="auto"/>
            <w:bottom w:val="none" w:sz="0" w:space="0" w:color="auto"/>
            <w:right w:val="none" w:sz="0" w:space="0" w:color="auto"/>
          </w:divBdr>
        </w:div>
        <w:div w:id="937326254">
          <w:marLeft w:val="0"/>
          <w:marRight w:val="0"/>
          <w:marTop w:val="0"/>
          <w:marBottom w:val="0"/>
          <w:divBdr>
            <w:top w:val="none" w:sz="0" w:space="0" w:color="auto"/>
            <w:left w:val="none" w:sz="0" w:space="0" w:color="auto"/>
            <w:bottom w:val="none" w:sz="0" w:space="0" w:color="auto"/>
            <w:right w:val="none" w:sz="0" w:space="0" w:color="auto"/>
          </w:divBdr>
        </w:div>
        <w:div w:id="693655136">
          <w:marLeft w:val="0"/>
          <w:marRight w:val="0"/>
          <w:marTop w:val="0"/>
          <w:marBottom w:val="0"/>
          <w:divBdr>
            <w:top w:val="none" w:sz="0" w:space="0" w:color="auto"/>
            <w:left w:val="none" w:sz="0" w:space="0" w:color="auto"/>
            <w:bottom w:val="none" w:sz="0" w:space="0" w:color="auto"/>
            <w:right w:val="none" w:sz="0" w:space="0" w:color="auto"/>
          </w:divBdr>
        </w:div>
        <w:div w:id="1312783960">
          <w:marLeft w:val="0"/>
          <w:marRight w:val="0"/>
          <w:marTop w:val="0"/>
          <w:marBottom w:val="0"/>
          <w:divBdr>
            <w:top w:val="none" w:sz="0" w:space="0" w:color="auto"/>
            <w:left w:val="none" w:sz="0" w:space="0" w:color="auto"/>
            <w:bottom w:val="none" w:sz="0" w:space="0" w:color="auto"/>
            <w:right w:val="none" w:sz="0" w:space="0" w:color="auto"/>
          </w:divBdr>
        </w:div>
        <w:div w:id="634214225">
          <w:marLeft w:val="0"/>
          <w:marRight w:val="0"/>
          <w:marTop w:val="0"/>
          <w:marBottom w:val="0"/>
          <w:divBdr>
            <w:top w:val="none" w:sz="0" w:space="0" w:color="auto"/>
            <w:left w:val="none" w:sz="0" w:space="0" w:color="auto"/>
            <w:bottom w:val="none" w:sz="0" w:space="0" w:color="auto"/>
            <w:right w:val="none" w:sz="0" w:space="0" w:color="auto"/>
          </w:divBdr>
        </w:div>
        <w:div w:id="1724597441">
          <w:marLeft w:val="0"/>
          <w:marRight w:val="0"/>
          <w:marTop w:val="0"/>
          <w:marBottom w:val="0"/>
          <w:divBdr>
            <w:top w:val="none" w:sz="0" w:space="0" w:color="auto"/>
            <w:left w:val="none" w:sz="0" w:space="0" w:color="auto"/>
            <w:bottom w:val="none" w:sz="0" w:space="0" w:color="auto"/>
            <w:right w:val="none" w:sz="0" w:space="0" w:color="auto"/>
          </w:divBdr>
        </w:div>
        <w:div w:id="1096945534">
          <w:marLeft w:val="0"/>
          <w:marRight w:val="0"/>
          <w:marTop w:val="0"/>
          <w:marBottom w:val="0"/>
          <w:divBdr>
            <w:top w:val="none" w:sz="0" w:space="0" w:color="auto"/>
            <w:left w:val="none" w:sz="0" w:space="0" w:color="auto"/>
            <w:bottom w:val="none" w:sz="0" w:space="0" w:color="auto"/>
            <w:right w:val="none" w:sz="0" w:space="0" w:color="auto"/>
          </w:divBdr>
        </w:div>
        <w:div w:id="1496988697">
          <w:marLeft w:val="0"/>
          <w:marRight w:val="0"/>
          <w:marTop w:val="0"/>
          <w:marBottom w:val="0"/>
          <w:divBdr>
            <w:top w:val="none" w:sz="0" w:space="0" w:color="auto"/>
            <w:left w:val="none" w:sz="0" w:space="0" w:color="auto"/>
            <w:bottom w:val="none" w:sz="0" w:space="0" w:color="auto"/>
            <w:right w:val="none" w:sz="0" w:space="0" w:color="auto"/>
          </w:divBdr>
        </w:div>
        <w:div w:id="901712945">
          <w:marLeft w:val="0"/>
          <w:marRight w:val="0"/>
          <w:marTop w:val="0"/>
          <w:marBottom w:val="0"/>
          <w:divBdr>
            <w:top w:val="none" w:sz="0" w:space="0" w:color="auto"/>
            <w:left w:val="none" w:sz="0" w:space="0" w:color="auto"/>
            <w:bottom w:val="none" w:sz="0" w:space="0" w:color="auto"/>
            <w:right w:val="none" w:sz="0" w:space="0" w:color="auto"/>
          </w:divBdr>
        </w:div>
        <w:div w:id="1278368054">
          <w:marLeft w:val="0"/>
          <w:marRight w:val="0"/>
          <w:marTop w:val="0"/>
          <w:marBottom w:val="0"/>
          <w:divBdr>
            <w:top w:val="none" w:sz="0" w:space="0" w:color="auto"/>
            <w:left w:val="none" w:sz="0" w:space="0" w:color="auto"/>
            <w:bottom w:val="none" w:sz="0" w:space="0" w:color="auto"/>
            <w:right w:val="none" w:sz="0" w:space="0" w:color="auto"/>
          </w:divBdr>
        </w:div>
        <w:div w:id="318582248">
          <w:marLeft w:val="0"/>
          <w:marRight w:val="0"/>
          <w:marTop w:val="0"/>
          <w:marBottom w:val="0"/>
          <w:divBdr>
            <w:top w:val="none" w:sz="0" w:space="0" w:color="auto"/>
            <w:left w:val="none" w:sz="0" w:space="0" w:color="auto"/>
            <w:bottom w:val="none" w:sz="0" w:space="0" w:color="auto"/>
            <w:right w:val="none" w:sz="0" w:space="0" w:color="auto"/>
          </w:divBdr>
        </w:div>
        <w:div w:id="727067445">
          <w:marLeft w:val="0"/>
          <w:marRight w:val="0"/>
          <w:marTop w:val="0"/>
          <w:marBottom w:val="0"/>
          <w:divBdr>
            <w:top w:val="none" w:sz="0" w:space="0" w:color="auto"/>
            <w:left w:val="none" w:sz="0" w:space="0" w:color="auto"/>
            <w:bottom w:val="none" w:sz="0" w:space="0" w:color="auto"/>
            <w:right w:val="none" w:sz="0" w:space="0" w:color="auto"/>
          </w:divBdr>
        </w:div>
        <w:div w:id="403648162">
          <w:marLeft w:val="0"/>
          <w:marRight w:val="0"/>
          <w:marTop w:val="0"/>
          <w:marBottom w:val="0"/>
          <w:divBdr>
            <w:top w:val="none" w:sz="0" w:space="0" w:color="auto"/>
            <w:left w:val="none" w:sz="0" w:space="0" w:color="auto"/>
            <w:bottom w:val="none" w:sz="0" w:space="0" w:color="auto"/>
            <w:right w:val="none" w:sz="0" w:space="0" w:color="auto"/>
          </w:divBdr>
        </w:div>
        <w:div w:id="530415086">
          <w:marLeft w:val="0"/>
          <w:marRight w:val="0"/>
          <w:marTop w:val="0"/>
          <w:marBottom w:val="0"/>
          <w:divBdr>
            <w:top w:val="none" w:sz="0" w:space="0" w:color="auto"/>
            <w:left w:val="none" w:sz="0" w:space="0" w:color="auto"/>
            <w:bottom w:val="none" w:sz="0" w:space="0" w:color="auto"/>
            <w:right w:val="none" w:sz="0" w:space="0" w:color="auto"/>
          </w:divBdr>
        </w:div>
        <w:div w:id="783770826">
          <w:marLeft w:val="0"/>
          <w:marRight w:val="0"/>
          <w:marTop w:val="0"/>
          <w:marBottom w:val="0"/>
          <w:divBdr>
            <w:top w:val="none" w:sz="0" w:space="0" w:color="auto"/>
            <w:left w:val="none" w:sz="0" w:space="0" w:color="auto"/>
            <w:bottom w:val="none" w:sz="0" w:space="0" w:color="auto"/>
            <w:right w:val="none" w:sz="0" w:space="0" w:color="auto"/>
          </w:divBdr>
        </w:div>
        <w:div w:id="1182012272">
          <w:marLeft w:val="0"/>
          <w:marRight w:val="0"/>
          <w:marTop w:val="0"/>
          <w:marBottom w:val="0"/>
          <w:divBdr>
            <w:top w:val="none" w:sz="0" w:space="0" w:color="auto"/>
            <w:left w:val="none" w:sz="0" w:space="0" w:color="auto"/>
            <w:bottom w:val="none" w:sz="0" w:space="0" w:color="auto"/>
            <w:right w:val="none" w:sz="0" w:space="0" w:color="auto"/>
          </w:divBdr>
        </w:div>
        <w:div w:id="1196428498">
          <w:marLeft w:val="0"/>
          <w:marRight w:val="0"/>
          <w:marTop w:val="0"/>
          <w:marBottom w:val="0"/>
          <w:divBdr>
            <w:top w:val="none" w:sz="0" w:space="0" w:color="auto"/>
            <w:left w:val="none" w:sz="0" w:space="0" w:color="auto"/>
            <w:bottom w:val="none" w:sz="0" w:space="0" w:color="auto"/>
            <w:right w:val="none" w:sz="0" w:space="0" w:color="auto"/>
          </w:divBdr>
        </w:div>
        <w:div w:id="1744570544">
          <w:marLeft w:val="0"/>
          <w:marRight w:val="0"/>
          <w:marTop w:val="0"/>
          <w:marBottom w:val="0"/>
          <w:divBdr>
            <w:top w:val="none" w:sz="0" w:space="0" w:color="auto"/>
            <w:left w:val="none" w:sz="0" w:space="0" w:color="auto"/>
            <w:bottom w:val="none" w:sz="0" w:space="0" w:color="auto"/>
            <w:right w:val="none" w:sz="0" w:space="0" w:color="auto"/>
          </w:divBdr>
          <w:divsChild>
            <w:div w:id="660037812">
              <w:marLeft w:val="0"/>
              <w:marRight w:val="0"/>
              <w:marTop w:val="0"/>
              <w:marBottom w:val="0"/>
              <w:divBdr>
                <w:top w:val="none" w:sz="0" w:space="0" w:color="auto"/>
                <w:left w:val="none" w:sz="0" w:space="0" w:color="auto"/>
                <w:bottom w:val="none" w:sz="0" w:space="0" w:color="auto"/>
                <w:right w:val="none" w:sz="0" w:space="0" w:color="auto"/>
              </w:divBdr>
            </w:div>
            <w:div w:id="85737362">
              <w:marLeft w:val="0"/>
              <w:marRight w:val="0"/>
              <w:marTop w:val="0"/>
              <w:marBottom w:val="0"/>
              <w:divBdr>
                <w:top w:val="none" w:sz="0" w:space="0" w:color="auto"/>
                <w:left w:val="none" w:sz="0" w:space="0" w:color="auto"/>
                <w:bottom w:val="none" w:sz="0" w:space="0" w:color="auto"/>
                <w:right w:val="none" w:sz="0" w:space="0" w:color="auto"/>
              </w:divBdr>
            </w:div>
            <w:div w:id="1701783583">
              <w:marLeft w:val="0"/>
              <w:marRight w:val="0"/>
              <w:marTop w:val="0"/>
              <w:marBottom w:val="0"/>
              <w:divBdr>
                <w:top w:val="none" w:sz="0" w:space="0" w:color="auto"/>
                <w:left w:val="none" w:sz="0" w:space="0" w:color="auto"/>
                <w:bottom w:val="none" w:sz="0" w:space="0" w:color="auto"/>
                <w:right w:val="none" w:sz="0" w:space="0" w:color="auto"/>
              </w:divBdr>
            </w:div>
            <w:div w:id="970861731">
              <w:marLeft w:val="0"/>
              <w:marRight w:val="0"/>
              <w:marTop w:val="0"/>
              <w:marBottom w:val="0"/>
              <w:divBdr>
                <w:top w:val="none" w:sz="0" w:space="0" w:color="auto"/>
                <w:left w:val="none" w:sz="0" w:space="0" w:color="auto"/>
                <w:bottom w:val="none" w:sz="0" w:space="0" w:color="auto"/>
                <w:right w:val="none" w:sz="0" w:space="0" w:color="auto"/>
              </w:divBdr>
            </w:div>
            <w:div w:id="1988321517">
              <w:marLeft w:val="0"/>
              <w:marRight w:val="0"/>
              <w:marTop w:val="0"/>
              <w:marBottom w:val="0"/>
              <w:divBdr>
                <w:top w:val="none" w:sz="0" w:space="0" w:color="auto"/>
                <w:left w:val="none" w:sz="0" w:space="0" w:color="auto"/>
                <w:bottom w:val="none" w:sz="0" w:space="0" w:color="auto"/>
                <w:right w:val="none" w:sz="0" w:space="0" w:color="auto"/>
              </w:divBdr>
            </w:div>
            <w:div w:id="811366952">
              <w:marLeft w:val="0"/>
              <w:marRight w:val="0"/>
              <w:marTop w:val="0"/>
              <w:marBottom w:val="0"/>
              <w:divBdr>
                <w:top w:val="none" w:sz="0" w:space="0" w:color="auto"/>
                <w:left w:val="none" w:sz="0" w:space="0" w:color="auto"/>
                <w:bottom w:val="none" w:sz="0" w:space="0" w:color="auto"/>
                <w:right w:val="none" w:sz="0" w:space="0" w:color="auto"/>
              </w:divBdr>
            </w:div>
            <w:div w:id="539322777">
              <w:marLeft w:val="0"/>
              <w:marRight w:val="0"/>
              <w:marTop w:val="0"/>
              <w:marBottom w:val="0"/>
              <w:divBdr>
                <w:top w:val="none" w:sz="0" w:space="0" w:color="auto"/>
                <w:left w:val="none" w:sz="0" w:space="0" w:color="auto"/>
                <w:bottom w:val="none" w:sz="0" w:space="0" w:color="auto"/>
                <w:right w:val="none" w:sz="0" w:space="0" w:color="auto"/>
              </w:divBdr>
            </w:div>
            <w:div w:id="2042318609">
              <w:marLeft w:val="0"/>
              <w:marRight w:val="0"/>
              <w:marTop w:val="0"/>
              <w:marBottom w:val="0"/>
              <w:divBdr>
                <w:top w:val="none" w:sz="0" w:space="0" w:color="auto"/>
                <w:left w:val="none" w:sz="0" w:space="0" w:color="auto"/>
                <w:bottom w:val="none" w:sz="0" w:space="0" w:color="auto"/>
                <w:right w:val="none" w:sz="0" w:space="0" w:color="auto"/>
              </w:divBdr>
            </w:div>
            <w:div w:id="1908876269">
              <w:marLeft w:val="0"/>
              <w:marRight w:val="0"/>
              <w:marTop w:val="0"/>
              <w:marBottom w:val="0"/>
              <w:divBdr>
                <w:top w:val="none" w:sz="0" w:space="0" w:color="auto"/>
                <w:left w:val="none" w:sz="0" w:space="0" w:color="auto"/>
                <w:bottom w:val="none" w:sz="0" w:space="0" w:color="auto"/>
                <w:right w:val="none" w:sz="0" w:space="0" w:color="auto"/>
              </w:divBdr>
            </w:div>
            <w:div w:id="1262689853">
              <w:marLeft w:val="0"/>
              <w:marRight w:val="0"/>
              <w:marTop w:val="0"/>
              <w:marBottom w:val="0"/>
              <w:divBdr>
                <w:top w:val="none" w:sz="0" w:space="0" w:color="auto"/>
                <w:left w:val="none" w:sz="0" w:space="0" w:color="auto"/>
                <w:bottom w:val="none" w:sz="0" w:space="0" w:color="auto"/>
                <w:right w:val="none" w:sz="0" w:space="0" w:color="auto"/>
              </w:divBdr>
            </w:div>
            <w:div w:id="533692089">
              <w:marLeft w:val="0"/>
              <w:marRight w:val="0"/>
              <w:marTop w:val="0"/>
              <w:marBottom w:val="0"/>
              <w:divBdr>
                <w:top w:val="none" w:sz="0" w:space="0" w:color="auto"/>
                <w:left w:val="none" w:sz="0" w:space="0" w:color="auto"/>
                <w:bottom w:val="none" w:sz="0" w:space="0" w:color="auto"/>
                <w:right w:val="none" w:sz="0" w:space="0" w:color="auto"/>
              </w:divBdr>
            </w:div>
            <w:div w:id="877015523">
              <w:marLeft w:val="0"/>
              <w:marRight w:val="0"/>
              <w:marTop w:val="0"/>
              <w:marBottom w:val="0"/>
              <w:divBdr>
                <w:top w:val="none" w:sz="0" w:space="0" w:color="auto"/>
                <w:left w:val="none" w:sz="0" w:space="0" w:color="auto"/>
                <w:bottom w:val="none" w:sz="0" w:space="0" w:color="auto"/>
                <w:right w:val="none" w:sz="0" w:space="0" w:color="auto"/>
              </w:divBdr>
            </w:div>
            <w:div w:id="1873030730">
              <w:marLeft w:val="0"/>
              <w:marRight w:val="0"/>
              <w:marTop w:val="0"/>
              <w:marBottom w:val="0"/>
              <w:divBdr>
                <w:top w:val="none" w:sz="0" w:space="0" w:color="auto"/>
                <w:left w:val="none" w:sz="0" w:space="0" w:color="auto"/>
                <w:bottom w:val="none" w:sz="0" w:space="0" w:color="auto"/>
                <w:right w:val="none" w:sz="0" w:space="0" w:color="auto"/>
              </w:divBdr>
            </w:div>
            <w:div w:id="1163008199">
              <w:marLeft w:val="0"/>
              <w:marRight w:val="0"/>
              <w:marTop w:val="0"/>
              <w:marBottom w:val="0"/>
              <w:divBdr>
                <w:top w:val="none" w:sz="0" w:space="0" w:color="auto"/>
                <w:left w:val="none" w:sz="0" w:space="0" w:color="auto"/>
                <w:bottom w:val="none" w:sz="0" w:space="0" w:color="auto"/>
                <w:right w:val="none" w:sz="0" w:space="0" w:color="auto"/>
              </w:divBdr>
            </w:div>
            <w:div w:id="560597112">
              <w:marLeft w:val="0"/>
              <w:marRight w:val="0"/>
              <w:marTop w:val="0"/>
              <w:marBottom w:val="0"/>
              <w:divBdr>
                <w:top w:val="none" w:sz="0" w:space="0" w:color="auto"/>
                <w:left w:val="none" w:sz="0" w:space="0" w:color="auto"/>
                <w:bottom w:val="none" w:sz="0" w:space="0" w:color="auto"/>
                <w:right w:val="none" w:sz="0" w:space="0" w:color="auto"/>
              </w:divBdr>
            </w:div>
            <w:div w:id="1698889981">
              <w:marLeft w:val="0"/>
              <w:marRight w:val="0"/>
              <w:marTop w:val="0"/>
              <w:marBottom w:val="0"/>
              <w:divBdr>
                <w:top w:val="none" w:sz="0" w:space="0" w:color="auto"/>
                <w:left w:val="none" w:sz="0" w:space="0" w:color="auto"/>
                <w:bottom w:val="none" w:sz="0" w:space="0" w:color="auto"/>
                <w:right w:val="none" w:sz="0" w:space="0" w:color="auto"/>
              </w:divBdr>
            </w:div>
            <w:div w:id="60056204">
              <w:marLeft w:val="0"/>
              <w:marRight w:val="0"/>
              <w:marTop w:val="0"/>
              <w:marBottom w:val="0"/>
              <w:divBdr>
                <w:top w:val="none" w:sz="0" w:space="0" w:color="auto"/>
                <w:left w:val="none" w:sz="0" w:space="0" w:color="auto"/>
                <w:bottom w:val="none" w:sz="0" w:space="0" w:color="auto"/>
                <w:right w:val="none" w:sz="0" w:space="0" w:color="auto"/>
              </w:divBdr>
            </w:div>
            <w:div w:id="798844909">
              <w:marLeft w:val="0"/>
              <w:marRight w:val="0"/>
              <w:marTop w:val="0"/>
              <w:marBottom w:val="0"/>
              <w:divBdr>
                <w:top w:val="none" w:sz="0" w:space="0" w:color="auto"/>
                <w:left w:val="none" w:sz="0" w:space="0" w:color="auto"/>
                <w:bottom w:val="none" w:sz="0" w:space="0" w:color="auto"/>
                <w:right w:val="none" w:sz="0" w:space="0" w:color="auto"/>
              </w:divBdr>
            </w:div>
            <w:div w:id="95709598">
              <w:marLeft w:val="0"/>
              <w:marRight w:val="0"/>
              <w:marTop w:val="0"/>
              <w:marBottom w:val="0"/>
              <w:divBdr>
                <w:top w:val="none" w:sz="0" w:space="0" w:color="auto"/>
                <w:left w:val="none" w:sz="0" w:space="0" w:color="auto"/>
                <w:bottom w:val="none" w:sz="0" w:space="0" w:color="auto"/>
                <w:right w:val="none" w:sz="0" w:space="0" w:color="auto"/>
              </w:divBdr>
            </w:div>
          </w:divsChild>
        </w:div>
        <w:div w:id="147290741">
          <w:marLeft w:val="0"/>
          <w:marRight w:val="0"/>
          <w:marTop w:val="0"/>
          <w:marBottom w:val="0"/>
          <w:divBdr>
            <w:top w:val="none" w:sz="0" w:space="0" w:color="auto"/>
            <w:left w:val="none" w:sz="0" w:space="0" w:color="auto"/>
            <w:bottom w:val="none" w:sz="0" w:space="0" w:color="auto"/>
            <w:right w:val="none" w:sz="0" w:space="0" w:color="auto"/>
          </w:divBdr>
          <w:divsChild>
            <w:div w:id="1301568199">
              <w:marLeft w:val="0"/>
              <w:marRight w:val="0"/>
              <w:marTop w:val="0"/>
              <w:marBottom w:val="0"/>
              <w:divBdr>
                <w:top w:val="none" w:sz="0" w:space="0" w:color="auto"/>
                <w:left w:val="none" w:sz="0" w:space="0" w:color="auto"/>
                <w:bottom w:val="none" w:sz="0" w:space="0" w:color="auto"/>
                <w:right w:val="none" w:sz="0" w:space="0" w:color="auto"/>
              </w:divBdr>
            </w:div>
            <w:div w:id="796222150">
              <w:marLeft w:val="0"/>
              <w:marRight w:val="0"/>
              <w:marTop w:val="0"/>
              <w:marBottom w:val="0"/>
              <w:divBdr>
                <w:top w:val="none" w:sz="0" w:space="0" w:color="auto"/>
                <w:left w:val="none" w:sz="0" w:space="0" w:color="auto"/>
                <w:bottom w:val="none" w:sz="0" w:space="0" w:color="auto"/>
                <w:right w:val="none" w:sz="0" w:space="0" w:color="auto"/>
              </w:divBdr>
            </w:div>
            <w:div w:id="1879707513">
              <w:marLeft w:val="0"/>
              <w:marRight w:val="0"/>
              <w:marTop w:val="0"/>
              <w:marBottom w:val="0"/>
              <w:divBdr>
                <w:top w:val="none" w:sz="0" w:space="0" w:color="auto"/>
                <w:left w:val="none" w:sz="0" w:space="0" w:color="auto"/>
                <w:bottom w:val="none" w:sz="0" w:space="0" w:color="auto"/>
                <w:right w:val="none" w:sz="0" w:space="0" w:color="auto"/>
              </w:divBdr>
            </w:div>
            <w:div w:id="841505567">
              <w:marLeft w:val="0"/>
              <w:marRight w:val="0"/>
              <w:marTop w:val="0"/>
              <w:marBottom w:val="0"/>
              <w:divBdr>
                <w:top w:val="none" w:sz="0" w:space="0" w:color="auto"/>
                <w:left w:val="none" w:sz="0" w:space="0" w:color="auto"/>
                <w:bottom w:val="none" w:sz="0" w:space="0" w:color="auto"/>
                <w:right w:val="none" w:sz="0" w:space="0" w:color="auto"/>
              </w:divBdr>
            </w:div>
            <w:div w:id="1495605209">
              <w:marLeft w:val="0"/>
              <w:marRight w:val="0"/>
              <w:marTop w:val="0"/>
              <w:marBottom w:val="0"/>
              <w:divBdr>
                <w:top w:val="none" w:sz="0" w:space="0" w:color="auto"/>
                <w:left w:val="none" w:sz="0" w:space="0" w:color="auto"/>
                <w:bottom w:val="none" w:sz="0" w:space="0" w:color="auto"/>
                <w:right w:val="none" w:sz="0" w:space="0" w:color="auto"/>
              </w:divBdr>
            </w:div>
            <w:div w:id="1270893940">
              <w:marLeft w:val="0"/>
              <w:marRight w:val="0"/>
              <w:marTop w:val="0"/>
              <w:marBottom w:val="0"/>
              <w:divBdr>
                <w:top w:val="none" w:sz="0" w:space="0" w:color="auto"/>
                <w:left w:val="none" w:sz="0" w:space="0" w:color="auto"/>
                <w:bottom w:val="none" w:sz="0" w:space="0" w:color="auto"/>
                <w:right w:val="none" w:sz="0" w:space="0" w:color="auto"/>
              </w:divBdr>
            </w:div>
            <w:div w:id="94905837">
              <w:marLeft w:val="0"/>
              <w:marRight w:val="0"/>
              <w:marTop w:val="0"/>
              <w:marBottom w:val="0"/>
              <w:divBdr>
                <w:top w:val="none" w:sz="0" w:space="0" w:color="auto"/>
                <w:left w:val="none" w:sz="0" w:space="0" w:color="auto"/>
                <w:bottom w:val="none" w:sz="0" w:space="0" w:color="auto"/>
                <w:right w:val="none" w:sz="0" w:space="0" w:color="auto"/>
              </w:divBdr>
            </w:div>
            <w:div w:id="315687502">
              <w:marLeft w:val="0"/>
              <w:marRight w:val="0"/>
              <w:marTop w:val="0"/>
              <w:marBottom w:val="0"/>
              <w:divBdr>
                <w:top w:val="none" w:sz="0" w:space="0" w:color="auto"/>
                <w:left w:val="none" w:sz="0" w:space="0" w:color="auto"/>
                <w:bottom w:val="none" w:sz="0" w:space="0" w:color="auto"/>
                <w:right w:val="none" w:sz="0" w:space="0" w:color="auto"/>
              </w:divBdr>
            </w:div>
            <w:div w:id="1754158770">
              <w:marLeft w:val="0"/>
              <w:marRight w:val="0"/>
              <w:marTop w:val="0"/>
              <w:marBottom w:val="0"/>
              <w:divBdr>
                <w:top w:val="none" w:sz="0" w:space="0" w:color="auto"/>
                <w:left w:val="none" w:sz="0" w:space="0" w:color="auto"/>
                <w:bottom w:val="none" w:sz="0" w:space="0" w:color="auto"/>
                <w:right w:val="none" w:sz="0" w:space="0" w:color="auto"/>
              </w:divBdr>
            </w:div>
            <w:div w:id="65035447">
              <w:marLeft w:val="0"/>
              <w:marRight w:val="0"/>
              <w:marTop w:val="0"/>
              <w:marBottom w:val="0"/>
              <w:divBdr>
                <w:top w:val="none" w:sz="0" w:space="0" w:color="auto"/>
                <w:left w:val="none" w:sz="0" w:space="0" w:color="auto"/>
                <w:bottom w:val="none" w:sz="0" w:space="0" w:color="auto"/>
                <w:right w:val="none" w:sz="0" w:space="0" w:color="auto"/>
              </w:divBdr>
            </w:div>
            <w:div w:id="140779326">
              <w:marLeft w:val="0"/>
              <w:marRight w:val="0"/>
              <w:marTop w:val="0"/>
              <w:marBottom w:val="0"/>
              <w:divBdr>
                <w:top w:val="none" w:sz="0" w:space="0" w:color="auto"/>
                <w:left w:val="none" w:sz="0" w:space="0" w:color="auto"/>
                <w:bottom w:val="none" w:sz="0" w:space="0" w:color="auto"/>
                <w:right w:val="none" w:sz="0" w:space="0" w:color="auto"/>
              </w:divBdr>
            </w:div>
            <w:div w:id="834690556">
              <w:marLeft w:val="0"/>
              <w:marRight w:val="0"/>
              <w:marTop w:val="0"/>
              <w:marBottom w:val="0"/>
              <w:divBdr>
                <w:top w:val="none" w:sz="0" w:space="0" w:color="auto"/>
                <w:left w:val="none" w:sz="0" w:space="0" w:color="auto"/>
                <w:bottom w:val="none" w:sz="0" w:space="0" w:color="auto"/>
                <w:right w:val="none" w:sz="0" w:space="0" w:color="auto"/>
              </w:divBdr>
            </w:div>
            <w:div w:id="1119299464">
              <w:marLeft w:val="0"/>
              <w:marRight w:val="0"/>
              <w:marTop w:val="0"/>
              <w:marBottom w:val="0"/>
              <w:divBdr>
                <w:top w:val="none" w:sz="0" w:space="0" w:color="auto"/>
                <w:left w:val="none" w:sz="0" w:space="0" w:color="auto"/>
                <w:bottom w:val="none" w:sz="0" w:space="0" w:color="auto"/>
                <w:right w:val="none" w:sz="0" w:space="0" w:color="auto"/>
              </w:divBdr>
            </w:div>
            <w:div w:id="1211577305">
              <w:marLeft w:val="0"/>
              <w:marRight w:val="0"/>
              <w:marTop w:val="0"/>
              <w:marBottom w:val="0"/>
              <w:divBdr>
                <w:top w:val="none" w:sz="0" w:space="0" w:color="auto"/>
                <w:left w:val="none" w:sz="0" w:space="0" w:color="auto"/>
                <w:bottom w:val="none" w:sz="0" w:space="0" w:color="auto"/>
                <w:right w:val="none" w:sz="0" w:space="0" w:color="auto"/>
              </w:divBdr>
            </w:div>
            <w:div w:id="824051150">
              <w:marLeft w:val="0"/>
              <w:marRight w:val="0"/>
              <w:marTop w:val="0"/>
              <w:marBottom w:val="0"/>
              <w:divBdr>
                <w:top w:val="none" w:sz="0" w:space="0" w:color="auto"/>
                <w:left w:val="none" w:sz="0" w:space="0" w:color="auto"/>
                <w:bottom w:val="none" w:sz="0" w:space="0" w:color="auto"/>
                <w:right w:val="none" w:sz="0" w:space="0" w:color="auto"/>
              </w:divBdr>
            </w:div>
            <w:div w:id="848985391">
              <w:marLeft w:val="0"/>
              <w:marRight w:val="0"/>
              <w:marTop w:val="0"/>
              <w:marBottom w:val="0"/>
              <w:divBdr>
                <w:top w:val="none" w:sz="0" w:space="0" w:color="auto"/>
                <w:left w:val="none" w:sz="0" w:space="0" w:color="auto"/>
                <w:bottom w:val="none" w:sz="0" w:space="0" w:color="auto"/>
                <w:right w:val="none" w:sz="0" w:space="0" w:color="auto"/>
              </w:divBdr>
            </w:div>
            <w:div w:id="573974980">
              <w:marLeft w:val="0"/>
              <w:marRight w:val="0"/>
              <w:marTop w:val="0"/>
              <w:marBottom w:val="0"/>
              <w:divBdr>
                <w:top w:val="none" w:sz="0" w:space="0" w:color="auto"/>
                <w:left w:val="none" w:sz="0" w:space="0" w:color="auto"/>
                <w:bottom w:val="none" w:sz="0" w:space="0" w:color="auto"/>
                <w:right w:val="none" w:sz="0" w:space="0" w:color="auto"/>
              </w:divBdr>
            </w:div>
            <w:div w:id="1495683027">
              <w:marLeft w:val="0"/>
              <w:marRight w:val="0"/>
              <w:marTop w:val="0"/>
              <w:marBottom w:val="0"/>
              <w:divBdr>
                <w:top w:val="none" w:sz="0" w:space="0" w:color="auto"/>
                <w:left w:val="none" w:sz="0" w:space="0" w:color="auto"/>
                <w:bottom w:val="none" w:sz="0" w:space="0" w:color="auto"/>
                <w:right w:val="none" w:sz="0" w:space="0" w:color="auto"/>
              </w:divBdr>
            </w:div>
            <w:div w:id="1920409827">
              <w:marLeft w:val="0"/>
              <w:marRight w:val="0"/>
              <w:marTop w:val="0"/>
              <w:marBottom w:val="0"/>
              <w:divBdr>
                <w:top w:val="none" w:sz="0" w:space="0" w:color="auto"/>
                <w:left w:val="none" w:sz="0" w:space="0" w:color="auto"/>
                <w:bottom w:val="none" w:sz="0" w:space="0" w:color="auto"/>
                <w:right w:val="none" w:sz="0" w:space="0" w:color="auto"/>
              </w:divBdr>
            </w:div>
            <w:div w:id="1206017020">
              <w:marLeft w:val="0"/>
              <w:marRight w:val="0"/>
              <w:marTop w:val="0"/>
              <w:marBottom w:val="0"/>
              <w:divBdr>
                <w:top w:val="none" w:sz="0" w:space="0" w:color="auto"/>
                <w:left w:val="none" w:sz="0" w:space="0" w:color="auto"/>
                <w:bottom w:val="none" w:sz="0" w:space="0" w:color="auto"/>
                <w:right w:val="none" w:sz="0" w:space="0" w:color="auto"/>
              </w:divBdr>
            </w:div>
          </w:divsChild>
        </w:div>
        <w:div w:id="125707410">
          <w:marLeft w:val="0"/>
          <w:marRight w:val="0"/>
          <w:marTop w:val="0"/>
          <w:marBottom w:val="0"/>
          <w:divBdr>
            <w:top w:val="none" w:sz="0" w:space="0" w:color="auto"/>
            <w:left w:val="none" w:sz="0" w:space="0" w:color="auto"/>
            <w:bottom w:val="none" w:sz="0" w:space="0" w:color="auto"/>
            <w:right w:val="none" w:sz="0" w:space="0" w:color="auto"/>
          </w:divBdr>
        </w:div>
        <w:div w:id="1966500903">
          <w:marLeft w:val="0"/>
          <w:marRight w:val="0"/>
          <w:marTop w:val="0"/>
          <w:marBottom w:val="0"/>
          <w:divBdr>
            <w:top w:val="none" w:sz="0" w:space="0" w:color="auto"/>
            <w:left w:val="none" w:sz="0" w:space="0" w:color="auto"/>
            <w:bottom w:val="none" w:sz="0" w:space="0" w:color="auto"/>
            <w:right w:val="none" w:sz="0" w:space="0" w:color="auto"/>
          </w:divBdr>
        </w:div>
        <w:div w:id="1127043063">
          <w:marLeft w:val="0"/>
          <w:marRight w:val="0"/>
          <w:marTop w:val="0"/>
          <w:marBottom w:val="0"/>
          <w:divBdr>
            <w:top w:val="none" w:sz="0" w:space="0" w:color="auto"/>
            <w:left w:val="none" w:sz="0" w:space="0" w:color="auto"/>
            <w:bottom w:val="none" w:sz="0" w:space="0" w:color="auto"/>
            <w:right w:val="none" w:sz="0" w:space="0" w:color="auto"/>
          </w:divBdr>
        </w:div>
        <w:div w:id="1747141106">
          <w:marLeft w:val="0"/>
          <w:marRight w:val="0"/>
          <w:marTop w:val="0"/>
          <w:marBottom w:val="0"/>
          <w:divBdr>
            <w:top w:val="none" w:sz="0" w:space="0" w:color="auto"/>
            <w:left w:val="none" w:sz="0" w:space="0" w:color="auto"/>
            <w:bottom w:val="none" w:sz="0" w:space="0" w:color="auto"/>
            <w:right w:val="none" w:sz="0" w:space="0" w:color="auto"/>
          </w:divBdr>
        </w:div>
        <w:div w:id="2027518758">
          <w:marLeft w:val="0"/>
          <w:marRight w:val="0"/>
          <w:marTop w:val="0"/>
          <w:marBottom w:val="0"/>
          <w:divBdr>
            <w:top w:val="none" w:sz="0" w:space="0" w:color="auto"/>
            <w:left w:val="none" w:sz="0" w:space="0" w:color="auto"/>
            <w:bottom w:val="none" w:sz="0" w:space="0" w:color="auto"/>
            <w:right w:val="none" w:sz="0" w:space="0" w:color="auto"/>
          </w:divBdr>
        </w:div>
        <w:div w:id="127213178">
          <w:marLeft w:val="0"/>
          <w:marRight w:val="0"/>
          <w:marTop w:val="0"/>
          <w:marBottom w:val="0"/>
          <w:divBdr>
            <w:top w:val="none" w:sz="0" w:space="0" w:color="auto"/>
            <w:left w:val="none" w:sz="0" w:space="0" w:color="auto"/>
            <w:bottom w:val="none" w:sz="0" w:space="0" w:color="auto"/>
            <w:right w:val="none" w:sz="0" w:space="0" w:color="auto"/>
          </w:divBdr>
        </w:div>
        <w:div w:id="936329181">
          <w:marLeft w:val="0"/>
          <w:marRight w:val="0"/>
          <w:marTop w:val="0"/>
          <w:marBottom w:val="0"/>
          <w:divBdr>
            <w:top w:val="none" w:sz="0" w:space="0" w:color="auto"/>
            <w:left w:val="none" w:sz="0" w:space="0" w:color="auto"/>
            <w:bottom w:val="none" w:sz="0" w:space="0" w:color="auto"/>
            <w:right w:val="none" w:sz="0" w:space="0" w:color="auto"/>
          </w:divBdr>
        </w:div>
        <w:div w:id="581914163">
          <w:marLeft w:val="0"/>
          <w:marRight w:val="0"/>
          <w:marTop w:val="0"/>
          <w:marBottom w:val="0"/>
          <w:divBdr>
            <w:top w:val="none" w:sz="0" w:space="0" w:color="auto"/>
            <w:left w:val="none" w:sz="0" w:space="0" w:color="auto"/>
            <w:bottom w:val="none" w:sz="0" w:space="0" w:color="auto"/>
            <w:right w:val="none" w:sz="0" w:space="0" w:color="auto"/>
          </w:divBdr>
        </w:div>
        <w:div w:id="571085978">
          <w:marLeft w:val="0"/>
          <w:marRight w:val="0"/>
          <w:marTop w:val="0"/>
          <w:marBottom w:val="0"/>
          <w:divBdr>
            <w:top w:val="none" w:sz="0" w:space="0" w:color="auto"/>
            <w:left w:val="none" w:sz="0" w:space="0" w:color="auto"/>
            <w:bottom w:val="none" w:sz="0" w:space="0" w:color="auto"/>
            <w:right w:val="none" w:sz="0" w:space="0" w:color="auto"/>
          </w:divBdr>
        </w:div>
        <w:div w:id="1849981455">
          <w:marLeft w:val="0"/>
          <w:marRight w:val="0"/>
          <w:marTop w:val="0"/>
          <w:marBottom w:val="0"/>
          <w:divBdr>
            <w:top w:val="none" w:sz="0" w:space="0" w:color="auto"/>
            <w:left w:val="none" w:sz="0" w:space="0" w:color="auto"/>
            <w:bottom w:val="none" w:sz="0" w:space="0" w:color="auto"/>
            <w:right w:val="none" w:sz="0" w:space="0" w:color="auto"/>
          </w:divBdr>
        </w:div>
        <w:div w:id="1155150999">
          <w:marLeft w:val="0"/>
          <w:marRight w:val="0"/>
          <w:marTop w:val="0"/>
          <w:marBottom w:val="0"/>
          <w:divBdr>
            <w:top w:val="none" w:sz="0" w:space="0" w:color="auto"/>
            <w:left w:val="none" w:sz="0" w:space="0" w:color="auto"/>
            <w:bottom w:val="none" w:sz="0" w:space="0" w:color="auto"/>
            <w:right w:val="none" w:sz="0" w:space="0" w:color="auto"/>
          </w:divBdr>
        </w:div>
        <w:div w:id="621150774">
          <w:marLeft w:val="0"/>
          <w:marRight w:val="0"/>
          <w:marTop w:val="0"/>
          <w:marBottom w:val="0"/>
          <w:divBdr>
            <w:top w:val="none" w:sz="0" w:space="0" w:color="auto"/>
            <w:left w:val="none" w:sz="0" w:space="0" w:color="auto"/>
            <w:bottom w:val="none" w:sz="0" w:space="0" w:color="auto"/>
            <w:right w:val="none" w:sz="0" w:space="0" w:color="auto"/>
          </w:divBdr>
        </w:div>
        <w:div w:id="1800604627">
          <w:marLeft w:val="0"/>
          <w:marRight w:val="0"/>
          <w:marTop w:val="0"/>
          <w:marBottom w:val="0"/>
          <w:divBdr>
            <w:top w:val="none" w:sz="0" w:space="0" w:color="auto"/>
            <w:left w:val="none" w:sz="0" w:space="0" w:color="auto"/>
            <w:bottom w:val="none" w:sz="0" w:space="0" w:color="auto"/>
            <w:right w:val="none" w:sz="0" w:space="0" w:color="auto"/>
          </w:divBdr>
        </w:div>
        <w:div w:id="769618969">
          <w:marLeft w:val="0"/>
          <w:marRight w:val="0"/>
          <w:marTop w:val="0"/>
          <w:marBottom w:val="0"/>
          <w:divBdr>
            <w:top w:val="none" w:sz="0" w:space="0" w:color="auto"/>
            <w:left w:val="none" w:sz="0" w:space="0" w:color="auto"/>
            <w:bottom w:val="none" w:sz="0" w:space="0" w:color="auto"/>
            <w:right w:val="none" w:sz="0" w:space="0" w:color="auto"/>
          </w:divBdr>
        </w:div>
        <w:div w:id="33970942">
          <w:marLeft w:val="0"/>
          <w:marRight w:val="0"/>
          <w:marTop w:val="0"/>
          <w:marBottom w:val="0"/>
          <w:divBdr>
            <w:top w:val="none" w:sz="0" w:space="0" w:color="auto"/>
            <w:left w:val="none" w:sz="0" w:space="0" w:color="auto"/>
            <w:bottom w:val="none" w:sz="0" w:space="0" w:color="auto"/>
            <w:right w:val="none" w:sz="0" w:space="0" w:color="auto"/>
          </w:divBdr>
        </w:div>
        <w:div w:id="1625455383">
          <w:marLeft w:val="0"/>
          <w:marRight w:val="0"/>
          <w:marTop w:val="0"/>
          <w:marBottom w:val="0"/>
          <w:divBdr>
            <w:top w:val="none" w:sz="0" w:space="0" w:color="auto"/>
            <w:left w:val="none" w:sz="0" w:space="0" w:color="auto"/>
            <w:bottom w:val="none" w:sz="0" w:space="0" w:color="auto"/>
            <w:right w:val="none" w:sz="0" w:space="0" w:color="auto"/>
          </w:divBdr>
        </w:div>
        <w:div w:id="1604846305">
          <w:marLeft w:val="0"/>
          <w:marRight w:val="0"/>
          <w:marTop w:val="0"/>
          <w:marBottom w:val="0"/>
          <w:divBdr>
            <w:top w:val="none" w:sz="0" w:space="0" w:color="auto"/>
            <w:left w:val="none" w:sz="0" w:space="0" w:color="auto"/>
            <w:bottom w:val="none" w:sz="0" w:space="0" w:color="auto"/>
            <w:right w:val="none" w:sz="0" w:space="0" w:color="auto"/>
          </w:divBdr>
        </w:div>
        <w:div w:id="35084725">
          <w:marLeft w:val="0"/>
          <w:marRight w:val="0"/>
          <w:marTop w:val="0"/>
          <w:marBottom w:val="0"/>
          <w:divBdr>
            <w:top w:val="none" w:sz="0" w:space="0" w:color="auto"/>
            <w:left w:val="none" w:sz="0" w:space="0" w:color="auto"/>
            <w:bottom w:val="none" w:sz="0" w:space="0" w:color="auto"/>
            <w:right w:val="none" w:sz="0" w:space="0" w:color="auto"/>
          </w:divBdr>
        </w:div>
        <w:div w:id="532619720">
          <w:marLeft w:val="0"/>
          <w:marRight w:val="0"/>
          <w:marTop w:val="0"/>
          <w:marBottom w:val="0"/>
          <w:divBdr>
            <w:top w:val="none" w:sz="0" w:space="0" w:color="auto"/>
            <w:left w:val="none" w:sz="0" w:space="0" w:color="auto"/>
            <w:bottom w:val="none" w:sz="0" w:space="0" w:color="auto"/>
            <w:right w:val="none" w:sz="0" w:space="0" w:color="auto"/>
          </w:divBdr>
        </w:div>
        <w:div w:id="2113089136">
          <w:marLeft w:val="0"/>
          <w:marRight w:val="0"/>
          <w:marTop w:val="0"/>
          <w:marBottom w:val="0"/>
          <w:divBdr>
            <w:top w:val="none" w:sz="0" w:space="0" w:color="auto"/>
            <w:left w:val="none" w:sz="0" w:space="0" w:color="auto"/>
            <w:bottom w:val="none" w:sz="0" w:space="0" w:color="auto"/>
            <w:right w:val="none" w:sz="0" w:space="0" w:color="auto"/>
          </w:divBdr>
        </w:div>
        <w:div w:id="1599823925">
          <w:marLeft w:val="0"/>
          <w:marRight w:val="0"/>
          <w:marTop w:val="0"/>
          <w:marBottom w:val="0"/>
          <w:divBdr>
            <w:top w:val="none" w:sz="0" w:space="0" w:color="auto"/>
            <w:left w:val="none" w:sz="0" w:space="0" w:color="auto"/>
            <w:bottom w:val="none" w:sz="0" w:space="0" w:color="auto"/>
            <w:right w:val="none" w:sz="0" w:space="0" w:color="auto"/>
          </w:divBdr>
          <w:divsChild>
            <w:div w:id="404836254">
              <w:marLeft w:val="0"/>
              <w:marRight w:val="0"/>
              <w:marTop w:val="0"/>
              <w:marBottom w:val="0"/>
              <w:divBdr>
                <w:top w:val="none" w:sz="0" w:space="0" w:color="auto"/>
                <w:left w:val="none" w:sz="0" w:space="0" w:color="auto"/>
                <w:bottom w:val="none" w:sz="0" w:space="0" w:color="auto"/>
                <w:right w:val="none" w:sz="0" w:space="0" w:color="auto"/>
              </w:divBdr>
            </w:div>
            <w:div w:id="1908297295">
              <w:marLeft w:val="0"/>
              <w:marRight w:val="0"/>
              <w:marTop w:val="0"/>
              <w:marBottom w:val="0"/>
              <w:divBdr>
                <w:top w:val="none" w:sz="0" w:space="0" w:color="auto"/>
                <w:left w:val="none" w:sz="0" w:space="0" w:color="auto"/>
                <w:bottom w:val="none" w:sz="0" w:space="0" w:color="auto"/>
                <w:right w:val="none" w:sz="0" w:space="0" w:color="auto"/>
              </w:divBdr>
            </w:div>
            <w:div w:id="1156216493">
              <w:marLeft w:val="0"/>
              <w:marRight w:val="0"/>
              <w:marTop w:val="0"/>
              <w:marBottom w:val="0"/>
              <w:divBdr>
                <w:top w:val="none" w:sz="0" w:space="0" w:color="auto"/>
                <w:left w:val="none" w:sz="0" w:space="0" w:color="auto"/>
                <w:bottom w:val="none" w:sz="0" w:space="0" w:color="auto"/>
                <w:right w:val="none" w:sz="0" w:space="0" w:color="auto"/>
              </w:divBdr>
            </w:div>
            <w:div w:id="2139298807">
              <w:marLeft w:val="0"/>
              <w:marRight w:val="0"/>
              <w:marTop w:val="0"/>
              <w:marBottom w:val="0"/>
              <w:divBdr>
                <w:top w:val="none" w:sz="0" w:space="0" w:color="auto"/>
                <w:left w:val="none" w:sz="0" w:space="0" w:color="auto"/>
                <w:bottom w:val="none" w:sz="0" w:space="0" w:color="auto"/>
                <w:right w:val="none" w:sz="0" w:space="0" w:color="auto"/>
              </w:divBdr>
            </w:div>
            <w:div w:id="1389919791">
              <w:marLeft w:val="0"/>
              <w:marRight w:val="0"/>
              <w:marTop w:val="0"/>
              <w:marBottom w:val="0"/>
              <w:divBdr>
                <w:top w:val="none" w:sz="0" w:space="0" w:color="auto"/>
                <w:left w:val="none" w:sz="0" w:space="0" w:color="auto"/>
                <w:bottom w:val="none" w:sz="0" w:space="0" w:color="auto"/>
                <w:right w:val="none" w:sz="0" w:space="0" w:color="auto"/>
              </w:divBdr>
            </w:div>
            <w:div w:id="1934437371">
              <w:marLeft w:val="0"/>
              <w:marRight w:val="0"/>
              <w:marTop w:val="0"/>
              <w:marBottom w:val="0"/>
              <w:divBdr>
                <w:top w:val="none" w:sz="0" w:space="0" w:color="auto"/>
                <w:left w:val="none" w:sz="0" w:space="0" w:color="auto"/>
                <w:bottom w:val="none" w:sz="0" w:space="0" w:color="auto"/>
                <w:right w:val="none" w:sz="0" w:space="0" w:color="auto"/>
              </w:divBdr>
            </w:div>
            <w:div w:id="1194726700">
              <w:marLeft w:val="0"/>
              <w:marRight w:val="0"/>
              <w:marTop w:val="0"/>
              <w:marBottom w:val="0"/>
              <w:divBdr>
                <w:top w:val="none" w:sz="0" w:space="0" w:color="auto"/>
                <w:left w:val="none" w:sz="0" w:space="0" w:color="auto"/>
                <w:bottom w:val="none" w:sz="0" w:space="0" w:color="auto"/>
                <w:right w:val="none" w:sz="0" w:space="0" w:color="auto"/>
              </w:divBdr>
            </w:div>
            <w:div w:id="1466583386">
              <w:marLeft w:val="0"/>
              <w:marRight w:val="0"/>
              <w:marTop w:val="0"/>
              <w:marBottom w:val="0"/>
              <w:divBdr>
                <w:top w:val="none" w:sz="0" w:space="0" w:color="auto"/>
                <w:left w:val="none" w:sz="0" w:space="0" w:color="auto"/>
                <w:bottom w:val="none" w:sz="0" w:space="0" w:color="auto"/>
                <w:right w:val="none" w:sz="0" w:space="0" w:color="auto"/>
              </w:divBdr>
            </w:div>
            <w:div w:id="277416698">
              <w:marLeft w:val="0"/>
              <w:marRight w:val="0"/>
              <w:marTop w:val="0"/>
              <w:marBottom w:val="0"/>
              <w:divBdr>
                <w:top w:val="none" w:sz="0" w:space="0" w:color="auto"/>
                <w:left w:val="none" w:sz="0" w:space="0" w:color="auto"/>
                <w:bottom w:val="none" w:sz="0" w:space="0" w:color="auto"/>
                <w:right w:val="none" w:sz="0" w:space="0" w:color="auto"/>
              </w:divBdr>
            </w:div>
            <w:div w:id="862130956">
              <w:marLeft w:val="0"/>
              <w:marRight w:val="0"/>
              <w:marTop w:val="0"/>
              <w:marBottom w:val="0"/>
              <w:divBdr>
                <w:top w:val="none" w:sz="0" w:space="0" w:color="auto"/>
                <w:left w:val="none" w:sz="0" w:space="0" w:color="auto"/>
                <w:bottom w:val="none" w:sz="0" w:space="0" w:color="auto"/>
                <w:right w:val="none" w:sz="0" w:space="0" w:color="auto"/>
              </w:divBdr>
            </w:div>
            <w:div w:id="781456190">
              <w:marLeft w:val="0"/>
              <w:marRight w:val="0"/>
              <w:marTop w:val="0"/>
              <w:marBottom w:val="0"/>
              <w:divBdr>
                <w:top w:val="none" w:sz="0" w:space="0" w:color="auto"/>
                <w:left w:val="none" w:sz="0" w:space="0" w:color="auto"/>
                <w:bottom w:val="none" w:sz="0" w:space="0" w:color="auto"/>
                <w:right w:val="none" w:sz="0" w:space="0" w:color="auto"/>
              </w:divBdr>
            </w:div>
            <w:div w:id="853376217">
              <w:marLeft w:val="0"/>
              <w:marRight w:val="0"/>
              <w:marTop w:val="0"/>
              <w:marBottom w:val="0"/>
              <w:divBdr>
                <w:top w:val="none" w:sz="0" w:space="0" w:color="auto"/>
                <w:left w:val="none" w:sz="0" w:space="0" w:color="auto"/>
                <w:bottom w:val="none" w:sz="0" w:space="0" w:color="auto"/>
                <w:right w:val="none" w:sz="0" w:space="0" w:color="auto"/>
              </w:divBdr>
            </w:div>
            <w:div w:id="875386348">
              <w:marLeft w:val="0"/>
              <w:marRight w:val="0"/>
              <w:marTop w:val="0"/>
              <w:marBottom w:val="0"/>
              <w:divBdr>
                <w:top w:val="none" w:sz="0" w:space="0" w:color="auto"/>
                <w:left w:val="none" w:sz="0" w:space="0" w:color="auto"/>
                <w:bottom w:val="none" w:sz="0" w:space="0" w:color="auto"/>
                <w:right w:val="none" w:sz="0" w:space="0" w:color="auto"/>
              </w:divBdr>
            </w:div>
            <w:div w:id="1649045419">
              <w:marLeft w:val="0"/>
              <w:marRight w:val="0"/>
              <w:marTop w:val="0"/>
              <w:marBottom w:val="0"/>
              <w:divBdr>
                <w:top w:val="none" w:sz="0" w:space="0" w:color="auto"/>
                <w:left w:val="none" w:sz="0" w:space="0" w:color="auto"/>
                <w:bottom w:val="none" w:sz="0" w:space="0" w:color="auto"/>
                <w:right w:val="none" w:sz="0" w:space="0" w:color="auto"/>
              </w:divBdr>
            </w:div>
            <w:div w:id="648553407">
              <w:marLeft w:val="0"/>
              <w:marRight w:val="0"/>
              <w:marTop w:val="0"/>
              <w:marBottom w:val="0"/>
              <w:divBdr>
                <w:top w:val="none" w:sz="0" w:space="0" w:color="auto"/>
                <w:left w:val="none" w:sz="0" w:space="0" w:color="auto"/>
                <w:bottom w:val="none" w:sz="0" w:space="0" w:color="auto"/>
                <w:right w:val="none" w:sz="0" w:space="0" w:color="auto"/>
              </w:divBdr>
            </w:div>
            <w:div w:id="1474832770">
              <w:marLeft w:val="0"/>
              <w:marRight w:val="0"/>
              <w:marTop w:val="0"/>
              <w:marBottom w:val="0"/>
              <w:divBdr>
                <w:top w:val="none" w:sz="0" w:space="0" w:color="auto"/>
                <w:left w:val="none" w:sz="0" w:space="0" w:color="auto"/>
                <w:bottom w:val="none" w:sz="0" w:space="0" w:color="auto"/>
                <w:right w:val="none" w:sz="0" w:space="0" w:color="auto"/>
              </w:divBdr>
            </w:div>
            <w:div w:id="62871212">
              <w:marLeft w:val="0"/>
              <w:marRight w:val="0"/>
              <w:marTop w:val="0"/>
              <w:marBottom w:val="0"/>
              <w:divBdr>
                <w:top w:val="none" w:sz="0" w:space="0" w:color="auto"/>
                <w:left w:val="none" w:sz="0" w:space="0" w:color="auto"/>
                <w:bottom w:val="none" w:sz="0" w:space="0" w:color="auto"/>
                <w:right w:val="none" w:sz="0" w:space="0" w:color="auto"/>
              </w:divBdr>
            </w:div>
            <w:div w:id="396825864">
              <w:marLeft w:val="0"/>
              <w:marRight w:val="0"/>
              <w:marTop w:val="0"/>
              <w:marBottom w:val="0"/>
              <w:divBdr>
                <w:top w:val="none" w:sz="0" w:space="0" w:color="auto"/>
                <w:left w:val="none" w:sz="0" w:space="0" w:color="auto"/>
                <w:bottom w:val="none" w:sz="0" w:space="0" w:color="auto"/>
                <w:right w:val="none" w:sz="0" w:space="0" w:color="auto"/>
              </w:divBdr>
            </w:div>
            <w:div w:id="397677574">
              <w:marLeft w:val="0"/>
              <w:marRight w:val="0"/>
              <w:marTop w:val="0"/>
              <w:marBottom w:val="0"/>
              <w:divBdr>
                <w:top w:val="none" w:sz="0" w:space="0" w:color="auto"/>
                <w:left w:val="none" w:sz="0" w:space="0" w:color="auto"/>
                <w:bottom w:val="none" w:sz="0" w:space="0" w:color="auto"/>
                <w:right w:val="none" w:sz="0" w:space="0" w:color="auto"/>
              </w:divBdr>
            </w:div>
            <w:div w:id="733511504">
              <w:marLeft w:val="0"/>
              <w:marRight w:val="0"/>
              <w:marTop w:val="0"/>
              <w:marBottom w:val="0"/>
              <w:divBdr>
                <w:top w:val="none" w:sz="0" w:space="0" w:color="auto"/>
                <w:left w:val="none" w:sz="0" w:space="0" w:color="auto"/>
                <w:bottom w:val="none" w:sz="0" w:space="0" w:color="auto"/>
                <w:right w:val="none" w:sz="0" w:space="0" w:color="auto"/>
              </w:divBdr>
            </w:div>
          </w:divsChild>
        </w:div>
        <w:div w:id="2012755803">
          <w:marLeft w:val="0"/>
          <w:marRight w:val="0"/>
          <w:marTop w:val="0"/>
          <w:marBottom w:val="0"/>
          <w:divBdr>
            <w:top w:val="none" w:sz="0" w:space="0" w:color="auto"/>
            <w:left w:val="none" w:sz="0" w:space="0" w:color="auto"/>
            <w:bottom w:val="none" w:sz="0" w:space="0" w:color="auto"/>
            <w:right w:val="none" w:sz="0" w:space="0" w:color="auto"/>
          </w:divBdr>
        </w:div>
        <w:div w:id="914246470">
          <w:marLeft w:val="0"/>
          <w:marRight w:val="0"/>
          <w:marTop w:val="0"/>
          <w:marBottom w:val="0"/>
          <w:divBdr>
            <w:top w:val="none" w:sz="0" w:space="0" w:color="auto"/>
            <w:left w:val="none" w:sz="0" w:space="0" w:color="auto"/>
            <w:bottom w:val="none" w:sz="0" w:space="0" w:color="auto"/>
            <w:right w:val="none" w:sz="0" w:space="0" w:color="auto"/>
          </w:divBdr>
        </w:div>
        <w:div w:id="1531987361">
          <w:marLeft w:val="0"/>
          <w:marRight w:val="0"/>
          <w:marTop w:val="0"/>
          <w:marBottom w:val="0"/>
          <w:divBdr>
            <w:top w:val="none" w:sz="0" w:space="0" w:color="auto"/>
            <w:left w:val="none" w:sz="0" w:space="0" w:color="auto"/>
            <w:bottom w:val="none" w:sz="0" w:space="0" w:color="auto"/>
            <w:right w:val="none" w:sz="0" w:space="0" w:color="auto"/>
          </w:divBdr>
        </w:div>
        <w:div w:id="1308894516">
          <w:marLeft w:val="0"/>
          <w:marRight w:val="0"/>
          <w:marTop w:val="0"/>
          <w:marBottom w:val="0"/>
          <w:divBdr>
            <w:top w:val="none" w:sz="0" w:space="0" w:color="auto"/>
            <w:left w:val="none" w:sz="0" w:space="0" w:color="auto"/>
            <w:bottom w:val="none" w:sz="0" w:space="0" w:color="auto"/>
            <w:right w:val="none" w:sz="0" w:space="0" w:color="auto"/>
          </w:divBdr>
        </w:div>
        <w:div w:id="1288318213">
          <w:marLeft w:val="0"/>
          <w:marRight w:val="0"/>
          <w:marTop w:val="0"/>
          <w:marBottom w:val="0"/>
          <w:divBdr>
            <w:top w:val="none" w:sz="0" w:space="0" w:color="auto"/>
            <w:left w:val="none" w:sz="0" w:space="0" w:color="auto"/>
            <w:bottom w:val="none" w:sz="0" w:space="0" w:color="auto"/>
            <w:right w:val="none" w:sz="0" w:space="0" w:color="auto"/>
          </w:divBdr>
        </w:div>
        <w:div w:id="734207969">
          <w:marLeft w:val="0"/>
          <w:marRight w:val="0"/>
          <w:marTop w:val="0"/>
          <w:marBottom w:val="0"/>
          <w:divBdr>
            <w:top w:val="none" w:sz="0" w:space="0" w:color="auto"/>
            <w:left w:val="none" w:sz="0" w:space="0" w:color="auto"/>
            <w:bottom w:val="none" w:sz="0" w:space="0" w:color="auto"/>
            <w:right w:val="none" w:sz="0" w:space="0" w:color="auto"/>
          </w:divBdr>
        </w:div>
        <w:div w:id="2049064139">
          <w:marLeft w:val="0"/>
          <w:marRight w:val="0"/>
          <w:marTop w:val="0"/>
          <w:marBottom w:val="0"/>
          <w:divBdr>
            <w:top w:val="none" w:sz="0" w:space="0" w:color="auto"/>
            <w:left w:val="none" w:sz="0" w:space="0" w:color="auto"/>
            <w:bottom w:val="none" w:sz="0" w:space="0" w:color="auto"/>
            <w:right w:val="none" w:sz="0" w:space="0" w:color="auto"/>
          </w:divBdr>
        </w:div>
        <w:div w:id="1496919551">
          <w:marLeft w:val="0"/>
          <w:marRight w:val="0"/>
          <w:marTop w:val="0"/>
          <w:marBottom w:val="0"/>
          <w:divBdr>
            <w:top w:val="none" w:sz="0" w:space="0" w:color="auto"/>
            <w:left w:val="none" w:sz="0" w:space="0" w:color="auto"/>
            <w:bottom w:val="none" w:sz="0" w:space="0" w:color="auto"/>
            <w:right w:val="none" w:sz="0" w:space="0" w:color="auto"/>
          </w:divBdr>
        </w:div>
        <w:div w:id="423573904">
          <w:marLeft w:val="0"/>
          <w:marRight w:val="0"/>
          <w:marTop w:val="0"/>
          <w:marBottom w:val="0"/>
          <w:divBdr>
            <w:top w:val="none" w:sz="0" w:space="0" w:color="auto"/>
            <w:left w:val="none" w:sz="0" w:space="0" w:color="auto"/>
            <w:bottom w:val="none" w:sz="0" w:space="0" w:color="auto"/>
            <w:right w:val="none" w:sz="0" w:space="0" w:color="auto"/>
          </w:divBdr>
        </w:div>
        <w:div w:id="1892302988">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
        <w:div w:id="55669844">
          <w:marLeft w:val="0"/>
          <w:marRight w:val="0"/>
          <w:marTop w:val="0"/>
          <w:marBottom w:val="0"/>
          <w:divBdr>
            <w:top w:val="none" w:sz="0" w:space="0" w:color="auto"/>
            <w:left w:val="none" w:sz="0" w:space="0" w:color="auto"/>
            <w:bottom w:val="none" w:sz="0" w:space="0" w:color="auto"/>
            <w:right w:val="none" w:sz="0" w:space="0" w:color="auto"/>
          </w:divBdr>
        </w:div>
        <w:div w:id="1696006570">
          <w:marLeft w:val="0"/>
          <w:marRight w:val="0"/>
          <w:marTop w:val="0"/>
          <w:marBottom w:val="0"/>
          <w:divBdr>
            <w:top w:val="none" w:sz="0" w:space="0" w:color="auto"/>
            <w:left w:val="none" w:sz="0" w:space="0" w:color="auto"/>
            <w:bottom w:val="none" w:sz="0" w:space="0" w:color="auto"/>
            <w:right w:val="none" w:sz="0" w:space="0" w:color="auto"/>
          </w:divBdr>
        </w:div>
        <w:div w:id="1874999999">
          <w:marLeft w:val="0"/>
          <w:marRight w:val="0"/>
          <w:marTop w:val="0"/>
          <w:marBottom w:val="0"/>
          <w:divBdr>
            <w:top w:val="none" w:sz="0" w:space="0" w:color="auto"/>
            <w:left w:val="none" w:sz="0" w:space="0" w:color="auto"/>
            <w:bottom w:val="none" w:sz="0" w:space="0" w:color="auto"/>
            <w:right w:val="none" w:sz="0" w:space="0" w:color="auto"/>
          </w:divBdr>
        </w:div>
        <w:div w:id="1131896177">
          <w:marLeft w:val="0"/>
          <w:marRight w:val="0"/>
          <w:marTop w:val="0"/>
          <w:marBottom w:val="0"/>
          <w:divBdr>
            <w:top w:val="none" w:sz="0" w:space="0" w:color="auto"/>
            <w:left w:val="none" w:sz="0" w:space="0" w:color="auto"/>
            <w:bottom w:val="none" w:sz="0" w:space="0" w:color="auto"/>
            <w:right w:val="none" w:sz="0" w:space="0" w:color="auto"/>
          </w:divBdr>
        </w:div>
        <w:div w:id="1540317221">
          <w:marLeft w:val="0"/>
          <w:marRight w:val="0"/>
          <w:marTop w:val="0"/>
          <w:marBottom w:val="0"/>
          <w:divBdr>
            <w:top w:val="none" w:sz="0" w:space="0" w:color="auto"/>
            <w:left w:val="none" w:sz="0" w:space="0" w:color="auto"/>
            <w:bottom w:val="none" w:sz="0" w:space="0" w:color="auto"/>
            <w:right w:val="none" w:sz="0" w:space="0" w:color="auto"/>
          </w:divBdr>
        </w:div>
        <w:div w:id="57098707">
          <w:marLeft w:val="0"/>
          <w:marRight w:val="0"/>
          <w:marTop w:val="0"/>
          <w:marBottom w:val="0"/>
          <w:divBdr>
            <w:top w:val="none" w:sz="0" w:space="0" w:color="auto"/>
            <w:left w:val="none" w:sz="0" w:space="0" w:color="auto"/>
            <w:bottom w:val="none" w:sz="0" w:space="0" w:color="auto"/>
            <w:right w:val="none" w:sz="0" w:space="0" w:color="auto"/>
          </w:divBdr>
        </w:div>
        <w:div w:id="1402755748">
          <w:marLeft w:val="0"/>
          <w:marRight w:val="0"/>
          <w:marTop w:val="0"/>
          <w:marBottom w:val="0"/>
          <w:divBdr>
            <w:top w:val="none" w:sz="0" w:space="0" w:color="auto"/>
            <w:left w:val="none" w:sz="0" w:space="0" w:color="auto"/>
            <w:bottom w:val="none" w:sz="0" w:space="0" w:color="auto"/>
            <w:right w:val="none" w:sz="0" w:space="0" w:color="auto"/>
          </w:divBdr>
        </w:div>
        <w:div w:id="1836916942">
          <w:marLeft w:val="0"/>
          <w:marRight w:val="0"/>
          <w:marTop w:val="0"/>
          <w:marBottom w:val="0"/>
          <w:divBdr>
            <w:top w:val="none" w:sz="0" w:space="0" w:color="auto"/>
            <w:left w:val="none" w:sz="0" w:space="0" w:color="auto"/>
            <w:bottom w:val="none" w:sz="0" w:space="0" w:color="auto"/>
            <w:right w:val="none" w:sz="0" w:space="0" w:color="auto"/>
          </w:divBdr>
        </w:div>
        <w:div w:id="58674261">
          <w:marLeft w:val="0"/>
          <w:marRight w:val="0"/>
          <w:marTop w:val="0"/>
          <w:marBottom w:val="0"/>
          <w:divBdr>
            <w:top w:val="none" w:sz="0" w:space="0" w:color="auto"/>
            <w:left w:val="none" w:sz="0" w:space="0" w:color="auto"/>
            <w:bottom w:val="none" w:sz="0" w:space="0" w:color="auto"/>
            <w:right w:val="none" w:sz="0" w:space="0" w:color="auto"/>
          </w:divBdr>
        </w:div>
        <w:div w:id="429591697">
          <w:marLeft w:val="0"/>
          <w:marRight w:val="0"/>
          <w:marTop w:val="0"/>
          <w:marBottom w:val="0"/>
          <w:divBdr>
            <w:top w:val="none" w:sz="0" w:space="0" w:color="auto"/>
            <w:left w:val="none" w:sz="0" w:space="0" w:color="auto"/>
            <w:bottom w:val="none" w:sz="0" w:space="0" w:color="auto"/>
            <w:right w:val="none" w:sz="0" w:space="0" w:color="auto"/>
          </w:divBdr>
          <w:divsChild>
            <w:div w:id="1752964770">
              <w:marLeft w:val="0"/>
              <w:marRight w:val="0"/>
              <w:marTop w:val="0"/>
              <w:marBottom w:val="0"/>
              <w:divBdr>
                <w:top w:val="none" w:sz="0" w:space="0" w:color="auto"/>
                <w:left w:val="none" w:sz="0" w:space="0" w:color="auto"/>
                <w:bottom w:val="none" w:sz="0" w:space="0" w:color="auto"/>
                <w:right w:val="none" w:sz="0" w:space="0" w:color="auto"/>
              </w:divBdr>
            </w:div>
            <w:div w:id="752895380">
              <w:marLeft w:val="0"/>
              <w:marRight w:val="0"/>
              <w:marTop w:val="0"/>
              <w:marBottom w:val="0"/>
              <w:divBdr>
                <w:top w:val="none" w:sz="0" w:space="0" w:color="auto"/>
                <w:left w:val="none" w:sz="0" w:space="0" w:color="auto"/>
                <w:bottom w:val="none" w:sz="0" w:space="0" w:color="auto"/>
                <w:right w:val="none" w:sz="0" w:space="0" w:color="auto"/>
              </w:divBdr>
            </w:div>
            <w:div w:id="1804691451">
              <w:marLeft w:val="0"/>
              <w:marRight w:val="0"/>
              <w:marTop w:val="0"/>
              <w:marBottom w:val="0"/>
              <w:divBdr>
                <w:top w:val="none" w:sz="0" w:space="0" w:color="auto"/>
                <w:left w:val="none" w:sz="0" w:space="0" w:color="auto"/>
                <w:bottom w:val="none" w:sz="0" w:space="0" w:color="auto"/>
                <w:right w:val="none" w:sz="0" w:space="0" w:color="auto"/>
              </w:divBdr>
            </w:div>
            <w:div w:id="677466513">
              <w:marLeft w:val="0"/>
              <w:marRight w:val="0"/>
              <w:marTop w:val="0"/>
              <w:marBottom w:val="0"/>
              <w:divBdr>
                <w:top w:val="none" w:sz="0" w:space="0" w:color="auto"/>
                <w:left w:val="none" w:sz="0" w:space="0" w:color="auto"/>
                <w:bottom w:val="none" w:sz="0" w:space="0" w:color="auto"/>
                <w:right w:val="none" w:sz="0" w:space="0" w:color="auto"/>
              </w:divBdr>
            </w:div>
            <w:div w:id="1312442954">
              <w:marLeft w:val="0"/>
              <w:marRight w:val="0"/>
              <w:marTop w:val="0"/>
              <w:marBottom w:val="0"/>
              <w:divBdr>
                <w:top w:val="none" w:sz="0" w:space="0" w:color="auto"/>
                <w:left w:val="none" w:sz="0" w:space="0" w:color="auto"/>
                <w:bottom w:val="none" w:sz="0" w:space="0" w:color="auto"/>
                <w:right w:val="none" w:sz="0" w:space="0" w:color="auto"/>
              </w:divBdr>
            </w:div>
            <w:div w:id="157770915">
              <w:marLeft w:val="0"/>
              <w:marRight w:val="0"/>
              <w:marTop w:val="0"/>
              <w:marBottom w:val="0"/>
              <w:divBdr>
                <w:top w:val="none" w:sz="0" w:space="0" w:color="auto"/>
                <w:left w:val="none" w:sz="0" w:space="0" w:color="auto"/>
                <w:bottom w:val="none" w:sz="0" w:space="0" w:color="auto"/>
                <w:right w:val="none" w:sz="0" w:space="0" w:color="auto"/>
              </w:divBdr>
            </w:div>
            <w:div w:id="1511795701">
              <w:marLeft w:val="0"/>
              <w:marRight w:val="0"/>
              <w:marTop w:val="0"/>
              <w:marBottom w:val="0"/>
              <w:divBdr>
                <w:top w:val="none" w:sz="0" w:space="0" w:color="auto"/>
                <w:left w:val="none" w:sz="0" w:space="0" w:color="auto"/>
                <w:bottom w:val="none" w:sz="0" w:space="0" w:color="auto"/>
                <w:right w:val="none" w:sz="0" w:space="0" w:color="auto"/>
              </w:divBdr>
            </w:div>
            <w:div w:id="1960799220">
              <w:marLeft w:val="0"/>
              <w:marRight w:val="0"/>
              <w:marTop w:val="0"/>
              <w:marBottom w:val="0"/>
              <w:divBdr>
                <w:top w:val="none" w:sz="0" w:space="0" w:color="auto"/>
                <w:left w:val="none" w:sz="0" w:space="0" w:color="auto"/>
                <w:bottom w:val="none" w:sz="0" w:space="0" w:color="auto"/>
                <w:right w:val="none" w:sz="0" w:space="0" w:color="auto"/>
              </w:divBdr>
            </w:div>
            <w:div w:id="83427914">
              <w:marLeft w:val="0"/>
              <w:marRight w:val="0"/>
              <w:marTop w:val="0"/>
              <w:marBottom w:val="0"/>
              <w:divBdr>
                <w:top w:val="none" w:sz="0" w:space="0" w:color="auto"/>
                <w:left w:val="none" w:sz="0" w:space="0" w:color="auto"/>
                <w:bottom w:val="none" w:sz="0" w:space="0" w:color="auto"/>
                <w:right w:val="none" w:sz="0" w:space="0" w:color="auto"/>
              </w:divBdr>
            </w:div>
            <w:div w:id="1283851871">
              <w:marLeft w:val="0"/>
              <w:marRight w:val="0"/>
              <w:marTop w:val="0"/>
              <w:marBottom w:val="0"/>
              <w:divBdr>
                <w:top w:val="none" w:sz="0" w:space="0" w:color="auto"/>
                <w:left w:val="none" w:sz="0" w:space="0" w:color="auto"/>
                <w:bottom w:val="none" w:sz="0" w:space="0" w:color="auto"/>
                <w:right w:val="none" w:sz="0" w:space="0" w:color="auto"/>
              </w:divBdr>
            </w:div>
            <w:div w:id="82579034">
              <w:marLeft w:val="0"/>
              <w:marRight w:val="0"/>
              <w:marTop w:val="0"/>
              <w:marBottom w:val="0"/>
              <w:divBdr>
                <w:top w:val="none" w:sz="0" w:space="0" w:color="auto"/>
                <w:left w:val="none" w:sz="0" w:space="0" w:color="auto"/>
                <w:bottom w:val="none" w:sz="0" w:space="0" w:color="auto"/>
                <w:right w:val="none" w:sz="0" w:space="0" w:color="auto"/>
              </w:divBdr>
            </w:div>
            <w:div w:id="230770641">
              <w:marLeft w:val="0"/>
              <w:marRight w:val="0"/>
              <w:marTop w:val="0"/>
              <w:marBottom w:val="0"/>
              <w:divBdr>
                <w:top w:val="none" w:sz="0" w:space="0" w:color="auto"/>
                <w:left w:val="none" w:sz="0" w:space="0" w:color="auto"/>
                <w:bottom w:val="none" w:sz="0" w:space="0" w:color="auto"/>
                <w:right w:val="none" w:sz="0" w:space="0" w:color="auto"/>
              </w:divBdr>
            </w:div>
            <w:div w:id="887763613">
              <w:marLeft w:val="0"/>
              <w:marRight w:val="0"/>
              <w:marTop w:val="0"/>
              <w:marBottom w:val="0"/>
              <w:divBdr>
                <w:top w:val="none" w:sz="0" w:space="0" w:color="auto"/>
                <w:left w:val="none" w:sz="0" w:space="0" w:color="auto"/>
                <w:bottom w:val="none" w:sz="0" w:space="0" w:color="auto"/>
                <w:right w:val="none" w:sz="0" w:space="0" w:color="auto"/>
              </w:divBdr>
            </w:div>
            <w:div w:id="1108235730">
              <w:marLeft w:val="0"/>
              <w:marRight w:val="0"/>
              <w:marTop w:val="0"/>
              <w:marBottom w:val="0"/>
              <w:divBdr>
                <w:top w:val="none" w:sz="0" w:space="0" w:color="auto"/>
                <w:left w:val="none" w:sz="0" w:space="0" w:color="auto"/>
                <w:bottom w:val="none" w:sz="0" w:space="0" w:color="auto"/>
                <w:right w:val="none" w:sz="0" w:space="0" w:color="auto"/>
              </w:divBdr>
            </w:div>
            <w:div w:id="83304535">
              <w:marLeft w:val="0"/>
              <w:marRight w:val="0"/>
              <w:marTop w:val="0"/>
              <w:marBottom w:val="0"/>
              <w:divBdr>
                <w:top w:val="none" w:sz="0" w:space="0" w:color="auto"/>
                <w:left w:val="none" w:sz="0" w:space="0" w:color="auto"/>
                <w:bottom w:val="none" w:sz="0" w:space="0" w:color="auto"/>
                <w:right w:val="none" w:sz="0" w:space="0" w:color="auto"/>
              </w:divBdr>
            </w:div>
            <w:div w:id="1259172842">
              <w:marLeft w:val="0"/>
              <w:marRight w:val="0"/>
              <w:marTop w:val="0"/>
              <w:marBottom w:val="0"/>
              <w:divBdr>
                <w:top w:val="none" w:sz="0" w:space="0" w:color="auto"/>
                <w:left w:val="none" w:sz="0" w:space="0" w:color="auto"/>
                <w:bottom w:val="none" w:sz="0" w:space="0" w:color="auto"/>
                <w:right w:val="none" w:sz="0" w:space="0" w:color="auto"/>
              </w:divBdr>
            </w:div>
            <w:div w:id="2025279456">
              <w:marLeft w:val="0"/>
              <w:marRight w:val="0"/>
              <w:marTop w:val="0"/>
              <w:marBottom w:val="0"/>
              <w:divBdr>
                <w:top w:val="none" w:sz="0" w:space="0" w:color="auto"/>
                <w:left w:val="none" w:sz="0" w:space="0" w:color="auto"/>
                <w:bottom w:val="none" w:sz="0" w:space="0" w:color="auto"/>
                <w:right w:val="none" w:sz="0" w:space="0" w:color="auto"/>
              </w:divBdr>
            </w:div>
            <w:div w:id="1405879013">
              <w:marLeft w:val="0"/>
              <w:marRight w:val="0"/>
              <w:marTop w:val="0"/>
              <w:marBottom w:val="0"/>
              <w:divBdr>
                <w:top w:val="none" w:sz="0" w:space="0" w:color="auto"/>
                <w:left w:val="none" w:sz="0" w:space="0" w:color="auto"/>
                <w:bottom w:val="none" w:sz="0" w:space="0" w:color="auto"/>
                <w:right w:val="none" w:sz="0" w:space="0" w:color="auto"/>
              </w:divBdr>
            </w:div>
            <w:div w:id="2104952002">
              <w:marLeft w:val="0"/>
              <w:marRight w:val="0"/>
              <w:marTop w:val="0"/>
              <w:marBottom w:val="0"/>
              <w:divBdr>
                <w:top w:val="none" w:sz="0" w:space="0" w:color="auto"/>
                <w:left w:val="none" w:sz="0" w:space="0" w:color="auto"/>
                <w:bottom w:val="none" w:sz="0" w:space="0" w:color="auto"/>
                <w:right w:val="none" w:sz="0" w:space="0" w:color="auto"/>
              </w:divBdr>
            </w:div>
          </w:divsChild>
        </w:div>
        <w:div w:id="413088113">
          <w:marLeft w:val="0"/>
          <w:marRight w:val="0"/>
          <w:marTop w:val="0"/>
          <w:marBottom w:val="0"/>
          <w:divBdr>
            <w:top w:val="none" w:sz="0" w:space="0" w:color="auto"/>
            <w:left w:val="none" w:sz="0" w:space="0" w:color="auto"/>
            <w:bottom w:val="none" w:sz="0" w:space="0" w:color="auto"/>
            <w:right w:val="none" w:sz="0" w:space="0" w:color="auto"/>
          </w:divBdr>
          <w:divsChild>
            <w:div w:id="948318909">
              <w:marLeft w:val="0"/>
              <w:marRight w:val="0"/>
              <w:marTop w:val="0"/>
              <w:marBottom w:val="0"/>
              <w:divBdr>
                <w:top w:val="none" w:sz="0" w:space="0" w:color="auto"/>
                <w:left w:val="none" w:sz="0" w:space="0" w:color="auto"/>
                <w:bottom w:val="none" w:sz="0" w:space="0" w:color="auto"/>
                <w:right w:val="none" w:sz="0" w:space="0" w:color="auto"/>
              </w:divBdr>
            </w:div>
            <w:div w:id="368343278">
              <w:marLeft w:val="0"/>
              <w:marRight w:val="0"/>
              <w:marTop w:val="0"/>
              <w:marBottom w:val="0"/>
              <w:divBdr>
                <w:top w:val="none" w:sz="0" w:space="0" w:color="auto"/>
                <w:left w:val="none" w:sz="0" w:space="0" w:color="auto"/>
                <w:bottom w:val="none" w:sz="0" w:space="0" w:color="auto"/>
                <w:right w:val="none" w:sz="0" w:space="0" w:color="auto"/>
              </w:divBdr>
            </w:div>
            <w:div w:id="1533692008">
              <w:marLeft w:val="0"/>
              <w:marRight w:val="0"/>
              <w:marTop w:val="0"/>
              <w:marBottom w:val="0"/>
              <w:divBdr>
                <w:top w:val="none" w:sz="0" w:space="0" w:color="auto"/>
                <w:left w:val="none" w:sz="0" w:space="0" w:color="auto"/>
                <w:bottom w:val="none" w:sz="0" w:space="0" w:color="auto"/>
                <w:right w:val="none" w:sz="0" w:space="0" w:color="auto"/>
              </w:divBdr>
            </w:div>
            <w:div w:id="1589920176">
              <w:marLeft w:val="0"/>
              <w:marRight w:val="0"/>
              <w:marTop w:val="0"/>
              <w:marBottom w:val="0"/>
              <w:divBdr>
                <w:top w:val="none" w:sz="0" w:space="0" w:color="auto"/>
                <w:left w:val="none" w:sz="0" w:space="0" w:color="auto"/>
                <w:bottom w:val="none" w:sz="0" w:space="0" w:color="auto"/>
                <w:right w:val="none" w:sz="0" w:space="0" w:color="auto"/>
              </w:divBdr>
            </w:div>
            <w:div w:id="689919771">
              <w:marLeft w:val="0"/>
              <w:marRight w:val="0"/>
              <w:marTop w:val="0"/>
              <w:marBottom w:val="0"/>
              <w:divBdr>
                <w:top w:val="none" w:sz="0" w:space="0" w:color="auto"/>
                <w:left w:val="none" w:sz="0" w:space="0" w:color="auto"/>
                <w:bottom w:val="none" w:sz="0" w:space="0" w:color="auto"/>
                <w:right w:val="none" w:sz="0" w:space="0" w:color="auto"/>
              </w:divBdr>
            </w:div>
            <w:div w:id="1125586455">
              <w:marLeft w:val="0"/>
              <w:marRight w:val="0"/>
              <w:marTop w:val="0"/>
              <w:marBottom w:val="0"/>
              <w:divBdr>
                <w:top w:val="none" w:sz="0" w:space="0" w:color="auto"/>
                <w:left w:val="none" w:sz="0" w:space="0" w:color="auto"/>
                <w:bottom w:val="none" w:sz="0" w:space="0" w:color="auto"/>
                <w:right w:val="none" w:sz="0" w:space="0" w:color="auto"/>
              </w:divBdr>
            </w:div>
            <w:div w:id="1897355329">
              <w:marLeft w:val="0"/>
              <w:marRight w:val="0"/>
              <w:marTop w:val="0"/>
              <w:marBottom w:val="0"/>
              <w:divBdr>
                <w:top w:val="none" w:sz="0" w:space="0" w:color="auto"/>
                <w:left w:val="none" w:sz="0" w:space="0" w:color="auto"/>
                <w:bottom w:val="none" w:sz="0" w:space="0" w:color="auto"/>
                <w:right w:val="none" w:sz="0" w:space="0" w:color="auto"/>
              </w:divBdr>
            </w:div>
            <w:div w:id="1504972971">
              <w:marLeft w:val="0"/>
              <w:marRight w:val="0"/>
              <w:marTop w:val="0"/>
              <w:marBottom w:val="0"/>
              <w:divBdr>
                <w:top w:val="none" w:sz="0" w:space="0" w:color="auto"/>
                <w:left w:val="none" w:sz="0" w:space="0" w:color="auto"/>
                <w:bottom w:val="none" w:sz="0" w:space="0" w:color="auto"/>
                <w:right w:val="none" w:sz="0" w:space="0" w:color="auto"/>
              </w:divBdr>
            </w:div>
            <w:div w:id="119736869">
              <w:marLeft w:val="0"/>
              <w:marRight w:val="0"/>
              <w:marTop w:val="0"/>
              <w:marBottom w:val="0"/>
              <w:divBdr>
                <w:top w:val="none" w:sz="0" w:space="0" w:color="auto"/>
                <w:left w:val="none" w:sz="0" w:space="0" w:color="auto"/>
                <w:bottom w:val="none" w:sz="0" w:space="0" w:color="auto"/>
                <w:right w:val="none" w:sz="0" w:space="0" w:color="auto"/>
              </w:divBdr>
            </w:div>
            <w:div w:id="980883491">
              <w:marLeft w:val="0"/>
              <w:marRight w:val="0"/>
              <w:marTop w:val="0"/>
              <w:marBottom w:val="0"/>
              <w:divBdr>
                <w:top w:val="none" w:sz="0" w:space="0" w:color="auto"/>
                <w:left w:val="none" w:sz="0" w:space="0" w:color="auto"/>
                <w:bottom w:val="none" w:sz="0" w:space="0" w:color="auto"/>
                <w:right w:val="none" w:sz="0" w:space="0" w:color="auto"/>
              </w:divBdr>
            </w:div>
          </w:divsChild>
        </w:div>
        <w:div w:id="1230530518">
          <w:marLeft w:val="0"/>
          <w:marRight w:val="0"/>
          <w:marTop w:val="0"/>
          <w:marBottom w:val="0"/>
          <w:divBdr>
            <w:top w:val="none" w:sz="0" w:space="0" w:color="auto"/>
            <w:left w:val="none" w:sz="0" w:space="0" w:color="auto"/>
            <w:bottom w:val="none" w:sz="0" w:space="0" w:color="auto"/>
            <w:right w:val="none" w:sz="0" w:space="0" w:color="auto"/>
          </w:divBdr>
          <w:divsChild>
            <w:div w:id="996155906">
              <w:marLeft w:val="0"/>
              <w:marRight w:val="0"/>
              <w:marTop w:val="0"/>
              <w:marBottom w:val="0"/>
              <w:divBdr>
                <w:top w:val="none" w:sz="0" w:space="0" w:color="auto"/>
                <w:left w:val="none" w:sz="0" w:space="0" w:color="auto"/>
                <w:bottom w:val="none" w:sz="0" w:space="0" w:color="auto"/>
                <w:right w:val="none" w:sz="0" w:space="0" w:color="auto"/>
              </w:divBdr>
            </w:div>
            <w:div w:id="990405368">
              <w:marLeft w:val="0"/>
              <w:marRight w:val="0"/>
              <w:marTop w:val="0"/>
              <w:marBottom w:val="0"/>
              <w:divBdr>
                <w:top w:val="none" w:sz="0" w:space="0" w:color="auto"/>
                <w:left w:val="none" w:sz="0" w:space="0" w:color="auto"/>
                <w:bottom w:val="none" w:sz="0" w:space="0" w:color="auto"/>
                <w:right w:val="none" w:sz="0" w:space="0" w:color="auto"/>
              </w:divBdr>
            </w:div>
            <w:div w:id="1883594198">
              <w:marLeft w:val="0"/>
              <w:marRight w:val="0"/>
              <w:marTop w:val="0"/>
              <w:marBottom w:val="0"/>
              <w:divBdr>
                <w:top w:val="none" w:sz="0" w:space="0" w:color="auto"/>
                <w:left w:val="none" w:sz="0" w:space="0" w:color="auto"/>
                <w:bottom w:val="none" w:sz="0" w:space="0" w:color="auto"/>
                <w:right w:val="none" w:sz="0" w:space="0" w:color="auto"/>
              </w:divBdr>
            </w:div>
            <w:div w:id="255137153">
              <w:marLeft w:val="0"/>
              <w:marRight w:val="0"/>
              <w:marTop w:val="0"/>
              <w:marBottom w:val="0"/>
              <w:divBdr>
                <w:top w:val="none" w:sz="0" w:space="0" w:color="auto"/>
                <w:left w:val="none" w:sz="0" w:space="0" w:color="auto"/>
                <w:bottom w:val="none" w:sz="0" w:space="0" w:color="auto"/>
                <w:right w:val="none" w:sz="0" w:space="0" w:color="auto"/>
              </w:divBdr>
            </w:div>
            <w:div w:id="1973366401">
              <w:marLeft w:val="0"/>
              <w:marRight w:val="0"/>
              <w:marTop w:val="0"/>
              <w:marBottom w:val="0"/>
              <w:divBdr>
                <w:top w:val="none" w:sz="0" w:space="0" w:color="auto"/>
                <w:left w:val="none" w:sz="0" w:space="0" w:color="auto"/>
                <w:bottom w:val="none" w:sz="0" w:space="0" w:color="auto"/>
                <w:right w:val="none" w:sz="0" w:space="0" w:color="auto"/>
              </w:divBdr>
            </w:div>
            <w:div w:id="682165368">
              <w:marLeft w:val="0"/>
              <w:marRight w:val="0"/>
              <w:marTop w:val="0"/>
              <w:marBottom w:val="0"/>
              <w:divBdr>
                <w:top w:val="none" w:sz="0" w:space="0" w:color="auto"/>
                <w:left w:val="none" w:sz="0" w:space="0" w:color="auto"/>
                <w:bottom w:val="none" w:sz="0" w:space="0" w:color="auto"/>
                <w:right w:val="none" w:sz="0" w:space="0" w:color="auto"/>
              </w:divBdr>
            </w:div>
            <w:div w:id="1751535809">
              <w:marLeft w:val="0"/>
              <w:marRight w:val="0"/>
              <w:marTop w:val="0"/>
              <w:marBottom w:val="0"/>
              <w:divBdr>
                <w:top w:val="none" w:sz="0" w:space="0" w:color="auto"/>
                <w:left w:val="none" w:sz="0" w:space="0" w:color="auto"/>
                <w:bottom w:val="none" w:sz="0" w:space="0" w:color="auto"/>
                <w:right w:val="none" w:sz="0" w:space="0" w:color="auto"/>
              </w:divBdr>
            </w:div>
            <w:div w:id="398217058">
              <w:marLeft w:val="0"/>
              <w:marRight w:val="0"/>
              <w:marTop w:val="0"/>
              <w:marBottom w:val="0"/>
              <w:divBdr>
                <w:top w:val="none" w:sz="0" w:space="0" w:color="auto"/>
                <w:left w:val="none" w:sz="0" w:space="0" w:color="auto"/>
                <w:bottom w:val="none" w:sz="0" w:space="0" w:color="auto"/>
                <w:right w:val="none" w:sz="0" w:space="0" w:color="auto"/>
              </w:divBdr>
            </w:div>
            <w:div w:id="341199521">
              <w:marLeft w:val="0"/>
              <w:marRight w:val="0"/>
              <w:marTop w:val="0"/>
              <w:marBottom w:val="0"/>
              <w:divBdr>
                <w:top w:val="none" w:sz="0" w:space="0" w:color="auto"/>
                <w:left w:val="none" w:sz="0" w:space="0" w:color="auto"/>
                <w:bottom w:val="none" w:sz="0" w:space="0" w:color="auto"/>
                <w:right w:val="none" w:sz="0" w:space="0" w:color="auto"/>
              </w:divBdr>
            </w:div>
            <w:div w:id="581180213">
              <w:marLeft w:val="0"/>
              <w:marRight w:val="0"/>
              <w:marTop w:val="0"/>
              <w:marBottom w:val="0"/>
              <w:divBdr>
                <w:top w:val="none" w:sz="0" w:space="0" w:color="auto"/>
                <w:left w:val="none" w:sz="0" w:space="0" w:color="auto"/>
                <w:bottom w:val="none" w:sz="0" w:space="0" w:color="auto"/>
                <w:right w:val="none" w:sz="0" w:space="0" w:color="auto"/>
              </w:divBdr>
            </w:div>
            <w:div w:id="1613593095">
              <w:marLeft w:val="0"/>
              <w:marRight w:val="0"/>
              <w:marTop w:val="0"/>
              <w:marBottom w:val="0"/>
              <w:divBdr>
                <w:top w:val="none" w:sz="0" w:space="0" w:color="auto"/>
                <w:left w:val="none" w:sz="0" w:space="0" w:color="auto"/>
                <w:bottom w:val="none" w:sz="0" w:space="0" w:color="auto"/>
                <w:right w:val="none" w:sz="0" w:space="0" w:color="auto"/>
              </w:divBdr>
            </w:div>
            <w:div w:id="303704296">
              <w:marLeft w:val="0"/>
              <w:marRight w:val="0"/>
              <w:marTop w:val="0"/>
              <w:marBottom w:val="0"/>
              <w:divBdr>
                <w:top w:val="none" w:sz="0" w:space="0" w:color="auto"/>
                <w:left w:val="none" w:sz="0" w:space="0" w:color="auto"/>
                <w:bottom w:val="none" w:sz="0" w:space="0" w:color="auto"/>
                <w:right w:val="none" w:sz="0" w:space="0" w:color="auto"/>
              </w:divBdr>
            </w:div>
            <w:div w:id="1315529058">
              <w:marLeft w:val="0"/>
              <w:marRight w:val="0"/>
              <w:marTop w:val="0"/>
              <w:marBottom w:val="0"/>
              <w:divBdr>
                <w:top w:val="none" w:sz="0" w:space="0" w:color="auto"/>
                <w:left w:val="none" w:sz="0" w:space="0" w:color="auto"/>
                <w:bottom w:val="none" w:sz="0" w:space="0" w:color="auto"/>
                <w:right w:val="none" w:sz="0" w:space="0" w:color="auto"/>
              </w:divBdr>
            </w:div>
            <w:div w:id="282880198">
              <w:marLeft w:val="0"/>
              <w:marRight w:val="0"/>
              <w:marTop w:val="0"/>
              <w:marBottom w:val="0"/>
              <w:divBdr>
                <w:top w:val="none" w:sz="0" w:space="0" w:color="auto"/>
                <w:left w:val="none" w:sz="0" w:space="0" w:color="auto"/>
                <w:bottom w:val="none" w:sz="0" w:space="0" w:color="auto"/>
                <w:right w:val="none" w:sz="0" w:space="0" w:color="auto"/>
              </w:divBdr>
            </w:div>
            <w:div w:id="287318920">
              <w:marLeft w:val="0"/>
              <w:marRight w:val="0"/>
              <w:marTop w:val="0"/>
              <w:marBottom w:val="0"/>
              <w:divBdr>
                <w:top w:val="none" w:sz="0" w:space="0" w:color="auto"/>
                <w:left w:val="none" w:sz="0" w:space="0" w:color="auto"/>
                <w:bottom w:val="none" w:sz="0" w:space="0" w:color="auto"/>
                <w:right w:val="none" w:sz="0" w:space="0" w:color="auto"/>
              </w:divBdr>
            </w:div>
            <w:div w:id="833105205">
              <w:marLeft w:val="0"/>
              <w:marRight w:val="0"/>
              <w:marTop w:val="0"/>
              <w:marBottom w:val="0"/>
              <w:divBdr>
                <w:top w:val="none" w:sz="0" w:space="0" w:color="auto"/>
                <w:left w:val="none" w:sz="0" w:space="0" w:color="auto"/>
                <w:bottom w:val="none" w:sz="0" w:space="0" w:color="auto"/>
                <w:right w:val="none" w:sz="0" w:space="0" w:color="auto"/>
              </w:divBdr>
            </w:div>
            <w:div w:id="1433356236">
              <w:marLeft w:val="0"/>
              <w:marRight w:val="0"/>
              <w:marTop w:val="0"/>
              <w:marBottom w:val="0"/>
              <w:divBdr>
                <w:top w:val="none" w:sz="0" w:space="0" w:color="auto"/>
                <w:left w:val="none" w:sz="0" w:space="0" w:color="auto"/>
                <w:bottom w:val="none" w:sz="0" w:space="0" w:color="auto"/>
                <w:right w:val="none" w:sz="0" w:space="0" w:color="auto"/>
              </w:divBdr>
            </w:div>
            <w:div w:id="1754158397">
              <w:marLeft w:val="0"/>
              <w:marRight w:val="0"/>
              <w:marTop w:val="0"/>
              <w:marBottom w:val="0"/>
              <w:divBdr>
                <w:top w:val="none" w:sz="0" w:space="0" w:color="auto"/>
                <w:left w:val="none" w:sz="0" w:space="0" w:color="auto"/>
                <w:bottom w:val="none" w:sz="0" w:space="0" w:color="auto"/>
                <w:right w:val="none" w:sz="0" w:space="0" w:color="auto"/>
              </w:divBdr>
            </w:div>
            <w:div w:id="490490320">
              <w:marLeft w:val="0"/>
              <w:marRight w:val="0"/>
              <w:marTop w:val="0"/>
              <w:marBottom w:val="0"/>
              <w:divBdr>
                <w:top w:val="none" w:sz="0" w:space="0" w:color="auto"/>
                <w:left w:val="none" w:sz="0" w:space="0" w:color="auto"/>
                <w:bottom w:val="none" w:sz="0" w:space="0" w:color="auto"/>
                <w:right w:val="none" w:sz="0" w:space="0" w:color="auto"/>
              </w:divBdr>
            </w:div>
            <w:div w:id="832721377">
              <w:marLeft w:val="0"/>
              <w:marRight w:val="0"/>
              <w:marTop w:val="0"/>
              <w:marBottom w:val="0"/>
              <w:divBdr>
                <w:top w:val="none" w:sz="0" w:space="0" w:color="auto"/>
                <w:left w:val="none" w:sz="0" w:space="0" w:color="auto"/>
                <w:bottom w:val="none" w:sz="0" w:space="0" w:color="auto"/>
                <w:right w:val="none" w:sz="0" w:space="0" w:color="auto"/>
              </w:divBdr>
            </w:div>
          </w:divsChild>
        </w:div>
        <w:div w:id="1528251829">
          <w:marLeft w:val="0"/>
          <w:marRight w:val="0"/>
          <w:marTop w:val="0"/>
          <w:marBottom w:val="0"/>
          <w:divBdr>
            <w:top w:val="none" w:sz="0" w:space="0" w:color="auto"/>
            <w:left w:val="none" w:sz="0" w:space="0" w:color="auto"/>
            <w:bottom w:val="none" w:sz="0" w:space="0" w:color="auto"/>
            <w:right w:val="none" w:sz="0" w:space="0" w:color="auto"/>
          </w:divBdr>
          <w:divsChild>
            <w:div w:id="644890023">
              <w:marLeft w:val="0"/>
              <w:marRight w:val="0"/>
              <w:marTop w:val="0"/>
              <w:marBottom w:val="0"/>
              <w:divBdr>
                <w:top w:val="none" w:sz="0" w:space="0" w:color="auto"/>
                <w:left w:val="none" w:sz="0" w:space="0" w:color="auto"/>
                <w:bottom w:val="none" w:sz="0" w:space="0" w:color="auto"/>
                <w:right w:val="none" w:sz="0" w:space="0" w:color="auto"/>
              </w:divBdr>
            </w:div>
            <w:div w:id="1057514714">
              <w:marLeft w:val="0"/>
              <w:marRight w:val="0"/>
              <w:marTop w:val="0"/>
              <w:marBottom w:val="0"/>
              <w:divBdr>
                <w:top w:val="none" w:sz="0" w:space="0" w:color="auto"/>
                <w:left w:val="none" w:sz="0" w:space="0" w:color="auto"/>
                <w:bottom w:val="none" w:sz="0" w:space="0" w:color="auto"/>
                <w:right w:val="none" w:sz="0" w:space="0" w:color="auto"/>
              </w:divBdr>
            </w:div>
            <w:div w:id="814224203">
              <w:marLeft w:val="0"/>
              <w:marRight w:val="0"/>
              <w:marTop w:val="0"/>
              <w:marBottom w:val="0"/>
              <w:divBdr>
                <w:top w:val="none" w:sz="0" w:space="0" w:color="auto"/>
                <w:left w:val="none" w:sz="0" w:space="0" w:color="auto"/>
                <w:bottom w:val="none" w:sz="0" w:space="0" w:color="auto"/>
                <w:right w:val="none" w:sz="0" w:space="0" w:color="auto"/>
              </w:divBdr>
            </w:div>
            <w:div w:id="1021588344">
              <w:marLeft w:val="0"/>
              <w:marRight w:val="0"/>
              <w:marTop w:val="0"/>
              <w:marBottom w:val="0"/>
              <w:divBdr>
                <w:top w:val="none" w:sz="0" w:space="0" w:color="auto"/>
                <w:left w:val="none" w:sz="0" w:space="0" w:color="auto"/>
                <w:bottom w:val="none" w:sz="0" w:space="0" w:color="auto"/>
                <w:right w:val="none" w:sz="0" w:space="0" w:color="auto"/>
              </w:divBdr>
            </w:div>
            <w:div w:id="458571576">
              <w:marLeft w:val="0"/>
              <w:marRight w:val="0"/>
              <w:marTop w:val="0"/>
              <w:marBottom w:val="0"/>
              <w:divBdr>
                <w:top w:val="none" w:sz="0" w:space="0" w:color="auto"/>
                <w:left w:val="none" w:sz="0" w:space="0" w:color="auto"/>
                <w:bottom w:val="none" w:sz="0" w:space="0" w:color="auto"/>
                <w:right w:val="none" w:sz="0" w:space="0" w:color="auto"/>
              </w:divBdr>
            </w:div>
            <w:div w:id="772287130">
              <w:marLeft w:val="0"/>
              <w:marRight w:val="0"/>
              <w:marTop w:val="0"/>
              <w:marBottom w:val="0"/>
              <w:divBdr>
                <w:top w:val="none" w:sz="0" w:space="0" w:color="auto"/>
                <w:left w:val="none" w:sz="0" w:space="0" w:color="auto"/>
                <w:bottom w:val="none" w:sz="0" w:space="0" w:color="auto"/>
                <w:right w:val="none" w:sz="0" w:space="0" w:color="auto"/>
              </w:divBdr>
            </w:div>
          </w:divsChild>
        </w:div>
        <w:div w:id="398404983">
          <w:marLeft w:val="0"/>
          <w:marRight w:val="0"/>
          <w:marTop w:val="0"/>
          <w:marBottom w:val="0"/>
          <w:divBdr>
            <w:top w:val="none" w:sz="0" w:space="0" w:color="auto"/>
            <w:left w:val="none" w:sz="0" w:space="0" w:color="auto"/>
            <w:bottom w:val="none" w:sz="0" w:space="0" w:color="auto"/>
            <w:right w:val="none" w:sz="0" w:space="0" w:color="auto"/>
          </w:divBdr>
          <w:divsChild>
            <w:div w:id="469596204">
              <w:marLeft w:val="0"/>
              <w:marRight w:val="0"/>
              <w:marTop w:val="0"/>
              <w:marBottom w:val="0"/>
              <w:divBdr>
                <w:top w:val="none" w:sz="0" w:space="0" w:color="auto"/>
                <w:left w:val="none" w:sz="0" w:space="0" w:color="auto"/>
                <w:bottom w:val="none" w:sz="0" w:space="0" w:color="auto"/>
                <w:right w:val="none" w:sz="0" w:space="0" w:color="auto"/>
              </w:divBdr>
            </w:div>
            <w:div w:id="1597789317">
              <w:marLeft w:val="0"/>
              <w:marRight w:val="0"/>
              <w:marTop w:val="0"/>
              <w:marBottom w:val="0"/>
              <w:divBdr>
                <w:top w:val="none" w:sz="0" w:space="0" w:color="auto"/>
                <w:left w:val="none" w:sz="0" w:space="0" w:color="auto"/>
                <w:bottom w:val="none" w:sz="0" w:space="0" w:color="auto"/>
                <w:right w:val="none" w:sz="0" w:space="0" w:color="auto"/>
              </w:divBdr>
            </w:div>
            <w:div w:id="427851333">
              <w:marLeft w:val="0"/>
              <w:marRight w:val="0"/>
              <w:marTop w:val="0"/>
              <w:marBottom w:val="0"/>
              <w:divBdr>
                <w:top w:val="none" w:sz="0" w:space="0" w:color="auto"/>
                <w:left w:val="none" w:sz="0" w:space="0" w:color="auto"/>
                <w:bottom w:val="none" w:sz="0" w:space="0" w:color="auto"/>
                <w:right w:val="none" w:sz="0" w:space="0" w:color="auto"/>
              </w:divBdr>
            </w:div>
            <w:div w:id="1179156243">
              <w:marLeft w:val="0"/>
              <w:marRight w:val="0"/>
              <w:marTop w:val="0"/>
              <w:marBottom w:val="0"/>
              <w:divBdr>
                <w:top w:val="none" w:sz="0" w:space="0" w:color="auto"/>
                <w:left w:val="none" w:sz="0" w:space="0" w:color="auto"/>
                <w:bottom w:val="none" w:sz="0" w:space="0" w:color="auto"/>
                <w:right w:val="none" w:sz="0" w:space="0" w:color="auto"/>
              </w:divBdr>
            </w:div>
            <w:div w:id="420641082">
              <w:marLeft w:val="0"/>
              <w:marRight w:val="0"/>
              <w:marTop w:val="0"/>
              <w:marBottom w:val="0"/>
              <w:divBdr>
                <w:top w:val="none" w:sz="0" w:space="0" w:color="auto"/>
                <w:left w:val="none" w:sz="0" w:space="0" w:color="auto"/>
                <w:bottom w:val="none" w:sz="0" w:space="0" w:color="auto"/>
                <w:right w:val="none" w:sz="0" w:space="0" w:color="auto"/>
              </w:divBdr>
            </w:div>
            <w:div w:id="1562600535">
              <w:marLeft w:val="0"/>
              <w:marRight w:val="0"/>
              <w:marTop w:val="0"/>
              <w:marBottom w:val="0"/>
              <w:divBdr>
                <w:top w:val="none" w:sz="0" w:space="0" w:color="auto"/>
                <w:left w:val="none" w:sz="0" w:space="0" w:color="auto"/>
                <w:bottom w:val="none" w:sz="0" w:space="0" w:color="auto"/>
                <w:right w:val="none" w:sz="0" w:space="0" w:color="auto"/>
              </w:divBdr>
            </w:div>
            <w:div w:id="1991905011">
              <w:marLeft w:val="0"/>
              <w:marRight w:val="0"/>
              <w:marTop w:val="0"/>
              <w:marBottom w:val="0"/>
              <w:divBdr>
                <w:top w:val="none" w:sz="0" w:space="0" w:color="auto"/>
                <w:left w:val="none" w:sz="0" w:space="0" w:color="auto"/>
                <w:bottom w:val="none" w:sz="0" w:space="0" w:color="auto"/>
                <w:right w:val="none" w:sz="0" w:space="0" w:color="auto"/>
              </w:divBdr>
            </w:div>
            <w:div w:id="95097766">
              <w:marLeft w:val="0"/>
              <w:marRight w:val="0"/>
              <w:marTop w:val="0"/>
              <w:marBottom w:val="0"/>
              <w:divBdr>
                <w:top w:val="none" w:sz="0" w:space="0" w:color="auto"/>
                <w:left w:val="none" w:sz="0" w:space="0" w:color="auto"/>
                <w:bottom w:val="none" w:sz="0" w:space="0" w:color="auto"/>
                <w:right w:val="none" w:sz="0" w:space="0" w:color="auto"/>
              </w:divBdr>
            </w:div>
            <w:div w:id="1116295464">
              <w:marLeft w:val="0"/>
              <w:marRight w:val="0"/>
              <w:marTop w:val="0"/>
              <w:marBottom w:val="0"/>
              <w:divBdr>
                <w:top w:val="none" w:sz="0" w:space="0" w:color="auto"/>
                <w:left w:val="none" w:sz="0" w:space="0" w:color="auto"/>
                <w:bottom w:val="none" w:sz="0" w:space="0" w:color="auto"/>
                <w:right w:val="none" w:sz="0" w:space="0" w:color="auto"/>
              </w:divBdr>
            </w:div>
            <w:div w:id="249437001">
              <w:marLeft w:val="0"/>
              <w:marRight w:val="0"/>
              <w:marTop w:val="0"/>
              <w:marBottom w:val="0"/>
              <w:divBdr>
                <w:top w:val="none" w:sz="0" w:space="0" w:color="auto"/>
                <w:left w:val="none" w:sz="0" w:space="0" w:color="auto"/>
                <w:bottom w:val="none" w:sz="0" w:space="0" w:color="auto"/>
                <w:right w:val="none" w:sz="0" w:space="0" w:color="auto"/>
              </w:divBdr>
            </w:div>
            <w:div w:id="1413812908">
              <w:marLeft w:val="0"/>
              <w:marRight w:val="0"/>
              <w:marTop w:val="0"/>
              <w:marBottom w:val="0"/>
              <w:divBdr>
                <w:top w:val="none" w:sz="0" w:space="0" w:color="auto"/>
                <w:left w:val="none" w:sz="0" w:space="0" w:color="auto"/>
                <w:bottom w:val="none" w:sz="0" w:space="0" w:color="auto"/>
                <w:right w:val="none" w:sz="0" w:space="0" w:color="auto"/>
              </w:divBdr>
            </w:div>
            <w:div w:id="1713143782">
              <w:marLeft w:val="0"/>
              <w:marRight w:val="0"/>
              <w:marTop w:val="0"/>
              <w:marBottom w:val="0"/>
              <w:divBdr>
                <w:top w:val="none" w:sz="0" w:space="0" w:color="auto"/>
                <w:left w:val="none" w:sz="0" w:space="0" w:color="auto"/>
                <w:bottom w:val="none" w:sz="0" w:space="0" w:color="auto"/>
                <w:right w:val="none" w:sz="0" w:space="0" w:color="auto"/>
              </w:divBdr>
            </w:div>
            <w:div w:id="1298489068">
              <w:marLeft w:val="0"/>
              <w:marRight w:val="0"/>
              <w:marTop w:val="0"/>
              <w:marBottom w:val="0"/>
              <w:divBdr>
                <w:top w:val="none" w:sz="0" w:space="0" w:color="auto"/>
                <w:left w:val="none" w:sz="0" w:space="0" w:color="auto"/>
                <w:bottom w:val="none" w:sz="0" w:space="0" w:color="auto"/>
                <w:right w:val="none" w:sz="0" w:space="0" w:color="auto"/>
              </w:divBdr>
            </w:div>
            <w:div w:id="834340810">
              <w:marLeft w:val="0"/>
              <w:marRight w:val="0"/>
              <w:marTop w:val="0"/>
              <w:marBottom w:val="0"/>
              <w:divBdr>
                <w:top w:val="none" w:sz="0" w:space="0" w:color="auto"/>
                <w:left w:val="none" w:sz="0" w:space="0" w:color="auto"/>
                <w:bottom w:val="none" w:sz="0" w:space="0" w:color="auto"/>
                <w:right w:val="none" w:sz="0" w:space="0" w:color="auto"/>
              </w:divBdr>
            </w:div>
            <w:div w:id="1480414707">
              <w:marLeft w:val="0"/>
              <w:marRight w:val="0"/>
              <w:marTop w:val="0"/>
              <w:marBottom w:val="0"/>
              <w:divBdr>
                <w:top w:val="none" w:sz="0" w:space="0" w:color="auto"/>
                <w:left w:val="none" w:sz="0" w:space="0" w:color="auto"/>
                <w:bottom w:val="none" w:sz="0" w:space="0" w:color="auto"/>
                <w:right w:val="none" w:sz="0" w:space="0" w:color="auto"/>
              </w:divBdr>
            </w:div>
            <w:div w:id="2132360215">
              <w:marLeft w:val="0"/>
              <w:marRight w:val="0"/>
              <w:marTop w:val="0"/>
              <w:marBottom w:val="0"/>
              <w:divBdr>
                <w:top w:val="none" w:sz="0" w:space="0" w:color="auto"/>
                <w:left w:val="none" w:sz="0" w:space="0" w:color="auto"/>
                <w:bottom w:val="none" w:sz="0" w:space="0" w:color="auto"/>
                <w:right w:val="none" w:sz="0" w:space="0" w:color="auto"/>
              </w:divBdr>
            </w:div>
            <w:div w:id="1415735903">
              <w:marLeft w:val="0"/>
              <w:marRight w:val="0"/>
              <w:marTop w:val="0"/>
              <w:marBottom w:val="0"/>
              <w:divBdr>
                <w:top w:val="none" w:sz="0" w:space="0" w:color="auto"/>
                <w:left w:val="none" w:sz="0" w:space="0" w:color="auto"/>
                <w:bottom w:val="none" w:sz="0" w:space="0" w:color="auto"/>
                <w:right w:val="none" w:sz="0" w:space="0" w:color="auto"/>
              </w:divBdr>
            </w:div>
            <w:div w:id="1660694104">
              <w:marLeft w:val="0"/>
              <w:marRight w:val="0"/>
              <w:marTop w:val="0"/>
              <w:marBottom w:val="0"/>
              <w:divBdr>
                <w:top w:val="none" w:sz="0" w:space="0" w:color="auto"/>
                <w:left w:val="none" w:sz="0" w:space="0" w:color="auto"/>
                <w:bottom w:val="none" w:sz="0" w:space="0" w:color="auto"/>
                <w:right w:val="none" w:sz="0" w:space="0" w:color="auto"/>
              </w:divBdr>
            </w:div>
            <w:div w:id="1811512249">
              <w:marLeft w:val="0"/>
              <w:marRight w:val="0"/>
              <w:marTop w:val="0"/>
              <w:marBottom w:val="0"/>
              <w:divBdr>
                <w:top w:val="none" w:sz="0" w:space="0" w:color="auto"/>
                <w:left w:val="none" w:sz="0" w:space="0" w:color="auto"/>
                <w:bottom w:val="none" w:sz="0" w:space="0" w:color="auto"/>
                <w:right w:val="none" w:sz="0" w:space="0" w:color="auto"/>
              </w:divBdr>
            </w:div>
          </w:divsChild>
        </w:div>
        <w:div w:id="1824464019">
          <w:marLeft w:val="0"/>
          <w:marRight w:val="0"/>
          <w:marTop w:val="0"/>
          <w:marBottom w:val="0"/>
          <w:divBdr>
            <w:top w:val="none" w:sz="0" w:space="0" w:color="auto"/>
            <w:left w:val="none" w:sz="0" w:space="0" w:color="auto"/>
            <w:bottom w:val="none" w:sz="0" w:space="0" w:color="auto"/>
            <w:right w:val="none" w:sz="0" w:space="0" w:color="auto"/>
          </w:divBdr>
          <w:divsChild>
            <w:div w:id="199588412">
              <w:marLeft w:val="0"/>
              <w:marRight w:val="0"/>
              <w:marTop w:val="0"/>
              <w:marBottom w:val="0"/>
              <w:divBdr>
                <w:top w:val="none" w:sz="0" w:space="0" w:color="auto"/>
                <w:left w:val="none" w:sz="0" w:space="0" w:color="auto"/>
                <w:bottom w:val="none" w:sz="0" w:space="0" w:color="auto"/>
                <w:right w:val="none" w:sz="0" w:space="0" w:color="auto"/>
              </w:divBdr>
            </w:div>
            <w:div w:id="2066366668">
              <w:marLeft w:val="0"/>
              <w:marRight w:val="0"/>
              <w:marTop w:val="0"/>
              <w:marBottom w:val="0"/>
              <w:divBdr>
                <w:top w:val="none" w:sz="0" w:space="0" w:color="auto"/>
                <w:left w:val="none" w:sz="0" w:space="0" w:color="auto"/>
                <w:bottom w:val="none" w:sz="0" w:space="0" w:color="auto"/>
                <w:right w:val="none" w:sz="0" w:space="0" w:color="auto"/>
              </w:divBdr>
            </w:div>
            <w:div w:id="1782531847">
              <w:marLeft w:val="0"/>
              <w:marRight w:val="0"/>
              <w:marTop w:val="0"/>
              <w:marBottom w:val="0"/>
              <w:divBdr>
                <w:top w:val="none" w:sz="0" w:space="0" w:color="auto"/>
                <w:left w:val="none" w:sz="0" w:space="0" w:color="auto"/>
                <w:bottom w:val="none" w:sz="0" w:space="0" w:color="auto"/>
                <w:right w:val="none" w:sz="0" w:space="0" w:color="auto"/>
              </w:divBdr>
            </w:div>
            <w:div w:id="23991934">
              <w:marLeft w:val="0"/>
              <w:marRight w:val="0"/>
              <w:marTop w:val="0"/>
              <w:marBottom w:val="0"/>
              <w:divBdr>
                <w:top w:val="none" w:sz="0" w:space="0" w:color="auto"/>
                <w:left w:val="none" w:sz="0" w:space="0" w:color="auto"/>
                <w:bottom w:val="none" w:sz="0" w:space="0" w:color="auto"/>
                <w:right w:val="none" w:sz="0" w:space="0" w:color="auto"/>
              </w:divBdr>
            </w:div>
            <w:div w:id="1565919399">
              <w:marLeft w:val="0"/>
              <w:marRight w:val="0"/>
              <w:marTop w:val="0"/>
              <w:marBottom w:val="0"/>
              <w:divBdr>
                <w:top w:val="none" w:sz="0" w:space="0" w:color="auto"/>
                <w:left w:val="none" w:sz="0" w:space="0" w:color="auto"/>
                <w:bottom w:val="none" w:sz="0" w:space="0" w:color="auto"/>
                <w:right w:val="none" w:sz="0" w:space="0" w:color="auto"/>
              </w:divBdr>
            </w:div>
            <w:div w:id="318734091">
              <w:marLeft w:val="0"/>
              <w:marRight w:val="0"/>
              <w:marTop w:val="0"/>
              <w:marBottom w:val="0"/>
              <w:divBdr>
                <w:top w:val="none" w:sz="0" w:space="0" w:color="auto"/>
                <w:left w:val="none" w:sz="0" w:space="0" w:color="auto"/>
                <w:bottom w:val="none" w:sz="0" w:space="0" w:color="auto"/>
                <w:right w:val="none" w:sz="0" w:space="0" w:color="auto"/>
              </w:divBdr>
            </w:div>
            <w:div w:id="2108689973">
              <w:marLeft w:val="0"/>
              <w:marRight w:val="0"/>
              <w:marTop w:val="0"/>
              <w:marBottom w:val="0"/>
              <w:divBdr>
                <w:top w:val="none" w:sz="0" w:space="0" w:color="auto"/>
                <w:left w:val="none" w:sz="0" w:space="0" w:color="auto"/>
                <w:bottom w:val="none" w:sz="0" w:space="0" w:color="auto"/>
                <w:right w:val="none" w:sz="0" w:space="0" w:color="auto"/>
              </w:divBdr>
            </w:div>
            <w:div w:id="595099064">
              <w:marLeft w:val="0"/>
              <w:marRight w:val="0"/>
              <w:marTop w:val="0"/>
              <w:marBottom w:val="0"/>
              <w:divBdr>
                <w:top w:val="none" w:sz="0" w:space="0" w:color="auto"/>
                <w:left w:val="none" w:sz="0" w:space="0" w:color="auto"/>
                <w:bottom w:val="none" w:sz="0" w:space="0" w:color="auto"/>
                <w:right w:val="none" w:sz="0" w:space="0" w:color="auto"/>
              </w:divBdr>
            </w:div>
            <w:div w:id="933243566">
              <w:marLeft w:val="0"/>
              <w:marRight w:val="0"/>
              <w:marTop w:val="0"/>
              <w:marBottom w:val="0"/>
              <w:divBdr>
                <w:top w:val="none" w:sz="0" w:space="0" w:color="auto"/>
                <w:left w:val="none" w:sz="0" w:space="0" w:color="auto"/>
                <w:bottom w:val="none" w:sz="0" w:space="0" w:color="auto"/>
                <w:right w:val="none" w:sz="0" w:space="0" w:color="auto"/>
              </w:divBdr>
            </w:div>
            <w:div w:id="1758551553">
              <w:marLeft w:val="0"/>
              <w:marRight w:val="0"/>
              <w:marTop w:val="0"/>
              <w:marBottom w:val="0"/>
              <w:divBdr>
                <w:top w:val="none" w:sz="0" w:space="0" w:color="auto"/>
                <w:left w:val="none" w:sz="0" w:space="0" w:color="auto"/>
                <w:bottom w:val="none" w:sz="0" w:space="0" w:color="auto"/>
                <w:right w:val="none" w:sz="0" w:space="0" w:color="auto"/>
              </w:divBdr>
            </w:div>
          </w:divsChild>
        </w:div>
        <w:div w:id="2002809324">
          <w:marLeft w:val="0"/>
          <w:marRight w:val="0"/>
          <w:marTop w:val="0"/>
          <w:marBottom w:val="0"/>
          <w:divBdr>
            <w:top w:val="none" w:sz="0" w:space="0" w:color="auto"/>
            <w:left w:val="none" w:sz="0" w:space="0" w:color="auto"/>
            <w:bottom w:val="none" w:sz="0" w:space="0" w:color="auto"/>
            <w:right w:val="none" w:sz="0" w:space="0" w:color="auto"/>
          </w:divBdr>
          <w:divsChild>
            <w:div w:id="858347561">
              <w:marLeft w:val="0"/>
              <w:marRight w:val="0"/>
              <w:marTop w:val="0"/>
              <w:marBottom w:val="0"/>
              <w:divBdr>
                <w:top w:val="none" w:sz="0" w:space="0" w:color="auto"/>
                <w:left w:val="none" w:sz="0" w:space="0" w:color="auto"/>
                <w:bottom w:val="none" w:sz="0" w:space="0" w:color="auto"/>
                <w:right w:val="none" w:sz="0" w:space="0" w:color="auto"/>
              </w:divBdr>
            </w:div>
            <w:div w:id="1175149276">
              <w:marLeft w:val="0"/>
              <w:marRight w:val="0"/>
              <w:marTop w:val="0"/>
              <w:marBottom w:val="0"/>
              <w:divBdr>
                <w:top w:val="none" w:sz="0" w:space="0" w:color="auto"/>
                <w:left w:val="none" w:sz="0" w:space="0" w:color="auto"/>
                <w:bottom w:val="none" w:sz="0" w:space="0" w:color="auto"/>
                <w:right w:val="none" w:sz="0" w:space="0" w:color="auto"/>
              </w:divBdr>
            </w:div>
            <w:div w:id="1333870517">
              <w:marLeft w:val="0"/>
              <w:marRight w:val="0"/>
              <w:marTop w:val="0"/>
              <w:marBottom w:val="0"/>
              <w:divBdr>
                <w:top w:val="none" w:sz="0" w:space="0" w:color="auto"/>
                <w:left w:val="none" w:sz="0" w:space="0" w:color="auto"/>
                <w:bottom w:val="none" w:sz="0" w:space="0" w:color="auto"/>
                <w:right w:val="none" w:sz="0" w:space="0" w:color="auto"/>
              </w:divBdr>
            </w:div>
            <w:div w:id="200242102">
              <w:marLeft w:val="0"/>
              <w:marRight w:val="0"/>
              <w:marTop w:val="0"/>
              <w:marBottom w:val="0"/>
              <w:divBdr>
                <w:top w:val="none" w:sz="0" w:space="0" w:color="auto"/>
                <w:left w:val="none" w:sz="0" w:space="0" w:color="auto"/>
                <w:bottom w:val="none" w:sz="0" w:space="0" w:color="auto"/>
                <w:right w:val="none" w:sz="0" w:space="0" w:color="auto"/>
              </w:divBdr>
            </w:div>
            <w:div w:id="1249147834">
              <w:marLeft w:val="0"/>
              <w:marRight w:val="0"/>
              <w:marTop w:val="0"/>
              <w:marBottom w:val="0"/>
              <w:divBdr>
                <w:top w:val="none" w:sz="0" w:space="0" w:color="auto"/>
                <w:left w:val="none" w:sz="0" w:space="0" w:color="auto"/>
                <w:bottom w:val="none" w:sz="0" w:space="0" w:color="auto"/>
                <w:right w:val="none" w:sz="0" w:space="0" w:color="auto"/>
              </w:divBdr>
            </w:div>
            <w:div w:id="870998824">
              <w:marLeft w:val="0"/>
              <w:marRight w:val="0"/>
              <w:marTop w:val="0"/>
              <w:marBottom w:val="0"/>
              <w:divBdr>
                <w:top w:val="none" w:sz="0" w:space="0" w:color="auto"/>
                <w:left w:val="none" w:sz="0" w:space="0" w:color="auto"/>
                <w:bottom w:val="none" w:sz="0" w:space="0" w:color="auto"/>
                <w:right w:val="none" w:sz="0" w:space="0" w:color="auto"/>
              </w:divBdr>
            </w:div>
            <w:div w:id="649402771">
              <w:marLeft w:val="0"/>
              <w:marRight w:val="0"/>
              <w:marTop w:val="0"/>
              <w:marBottom w:val="0"/>
              <w:divBdr>
                <w:top w:val="none" w:sz="0" w:space="0" w:color="auto"/>
                <w:left w:val="none" w:sz="0" w:space="0" w:color="auto"/>
                <w:bottom w:val="none" w:sz="0" w:space="0" w:color="auto"/>
                <w:right w:val="none" w:sz="0" w:space="0" w:color="auto"/>
              </w:divBdr>
            </w:div>
            <w:div w:id="573780328">
              <w:marLeft w:val="0"/>
              <w:marRight w:val="0"/>
              <w:marTop w:val="0"/>
              <w:marBottom w:val="0"/>
              <w:divBdr>
                <w:top w:val="none" w:sz="0" w:space="0" w:color="auto"/>
                <w:left w:val="none" w:sz="0" w:space="0" w:color="auto"/>
                <w:bottom w:val="none" w:sz="0" w:space="0" w:color="auto"/>
                <w:right w:val="none" w:sz="0" w:space="0" w:color="auto"/>
              </w:divBdr>
            </w:div>
            <w:div w:id="2147311453">
              <w:marLeft w:val="0"/>
              <w:marRight w:val="0"/>
              <w:marTop w:val="0"/>
              <w:marBottom w:val="0"/>
              <w:divBdr>
                <w:top w:val="none" w:sz="0" w:space="0" w:color="auto"/>
                <w:left w:val="none" w:sz="0" w:space="0" w:color="auto"/>
                <w:bottom w:val="none" w:sz="0" w:space="0" w:color="auto"/>
                <w:right w:val="none" w:sz="0" w:space="0" w:color="auto"/>
              </w:divBdr>
            </w:div>
            <w:div w:id="551163108">
              <w:marLeft w:val="0"/>
              <w:marRight w:val="0"/>
              <w:marTop w:val="0"/>
              <w:marBottom w:val="0"/>
              <w:divBdr>
                <w:top w:val="none" w:sz="0" w:space="0" w:color="auto"/>
                <w:left w:val="none" w:sz="0" w:space="0" w:color="auto"/>
                <w:bottom w:val="none" w:sz="0" w:space="0" w:color="auto"/>
                <w:right w:val="none" w:sz="0" w:space="0" w:color="auto"/>
              </w:divBdr>
            </w:div>
            <w:div w:id="242376769">
              <w:marLeft w:val="0"/>
              <w:marRight w:val="0"/>
              <w:marTop w:val="0"/>
              <w:marBottom w:val="0"/>
              <w:divBdr>
                <w:top w:val="none" w:sz="0" w:space="0" w:color="auto"/>
                <w:left w:val="none" w:sz="0" w:space="0" w:color="auto"/>
                <w:bottom w:val="none" w:sz="0" w:space="0" w:color="auto"/>
                <w:right w:val="none" w:sz="0" w:space="0" w:color="auto"/>
              </w:divBdr>
            </w:div>
            <w:div w:id="1120537296">
              <w:marLeft w:val="0"/>
              <w:marRight w:val="0"/>
              <w:marTop w:val="0"/>
              <w:marBottom w:val="0"/>
              <w:divBdr>
                <w:top w:val="none" w:sz="0" w:space="0" w:color="auto"/>
                <w:left w:val="none" w:sz="0" w:space="0" w:color="auto"/>
                <w:bottom w:val="none" w:sz="0" w:space="0" w:color="auto"/>
                <w:right w:val="none" w:sz="0" w:space="0" w:color="auto"/>
              </w:divBdr>
            </w:div>
            <w:div w:id="1694841294">
              <w:marLeft w:val="0"/>
              <w:marRight w:val="0"/>
              <w:marTop w:val="0"/>
              <w:marBottom w:val="0"/>
              <w:divBdr>
                <w:top w:val="none" w:sz="0" w:space="0" w:color="auto"/>
                <w:left w:val="none" w:sz="0" w:space="0" w:color="auto"/>
                <w:bottom w:val="none" w:sz="0" w:space="0" w:color="auto"/>
                <w:right w:val="none" w:sz="0" w:space="0" w:color="auto"/>
              </w:divBdr>
            </w:div>
            <w:div w:id="440297801">
              <w:marLeft w:val="0"/>
              <w:marRight w:val="0"/>
              <w:marTop w:val="0"/>
              <w:marBottom w:val="0"/>
              <w:divBdr>
                <w:top w:val="none" w:sz="0" w:space="0" w:color="auto"/>
                <w:left w:val="none" w:sz="0" w:space="0" w:color="auto"/>
                <w:bottom w:val="none" w:sz="0" w:space="0" w:color="auto"/>
                <w:right w:val="none" w:sz="0" w:space="0" w:color="auto"/>
              </w:divBdr>
            </w:div>
            <w:div w:id="1064109036">
              <w:marLeft w:val="0"/>
              <w:marRight w:val="0"/>
              <w:marTop w:val="0"/>
              <w:marBottom w:val="0"/>
              <w:divBdr>
                <w:top w:val="none" w:sz="0" w:space="0" w:color="auto"/>
                <w:left w:val="none" w:sz="0" w:space="0" w:color="auto"/>
                <w:bottom w:val="none" w:sz="0" w:space="0" w:color="auto"/>
                <w:right w:val="none" w:sz="0" w:space="0" w:color="auto"/>
              </w:divBdr>
            </w:div>
          </w:divsChild>
        </w:div>
        <w:div w:id="912397423">
          <w:marLeft w:val="0"/>
          <w:marRight w:val="0"/>
          <w:marTop w:val="0"/>
          <w:marBottom w:val="0"/>
          <w:divBdr>
            <w:top w:val="none" w:sz="0" w:space="0" w:color="auto"/>
            <w:left w:val="none" w:sz="0" w:space="0" w:color="auto"/>
            <w:bottom w:val="none" w:sz="0" w:space="0" w:color="auto"/>
            <w:right w:val="none" w:sz="0" w:space="0" w:color="auto"/>
          </w:divBdr>
          <w:divsChild>
            <w:div w:id="446630194">
              <w:marLeft w:val="0"/>
              <w:marRight w:val="0"/>
              <w:marTop w:val="0"/>
              <w:marBottom w:val="0"/>
              <w:divBdr>
                <w:top w:val="none" w:sz="0" w:space="0" w:color="auto"/>
                <w:left w:val="none" w:sz="0" w:space="0" w:color="auto"/>
                <w:bottom w:val="none" w:sz="0" w:space="0" w:color="auto"/>
                <w:right w:val="none" w:sz="0" w:space="0" w:color="auto"/>
              </w:divBdr>
            </w:div>
            <w:div w:id="1120032480">
              <w:marLeft w:val="0"/>
              <w:marRight w:val="0"/>
              <w:marTop w:val="0"/>
              <w:marBottom w:val="0"/>
              <w:divBdr>
                <w:top w:val="none" w:sz="0" w:space="0" w:color="auto"/>
                <w:left w:val="none" w:sz="0" w:space="0" w:color="auto"/>
                <w:bottom w:val="none" w:sz="0" w:space="0" w:color="auto"/>
                <w:right w:val="none" w:sz="0" w:space="0" w:color="auto"/>
              </w:divBdr>
            </w:div>
            <w:div w:id="1597790296">
              <w:marLeft w:val="0"/>
              <w:marRight w:val="0"/>
              <w:marTop w:val="0"/>
              <w:marBottom w:val="0"/>
              <w:divBdr>
                <w:top w:val="none" w:sz="0" w:space="0" w:color="auto"/>
                <w:left w:val="none" w:sz="0" w:space="0" w:color="auto"/>
                <w:bottom w:val="none" w:sz="0" w:space="0" w:color="auto"/>
                <w:right w:val="none" w:sz="0" w:space="0" w:color="auto"/>
              </w:divBdr>
            </w:div>
            <w:div w:id="958797728">
              <w:marLeft w:val="0"/>
              <w:marRight w:val="0"/>
              <w:marTop w:val="0"/>
              <w:marBottom w:val="0"/>
              <w:divBdr>
                <w:top w:val="none" w:sz="0" w:space="0" w:color="auto"/>
                <w:left w:val="none" w:sz="0" w:space="0" w:color="auto"/>
                <w:bottom w:val="none" w:sz="0" w:space="0" w:color="auto"/>
                <w:right w:val="none" w:sz="0" w:space="0" w:color="auto"/>
              </w:divBdr>
            </w:div>
            <w:div w:id="1784499256">
              <w:marLeft w:val="0"/>
              <w:marRight w:val="0"/>
              <w:marTop w:val="0"/>
              <w:marBottom w:val="0"/>
              <w:divBdr>
                <w:top w:val="none" w:sz="0" w:space="0" w:color="auto"/>
                <w:left w:val="none" w:sz="0" w:space="0" w:color="auto"/>
                <w:bottom w:val="none" w:sz="0" w:space="0" w:color="auto"/>
                <w:right w:val="none" w:sz="0" w:space="0" w:color="auto"/>
              </w:divBdr>
            </w:div>
            <w:div w:id="728109613">
              <w:marLeft w:val="0"/>
              <w:marRight w:val="0"/>
              <w:marTop w:val="0"/>
              <w:marBottom w:val="0"/>
              <w:divBdr>
                <w:top w:val="none" w:sz="0" w:space="0" w:color="auto"/>
                <w:left w:val="none" w:sz="0" w:space="0" w:color="auto"/>
                <w:bottom w:val="none" w:sz="0" w:space="0" w:color="auto"/>
                <w:right w:val="none" w:sz="0" w:space="0" w:color="auto"/>
              </w:divBdr>
            </w:div>
            <w:div w:id="1446852926">
              <w:marLeft w:val="0"/>
              <w:marRight w:val="0"/>
              <w:marTop w:val="0"/>
              <w:marBottom w:val="0"/>
              <w:divBdr>
                <w:top w:val="none" w:sz="0" w:space="0" w:color="auto"/>
                <w:left w:val="none" w:sz="0" w:space="0" w:color="auto"/>
                <w:bottom w:val="none" w:sz="0" w:space="0" w:color="auto"/>
                <w:right w:val="none" w:sz="0" w:space="0" w:color="auto"/>
              </w:divBdr>
            </w:div>
            <w:div w:id="230360058">
              <w:marLeft w:val="0"/>
              <w:marRight w:val="0"/>
              <w:marTop w:val="0"/>
              <w:marBottom w:val="0"/>
              <w:divBdr>
                <w:top w:val="none" w:sz="0" w:space="0" w:color="auto"/>
                <w:left w:val="none" w:sz="0" w:space="0" w:color="auto"/>
                <w:bottom w:val="none" w:sz="0" w:space="0" w:color="auto"/>
                <w:right w:val="none" w:sz="0" w:space="0" w:color="auto"/>
              </w:divBdr>
            </w:div>
            <w:div w:id="313223209">
              <w:marLeft w:val="0"/>
              <w:marRight w:val="0"/>
              <w:marTop w:val="0"/>
              <w:marBottom w:val="0"/>
              <w:divBdr>
                <w:top w:val="none" w:sz="0" w:space="0" w:color="auto"/>
                <w:left w:val="none" w:sz="0" w:space="0" w:color="auto"/>
                <w:bottom w:val="none" w:sz="0" w:space="0" w:color="auto"/>
                <w:right w:val="none" w:sz="0" w:space="0" w:color="auto"/>
              </w:divBdr>
            </w:div>
            <w:div w:id="114715394">
              <w:marLeft w:val="0"/>
              <w:marRight w:val="0"/>
              <w:marTop w:val="0"/>
              <w:marBottom w:val="0"/>
              <w:divBdr>
                <w:top w:val="none" w:sz="0" w:space="0" w:color="auto"/>
                <w:left w:val="none" w:sz="0" w:space="0" w:color="auto"/>
                <w:bottom w:val="none" w:sz="0" w:space="0" w:color="auto"/>
                <w:right w:val="none" w:sz="0" w:space="0" w:color="auto"/>
              </w:divBdr>
            </w:div>
            <w:div w:id="1310358027">
              <w:marLeft w:val="0"/>
              <w:marRight w:val="0"/>
              <w:marTop w:val="0"/>
              <w:marBottom w:val="0"/>
              <w:divBdr>
                <w:top w:val="none" w:sz="0" w:space="0" w:color="auto"/>
                <w:left w:val="none" w:sz="0" w:space="0" w:color="auto"/>
                <w:bottom w:val="none" w:sz="0" w:space="0" w:color="auto"/>
                <w:right w:val="none" w:sz="0" w:space="0" w:color="auto"/>
              </w:divBdr>
            </w:div>
            <w:div w:id="736128876">
              <w:marLeft w:val="0"/>
              <w:marRight w:val="0"/>
              <w:marTop w:val="0"/>
              <w:marBottom w:val="0"/>
              <w:divBdr>
                <w:top w:val="none" w:sz="0" w:space="0" w:color="auto"/>
                <w:left w:val="none" w:sz="0" w:space="0" w:color="auto"/>
                <w:bottom w:val="none" w:sz="0" w:space="0" w:color="auto"/>
                <w:right w:val="none" w:sz="0" w:space="0" w:color="auto"/>
              </w:divBdr>
            </w:div>
            <w:div w:id="615331849">
              <w:marLeft w:val="0"/>
              <w:marRight w:val="0"/>
              <w:marTop w:val="0"/>
              <w:marBottom w:val="0"/>
              <w:divBdr>
                <w:top w:val="none" w:sz="0" w:space="0" w:color="auto"/>
                <w:left w:val="none" w:sz="0" w:space="0" w:color="auto"/>
                <w:bottom w:val="none" w:sz="0" w:space="0" w:color="auto"/>
                <w:right w:val="none" w:sz="0" w:space="0" w:color="auto"/>
              </w:divBdr>
            </w:div>
            <w:div w:id="1209226225">
              <w:marLeft w:val="0"/>
              <w:marRight w:val="0"/>
              <w:marTop w:val="0"/>
              <w:marBottom w:val="0"/>
              <w:divBdr>
                <w:top w:val="none" w:sz="0" w:space="0" w:color="auto"/>
                <w:left w:val="none" w:sz="0" w:space="0" w:color="auto"/>
                <w:bottom w:val="none" w:sz="0" w:space="0" w:color="auto"/>
                <w:right w:val="none" w:sz="0" w:space="0" w:color="auto"/>
              </w:divBdr>
            </w:div>
            <w:div w:id="1523974348">
              <w:marLeft w:val="0"/>
              <w:marRight w:val="0"/>
              <w:marTop w:val="0"/>
              <w:marBottom w:val="0"/>
              <w:divBdr>
                <w:top w:val="none" w:sz="0" w:space="0" w:color="auto"/>
                <w:left w:val="none" w:sz="0" w:space="0" w:color="auto"/>
                <w:bottom w:val="none" w:sz="0" w:space="0" w:color="auto"/>
                <w:right w:val="none" w:sz="0" w:space="0" w:color="auto"/>
              </w:divBdr>
            </w:div>
            <w:div w:id="224996619">
              <w:marLeft w:val="0"/>
              <w:marRight w:val="0"/>
              <w:marTop w:val="0"/>
              <w:marBottom w:val="0"/>
              <w:divBdr>
                <w:top w:val="none" w:sz="0" w:space="0" w:color="auto"/>
                <w:left w:val="none" w:sz="0" w:space="0" w:color="auto"/>
                <w:bottom w:val="none" w:sz="0" w:space="0" w:color="auto"/>
                <w:right w:val="none" w:sz="0" w:space="0" w:color="auto"/>
              </w:divBdr>
            </w:div>
            <w:div w:id="302317980">
              <w:marLeft w:val="0"/>
              <w:marRight w:val="0"/>
              <w:marTop w:val="0"/>
              <w:marBottom w:val="0"/>
              <w:divBdr>
                <w:top w:val="none" w:sz="0" w:space="0" w:color="auto"/>
                <w:left w:val="none" w:sz="0" w:space="0" w:color="auto"/>
                <w:bottom w:val="none" w:sz="0" w:space="0" w:color="auto"/>
                <w:right w:val="none" w:sz="0" w:space="0" w:color="auto"/>
              </w:divBdr>
            </w:div>
            <w:div w:id="1374764872">
              <w:marLeft w:val="0"/>
              <w:marRight w:val="0"/>
              <w:marTop w:val="0"/>
              <w:marBottom w:val="0"/>
              <w:divBdr>
                <w:top w:val="none" w:sz="0" w:space="0" w:color="auto"/>
                <w:left w:val="none" w:sz="0" w:space="0" w:color="auto"/>
                <w:bottom w:val="none" w:sz="0" w:space="0" w:color="auto"/>
                <w:right w:val="none" w:sz="0" w:space="0" w:color="auto"/>
              </w:divBdr>
            </w:div>
          </w:divsChild>
        </w:div>
        <w:div w:id="1610893658">
          <w:marLeft w:val="0"/>
          <w:marRight w:val="0"/>
          <w:marTop w:val="0"/>
          <w:marBottom w:val="0"/>
          <w:divBdr>
            <w:top w:val="none" w:sz="0" w:space="0" w:color="auto"/>
            <w:left w:val="none" w:sz="0" w:space="0" w:color="auto"/>
            <w:bottom w:val="none" w:sz="0" w:space="0" w:color="auto"/>
            <w:right w:val="none" w:sz="0" w:space="0" w:color="auto"/>
          </w:divBdr>
          <w:divsChild>
            <w:div w:id="1999770157">
              <w:marLeft w:val="0"/>
              <w:marRight w:val="0"/>
              <w:marTop w:val="0"/>
              <w:marBottom w:val="0"/>
              <w:divBdr>
                <w:top w:val="none" w:sz="0" w:space="0" w:color="auto"/>
                <w:left w:val="none" w:sz="0" w:space="0" w:color="auto"/>
                <w:bottom w:val="none" w:sz="0" w:space="0" w:color="auto"/>
                <w:right w:val="none" w:sz="0" w:space="0" w:color="auto"/>
              </w:divBdr>
            </w:div>
            <w:div w:id="1599366850">
              <w:marLeft w:val="0"/>
              <w:marRight w:val="0"/>
              <w:marTop w:val="0"/>
              <w:marBottom w:val="0"/>
              <w:divBdr>
                <w:top w:val="none" w:sz="0" w:space="0" w:color="auto"/>
                <w:left w:val="none" w:sz="0" w:space="0" w:color="auto"/>
                <w:bottom w:val="none" w:sz="0" w:space="0" w:color="auto"/>
                <w:right w:val="none" w:sz="0" w:space="0" w:color="auto"/>
              </w:divBdr>
            </w:div>
            <w:div w:id="1379544873">
              <w:marLeft w:val="0"/>
              <w:marRight w:val="0"/>
              <w:marTop w:val="0"/>
              <w:marBottom w:val="0"/>
              <w:divBdr>
                <w:top w:val="none" w:sz="0" w:space="0" w:color="auto"/>
                <w:left w:val="none" w:sz="0" w:space="0" w:color="auto"/>
                <w:bottom w:val="none" w:sz="0" w:space="0" w:color="auto"/>
                <w:right w:val="none" w:sz="0" w:space="0" w:color="auto"/>
              </w:divBdr>
            </w:div>
            <w:div w:id="1867522610">
              <w:marLeft w:val="0"/>
              <w:marRight w:val="0"/>
              <w:marTop w:val="0"/>
              <w:marBottom w:val="0"/>
              <w:divBdr>
                <w:top w:val="none" w:sz="0" w:space="0" w:color="auto"/>
                <w:left w:val="none" w:sz="0" w:space="0" w:color="auto"/>
                <w:bottom w:val="none" w:sz="0" w:space="0" w:color="auto"/>
                <w:right w:val="none" w:sz="0" w:space="0" w:color="auto"/>
              </w:divBdr>
            </w:div>
            <w:div w:id="1667514579">
              <w:marLeft w:val="0"/>
              <w:marRight w:val="0"/>
              <w:marTop w:val="0"/>
              <w:marBottom w:val="0"/>
              <w:divBdr>
                <w:top w:val="none" w:sz="0" w:space="0" w:color="auto"/>
                <w:left w:val="none" w:sz="0" w:space="0" w:color="auto"/>
                <w:bottom w:val="none" w:sz="0" w:space="0" w:color="auto"/>
                <w:right w:val="none" w:sz="0" w:space="0" w:color="auto"/>
              </w:divBdr>
            </w:div>
            <w:div w:id="2106339639">
              <w:marLeft w:val="0"/>
              <w:marRight w:val="0"/>
              <w:marTop w:val="0"/>
              <w:marBottom w:val="0"/>
              <w:divBdr>
                <w:top w:val="none" w:sz="0" w:space="0" w:color="auto"/>
                <w:left w:val="none" w:sz="0" w:space="0" w:color="auto"/>
                <w:bottom w:val="none" w:sz="0" w:space="0" w:color="auto"/>
                <w:right w:val="none" w:sz="0" w:space="0" w:color="auto"/>
              </w:divBdr>
            </w:div>
            <w:div w:id="297146650">
              <w:marLeft w:val="0"/>
              <w:marRight w:val="0"/>
              <w:marTop w:val="0"/>
              <w:marBottom w:val="0"/>
              <w:divBdr>
                <w:top w:val="none" w:sz="0" w:space="0" w:color="auto"/>
                <w:left w:val="none" w:sz="0" w:space="0" w:color="auto"/>
                <w:bottom w:val="none" w:sz="0" w:space="0" w:color="auto"/>
                <w:right w:val="none" w:sz="0" w:space="0" w:color="auto"/>
              </w:divBdr>
            </w:div>
            <w:div w:id="198859950">
              <w:marLeft w:val="0"/>
              <w:marRight w:val="0"/>
              <w:marTop w:val="0"/>
              <w:marBottom w:val="0"/>
              <w:divBdr>
                <w:top w:val="none" w:sz="0" w:space="0" w:color="auto"/>
                <w:left w:val="none" w:sz="0" w:space="0" w:color="auto"/>
                <w:bottom w:val="none" w:sz="0" w:space="0" w:color="auto"/>
                <w:right w:val="none" w:sz="0" w:space="0" w:color="auto"/>
              </w:divBdr>
            </w:div>
            <w:div w:id="306059744">
              <w:marLeft w:val="0"/>
              <w:marRight w:val="0"/>
              <w:marTop w:val="0"/>
              <w:marBottom w:val="0"/>
              <w:divBdr>
                <w:top w:val="none" w:sz="0" w:space="0" w:color="auto"/>
                <w:left w:val="none" w:sz="0" w:space="0" w:color="auto"/>
                <w:bottom w:val="none" w:sz="0" w:space="0" w:color="auto"/>
                <w:right w:val="none" w:sz="0" w:space="0" w:color="auto"/>
              </w:divBdr>
            </w:div>
            <w:div w:id="534386797">
              <w:marLeft w:val="0"/>
              <w:marRight w:val="0"/>
              <w:marTop w:val="0"/>
              <w:marBottom w:val="0"/>
              <w:divBdr>
                <w:top w:val="none" w:sz="0" w:space="0" w:color="auto"/>
                <w:left w:val="none" w:sz="0" w:space="0" w:color="auto"/>
                <w:bottom w:val="none" w:sz="0" w:space="0" w:color="auto"/>
                <w:right w:val="none" w:sz="0" w:space="0" w:color="auto"/>
              </w:divBdr>
            </w:div>
            <w:div w:id="161554142">
              <w:marLeft w:val="0"/>
              <w:marRight w:val="0"/>
              <w:marTop w:val="0"/>
              <w:marBottom w:val="0"/>
              <w:divBdr>
                <w:top w:val="none" w:sz="0" w:space="0" w:color="auto"/>
                <w:left w:val="none" w:sz="0" w:space="0" w:color="auto"/>
                <w:bottom w:val="none" w:sz="0" w:space="0" w:color="auto"/>
                <w:right w:val="none" w:sz="0" w:space="0" w:color="auto"/>
              </w:divBdr>
            </w:div>
            <w:div w:id="1170751684">
              <w:marLeft w:val="0"/>
              <w:marRight w:val="0"/>
              <w:marTop w:val="0"/>
              <w:marBottom w:val="0"/>
              <w:divBdr>
                <w:top w:val="none" w:sz="0" w:space="0" w:color="auto"/>
                <w:left w:val="none" w:sz="0" w:space="0" w:color="auto"/>
                <w:bottom w:val="none" w:sz="0" w:space="0" w:color="auto"/>
                <w:right w:val="none" w:sz="0" w:space="0" w:color="auto"/>
              </w:divBdr>
            </w:div>
            <w:div w:id="1285892361">
              <w:marLeft w:val="0"/>
              <w:marRight w:val="0"/>
              <w:marTop w:val="0"/>
              <w:marBottom w:val="0"/>
              <w:divBdr>
                <w:top w:val="none" w:sz="0" w:space="0" w:color="auto"/>
                <w:left w:val="none" w:sz="0" w:space="0" w:color="auto"/>
                <w:bottom w:val="none" w:sz="0" w:space="0" w:color="auto"/>
                <w:right w:val="none" w:sz="0" w:space="0" w:color="auto"/>
              </w:divBdr>
            </w:div>
            <w:div w:id="1646817627">
              <w:marLeft w:val="0"/>
              <w:marRight w:val="0"/>
              <w:marTop w:val="0"/>
              <w:marBottom w:val="0"/>
              <w:divBdr>
                <w:top w:val="none" w:sz="0" w:space="0" w:color="auto"/>
                <w:left w:val="none" w:sz="0" w:space="0" w:color="auto"/>
                <w:bottom w:val="none" w:sz="0" w:space="0" w:color="auto"/>
                <w:right w:val="none" w:sz="0" w:space="0" w:color="auto"/>
              </w:divBdr>
            </w:div>
            <w:div w:id="1586525665">
              <w:marLeft w:val="0"/>
              <w:marRight w:val="0"/>
              <w:marTop w:val="0"/>
              <w:marBottom w:val="0"/>
              <w:divBdr>
                <w:top w:val="none" w:sz="0" w:space="0" w:color="auto"/>
                <w:left w:val="none" w:sz="0" w:space="0" w:color="auto"/>
                <w:bottom w:val="none" w:sz="0" w:space="0" w:color="auto"/>
                <w:right w:val="none" w:sz="0" w:space="0" w:color="auto"/>
              </w:divBdr>
            </w:div>
          </w:divsChild>
        </w:div>
        <w:div w:id="850069490">
          <w:marLeft w:val="0"/>
          <w:marRight w:val="0"/>
          <w:marTop w:val="0"/>
          <w:marBottom w:val="0"/>
          <w:divBdr>
            <w:top w:val="none" w:sz="0" w:space="0" w:color="auto"/>
            <w:left w:val="none" w:sz="0" w:space="0" w:color="auto"/>
            <w:bottom w:val="none" w:sz="0" w:space="0" w:color="auto"/>
            <w:right w:val="none" w:sz="0" w:space="0" w:color="auto"/>
          </w:divBdr>
          <w:divsChild>
            <w:div w:id="479346755">
              <w:marLeft w:val="0"/>
              <w:marRight w:val="0"/>
              <w:marTop w:val="0"/>
              <w:marBottom w:val="0"/>
              <w:divBdr>
                <w:top w:val="none" w:sz="0" w:space="0" w:color="auto"/>
                <w:left w:val="none" w:sz="0" w:space="0" w:color="auto"/>
                <w:bottom w:val="none" w:sz="0" w:space="0" w:color="auto"/>
                <w:right w:val="none" w:sz="0" w:space="0" w:color="auto"/>
              </w:divBdr>
            </w:div>
            <w:div w:id="1585261323">
              <w:marLeft w:val="0"/>
              <w:marRight w:val="0"/>
              <w:marTop w:val="0"/>
              <w:marBottom w:val="0"/>
              <w:divBdr>
                <w:top w:val="none" w:sz="0" w:space="0" w:color="auto"/>
                <w:left w:val="none" w:sz="0" w:space="0" w:color="auto"/>
                <w:bottom w:val="none" w:sz="0" w:space="0" w:color="auto"/>
                <w:right w:val="none" w:sz="0" w:space="0" w:color="auto"/>
              </w:divBdr>
            </w:div>
            <w:div w:id="1434935547">
              <w:marLeft w:val="0"/>
              <w:marRight w:val="0"/>
              <w:marTop w:val="0"/>
              <w:marBottom w:val="0"/>
              <w:divBdr>
                <w:top w:val="none" w:sz="0" w:space="0" w:color="auto"/>
                <w:left w:val="none" w:sz="0" w:space="0" w:color="auto"/>
                <w:bottom w:val="none" w:sz="0" w:space="0" w:color="auto"/>
                <w:right w:val="none" w:sz="0" w:space="0" w:color="auto"/>
              </w:divBdr>
            </w:div>
            <w:div w:id="379986696">
              <w:marLeft w:val="0"/>
              <w:marRight w:val="0"/>
              <w:marTop w:val="0"/>
              <w:marBottom w:val="0"/>
              <w:divBdr>
                <w:top w:val="none" w:sz="0" w:space="0" w:color="auto"/>
                <w:left w:val="none" w:sz="0" w:space="0" w:color="auto"/>
                <w:bottom w:val="none" w:sz="0" w:space="0" w:color="auto"/>
                <w:right w:val="none" w:sz="0" w:space="0" w:color="auto"/>
              </w:divBdr>
            </w:div>
            <w:div w:id="1823229504">
              <w:marLeft w:val="0"/>
              <w:marRight w:val="0"/>
              <w:marTop w:val="0"/>
              <w:marBottom w:val="0"/>
              <w:divBdr>
                <w:top w:val="none" w:sz="0" w:space="0" w:color="auto"/>
                <w:left w:val="none" w:sz="0" w:space="0" w:color="auto"/>
                <w:bottom w:val="none" w:sz="0" w:space="0" w:color="auto"/>
                <w:right w:val="none" w:sz="0" w:space="0" w:color="auto"/>
              </w:divBdr>
            </w:div>
            <w:div w:id="489753923">
              <w:marLeft w:val="0"/>
              <w:marRight w:val="0"/>
              <w:marTop w:val="0"/>
              <w:marBottom w:val="0"/>
              <w:divBdr>
                <w:top w:val="none" w:sz="0" w:space="0" w:color="auto"/>
                <w:left w:val="none" w:sz="0" w:space="0" w:color="auto"/>
                <w:bottom w:val="none" w:sz="0" w:space="0" w:color="auto"/>
                <w:right w:val="none" w:sz="0" w:space="0" w:color="auto"/>
              </w:divBdr>
            </w:div>
            <w:div w:id="1565481086">
              <w:marLeft w:val="0"/>
              <w:marRight w:val="0"/>
              <w:marTop w:val="0"/>
              <w:marBottom w:val="0"/>
              <w:divBdr>
                <w:top w:val="none" w:sz="0" w:space="0" w:color="auto"/>
                <w:left w:val="none" w:sz="0" w:space="0" w:color="auto"/>
                <w:bottom w:val="none" w:sz="0" w:space="0" w:color="auto"/>
                <w:right w:val="none" w:sz="0" w:space="0" w:color="auto"/>
              </w:divBdr>
            </w:div>
            <w:div w:id="54091216">
              <w:marLeft w:val="0"/>
              <w:marRight w:val="0"/>
              <w:marTop w:val="0"/>
              <w:marBottom w:val="0"/>
              <w:divBdr>
                <w:top w:val="none" w:sz="0" w:space="0" w:color="auto"/>
                <w:left w:val="none" w:sz="0" w:space="0" w:color="auto"/>
                <w:bottom w:val="none" w:sz="0" w:space="0" w:color="auto"/>
                <w:right w:val="none" w:sz="0" w:space="0" w:color="auto"/>
              </w:divBdr>
            </w:div>
            <w:div w:id="169880002">
              <w:marLeft w:val="0"/>
              <w:marRight w:val="0"/>
              <w:marTop w:val="0"/>
              <w:marBottom w:val="0"/>
              <w:divBdr>
                <w:top w:val="none" w:sz="0" w:space="0" w:color="auto"/>
                <w:left w:val="none" w:sz="0" w:space="0" w:color="auto"/>
                <w:bottom w:val="none" w:sz="0" w:space="0" w:color="auto"/>
                <w:right w:val="none" w:sz="0" w:space="0" w:color="auto"/>
              </w:divBdr>
            </w:div>
            <w:div w:id="1988507120">
              <w:marLeft w:val="0"/>
              <w:marRight w:val="0"/>
              <w:marTop w:val="0"/>
              <w:marBottom w:val="0"/>
              <w:divBdr>
                <w:top w:val="none" w:sz="0" w:space="0" w:color="auto"/>
                <w:left w:val="none" w:sz="0" w:space="0" w:color="auto"/>
                <w:bottom w:val="none" w:sz="0" w:space="0" w:color="auto"/>
                <w:right w:val="none" w:sz="0" w:space="0" w:color="auto"/>
              </w:divBdr>
            </w:div>
            <w:div w:id="1475637533">
              <w:marLeft w:val="0"/>
              <w:marRight w:val="0"/>
              <w:marTop w:val="0"/>
              <w:marBottom w:val="0"/>
              <w:divBdr>
                <w:top w:val="none" w:sz="0" w:space="0" w:color="auto"/>
                <w:left w:val="none" w:sz="0" w:space="0" w:color="auto"/>
                <w:bottom w:val="none" w:sz="0" w:space="0" w:color="auto"/>
                <w:right w:val="none" w:sz="0" w:space="0" w:color="auto"/>
              </w:divBdr>
            </w:div>
            <w:div w:id="2110853519">
              <w:marLeft w:val="0"/>
              <w:marRight w:val="0"/>
              <w:marTop w:val="0"/>
              <w:marBottom w:val="0"/>
              <w:divBdr>
                <w:top w:val="none" w:sz="0" w:space="0" w:color="auto"/>
                <w:left w:val="none" w:sz="0" w:space="0" w:color="auto"/>
                <w:bottom w:val="none" w:sz="0" w:space="0" w:color="auto"/>
                <w:right w:val="none" w:sz="0" w:space="0" w:color="auto"/>
              </w:divBdr>
            </w:div>
          </w:divsChild>
        </w:div>
        <w:div w:id="1398556583">
          <w:marLeft w:val="0"/>
          <w:marRight w:val="0"/>
          <w:marTop w:val="0"/>
          <w:marBottom w:val="0"/>
          <w:divBdr>
            <w:top w:val="none" w:sz="0" w:space="0" w:color="auto"/>
            <w:left w:val="none" w:sz="0" w:space="0" w:color="auto"/>
            <w:bottom w:val="none" w:sz="0" w:space="0" w:color="auto"/>
            <w:right w:val="none" w:sz="0" w:space="0" w:color="auto"/>
          </w:divBdr>
          <w:divsChild>
            <w:div w:id="1183468995">
              <w:marLeft w:val="-75"/>
              <w:marRight w:val="0"/>
              <w:marTop w:val="30"/>
              <w:marBottom w:val="30"/>
              <w:divBdr>
                <w:top w:val="none" w:sz="0" w:space="0" w:color="auto"/>
                <w:left w:val="none" w:sz="0" w:space="0" w:color="auto"/>
                <w:bottom w:val="none" w:sz="0" w:space="0" w:color="auto"/>
                <w:right w:val="none" w:sz="0" w:space="0" w:color="auto"/>
              </w:divBdr>
              <w:divsChild>
                <w:div w:id="1987277097">
                  <w:marLeft w:val="0"/>
                  <w:marRight w:val="0"/>
                  <w:marTop w:val="0"/>
                  <w:marBottom w:val="0"/>
                  <w:divBdr>
                    <w:top w:val="none" w:sz="0" w:space="0" w:color="auto"/>
                    <w:left w:val="none" w:sz="0" w:space="0" w:color="auto"/>
                    <w:bottom w:val="none" w:sz="0" w:space="0" w:color="auto"/>
                    <w:right w:val="none" w:sz="0" w:space="0" w:color="auto"/>
                  </w:divBdr>
                  <w:divsChild>
                    <w:div w:id="1502549070">
                      <w:marLeft w:val="0"/>
                      <w:marRight w:val="0"/>
                      <w:marTop w:val="0"/>
                      <w:marBottom w:val="0"/>
                      <w:divBdr>
                        <w:top w:val="none" w:sz="0" w:space="0" w:color="auto"/>
                        <w:left w:val="none" w:sz="0" w:space="0" w:color="auto"/>
                        <w:bottom w:val="none" w:sz="0" w:space="0" w:color="auto"/>
                        <w:right w:val="none" w:sz="0" w:space="0" w:color="auto"/>
                      </w:divBdr>
                    </w:div>
                  </w:divsChild>
                </w:div>
                <w:div w:id="1441338721">
                  <w:marLeft w:val="0"/>
                  <w:marRight w:val="0"/>
                  <w:marTop w:val="0"/>
                  <w:marBottom w:val="0"/>
                  <w:divBdr>
                    <w:top w:val="none" w:sz="0" w:space="0" w:color="auto"/>
                    <w:left w:val="none" w:sz="0" w:space="0" w:color="auto"/>
                    <w:bottom w:val="none" w:sz="0" w:space="0" w:color="auto"/>
                    <w:right w:val="none" w:sz="0" w:space="0" w:color="auto"/>
                  </w:divBdr>
                  <w:divsChild>
                    <w:div w:id="1549953113">
                      <w:marLeft w:val="0"/>
                      <w:marRight w:val="0"/>
                      <w:marTop w:val="0"/>
                      <w:marBottom w:val="0"/>
                      <w:divBdr>
                        <w:top w:val="none" w:sz="0" w:space="0" w:color="auto"/>
                        <w:left w:val="none" w:sz="0" w:space="0" w:color="auto"/>
                        <w:bottom w:val="none" w:sz="0" w:space="0" w:color="auto"/>
                        <w:right w:val="none" w:sz="0" w:space="0" w:color="auto"/>
                      </w:divBdr>
                    </w:div>
                  </w:divsChild>
                </w:div>
                <w:div w:id="244806583">
                  <w:marLeft w:val="0"/>
                  <w:marRight w:val="0"/>
                  <w:marTop w:val="0"/>
                  <w:marBottom w:val="0"/>
                  <w:divBdr>
                    <w:top w:val="none" w:sz="0" w:space="0" w:color="auto"/>
                    <w:left w:val="none" w:sz="0" w:space="0" w:color="auto"/>
                    <w:bottom w:val="none" w:sz="0" w:space="0" w:color="auto"/>
                    <w:right w:val="none" w:sz="0" w:space="0" w:color="auto"/>
                  </w:divBdr>
                  <w:divsChild>
                    <w:div w:id="643655571">
                      <w:marLeft w:val="0"/>
                      <w:marRight w:val="0"/>
                      <w:marTop w:val="0"/>
                      <w:marBottom w:val="0"/>
                      <w:divBdr>
                        <w:top w:val="none" w:sz="0" w:space="0" w:color="auto"/>
                        <w:left w:val="none" w:sz="0" w:space="0" w:color="auto"/>
                        <w:bottom w:val="none" w:sz="0" w:space="0" w:color="auto"/>
                        <w:right w:val="none" w:sz="0" w:space="0" w:color="auto"/>
                      </w:divBdr>
                    </w:div>
                  </w:divsChild>
                </w:div>
                <w:div w:id="170878144">
                  <w:marLeft w:val="0"/>
                  <w:marRight w:val="0"/>
                  <w:marTop w:val="0"/>
                  <w:marBottom w:val="0"/>
                  <w:divBdr>
                    <w:top w:val="none" w:sz="0" w:space="0" w:color="auto"/>
                    <w:left w:val="none" w:sz="0" w:space="0" w:color="auto"/>
                    <w:bottom w:val="none" w:sz="0" w:space="0" w:color="auto"/>
                    <w:right w:val="none" w:sz="0" w:space="0" w:color="auto"/>
                  </w:divBdr>
                  <w:divsChild>
                    <w:div w:id="1286698293">
                      <w:marLeft w:val="0"/>
                      <w:marRight w:val="0"/>
                      <w:marTop w:val="0"/>
                      <w:marBottom w:val="0"/>
                      <w:divBdr>
                        <w:top w:val="none" w:sz="0" w:space="0" w:color="auto"/>
                        <w:left w:val="none" w:sz="0" w:space="0" w:color="auto"/>
                        <w:bottom w:val="none" w:sz="0" w:space="0" w:color="auto"/>
                        <w:right w:val="none" w:sz="0" w:space="0" w:color="auto"/>
                      </w:divBdr>
                    </w:div>
                  </w:divsChild>
                </w:div>
                <w:div w:id="1750813083">
                  <w:marLeft w:val="0"/>
                  <w:marRight w:val="0"/>
                  <w:marTop w:val="0"/>
                  <w:marBottom w:val="0"/>
                  <w:divBdr>
                    <w:top w:val="none" w:sz="0" w:space="0" w:color="auto"/>
                    <w:left w:val="none" w:sz="0" w:space="0" w:color="auto"/>
                    <w:bottom w:val="none" w:sz="0" w:space="0" w:color="auto"/>
                    <w:right w:val="none" w:sz="0" w:space="0" w:color="auto"/>
                  </w:divBdr>
                  <w:divsChild>
                    <w:div w:id="899247962">
                      <w:marLeft w:val="0"/>
                      <w:marRight w:val="0"/>
                      <w:marTop w:val="0"/>
                      <w:marBottom w:val="0"/>
                      <w:divBdr>
                        <w:top w:val="none" w:sz="0" w:space="0" w:color="auto"/>
                        <w:left w:val="none" w:sz="0" w:space="0" w:color="auto"/>
                        <w:bottom w:val="none" w:sz="0" w:space="0" w:color="auto"/>
                        <w:right w:val="none" w:sz="0" w:space="0" w:color="auto"/>
                      </w:divBdr>
                    </w:div>
                  </w:divsChild>
                </w:div>
                <w:div w:id="465633399">
                  <w:marLeft w:val="0"/>
                  <w:marRight w:val="0"/>
                  <w:marTop w:val="0"/>
                  <w:marBottom w:val="0"/>
                  <w:divBdr>
                    <w:top w:val="none" w:sz="0" w:space="0" w:color="auto"/>
                    <w:left w:val="none" w:sz="0" w:space="0" w:color="auto"/>
                    <w:bottom w:val="none" w:sz="0" w:space="0" w:color="auto"/>
                    <w:right w:val="none" w:sz="0" w:space="0" w:color="auto"/>
                  </w:divBdr>
                  <w:divsChild>
                    <w:div w:id="1361668234">
                      <w:marLeft w:val="0"/>
                      <w:marRight w:val="0"/>
                      <w:marTop w:val="0"/>
                      <w:marBottom w:val="0"/>
                      <w:divBdr>
                        <w:top w:val="none" w:sz="0" w:space="0" w:color="auto"/>
                        <w:left w:val="none" w:sz="0" w:space="0" w:color="auto"/>
                        <w:bottom w:val="none" w:sz="0" w:space="0" w:color="auto"/>
                        <w:right w:val="none" w:sz="0" w:space="0" w:color="auto"/>
                      </w:divBdr>
                    </w:div>
                  </w:divsChild>
                </w:div>
                <w:div w:id="6712290">
                  <w:marLeft w:val="0"/>
                  <w:marRight w:val="0"/>
                  <w:marTop w:val="0"/>
                  <w:marBottom w:val="0"/>
                  <w:divBdr>
                    <w:top w:val="none" w:sz="0" w:space="0" w:color="auto"/>
                    <w:left w:val="none" w:sz="0" w:space="0" w:color="auto"/>
                    <w:bottom w:val="none" w:sz="0" w:space="0" w:color="auto"/>
                    <w:right w:val="none" w:sz="0" w:space="0" w:color="auto"/>
                  </w:divBdr>
                  <w:divsChild>
                    <w:div w:id="1588611898">
                      <w:marLeft w:val="0"/>
                      <w:marRight w:val="0"/>
                      <w:marTop w:val="0"/>
                      <w:marBottom w:val="0"/>
                      <w:divBdr>
                        <w:top w:val="none" w:sz="0" w:space="0" w:color="auto"/>
                        <w:left w:val="none" w:sz="0" w:space="0" w:color="auto"/>
                        <w:bottom w:val="none" w:sz="0" w:space="0" w:color="auto"/>
                        <w:right w:val="none" w:sz="0" w:space="0" w:color="auto"/>
                      </w:divBdr>
                    </w:div>
                  </w:divsChild>
                </w:div>
                <w:div w:id="342171492">
                  <w:marLeft w:val="0"/>
                  <w:marRight w:val="0"/>
                  <w:marTop w:val="0"/>
                  <w:marBottom w:val="0"/>
                  <w:divBdr>
                    <w:top w:val="none" w:sz="0" w:space="0" w:color="auto"/>
                    <w:left w:val="none" w:sz="0" w:space="0" w:color="auto"/>
                    <w:bottom w:val="none" w:sz="0" w:space="0" w:color="auto"/>
                    <w:right w:val="none" w:sz="0" w:space="0" w:color="auto"/>
                  </w:divBdr>
                  <w:divsChild>
                    <w:div w:id="1395347622">
                      <w:marLeft w:val="0"/>
                      <w:marRight w:val="0"/>
                      <w:marTop w:val="0"/>
                      <w:marBottom w:val="0"/>
                      <w:divBdr>
                        <w:top w:val="none" w:sz="0" w:space="0" w:color="auto"/>
                        <w:left w:val="none" w:sz="0" w:space="0" w:color="auto"/>
                        <w:bottom w:val="none" w:sz="0" w:space="0" w:color="auto"/>
                        <w:right w:val="none" w:sz="0" w:space="0" w:color="auto"/>
                      </w:divBdr>
                    </w:div>
                  </w:divsChild>
                </w:div>
                <w:div w:id="1175072067">
                  <w:marLeft w:val="0"/>
                  <w:marRight w:val="0"/>
                  <w:marTop w:val="0"/>
                  <w:marBottom w:val="0"/>
                  <w:divBdr>
                    <w:top w:val="none" w:sz="0" w:space="0" w:color="auto"/>
                    <w:left w:val="none" w:sz="0" w:space="0" w:color="auto"/>
                    <w:bottom w:val="none" w:sz="0" w:space="0" w:color="auto"/>
                    <w:right w:val="none" w:sz="0" w:space="0" w:color="auto"/>
                  </w:divBdr>
                  <w:divsChild>
                    <w:div w:id="1484618322">
                      <w:marLeft w:val="0"/>
                      <w:marRight w:val="0"/>
                      <w:marTop w:val="0"/>
                      <w:marBottom w:val="0"/>
                      <w:divBdr>
                        <w:top w:val="none" w:sz="0" w:space="0" w:color="auto"/>
                        <w:left w:val="none" w:sz="0" w:space="0" w:color="auto"/>
                        <w:bottom w:val="none" w:sz="0" w:space="0" w:color="auto"/>
                        <w:right w:val="none" w:sz="0" w:space="0" w:color="auto"/>
                      </w:divBdr>
                    </w:div>
                  </w:divsChild>
                </w:div>
                <w:div w:id="1438676048">
                  <w:marLeft w:val="0"/>
                  <w:marRight w:val="0"/>
                  <w:marTop w:val="0"/>
                  <w:marBottom w:val="0"/>
                  <w:divBdr>
                    <w:top w:val="none" w:sz="0" w:space="0" w:color="auto"/>
                    <w:left w:val="none" w:sz="0" w:space="0" w:color="auto"/>
                    <w:bottom w:val="none" w:sz="0" w:space="0" w:color="auto"/>
                    <w:right w:val="none" w:sz="0" w:space="0" w:color="auto"/>
                  </w:divBdr>
                  <w:divsChild>
                    <w:div w:id="130640455">
                      <w:marLeft w:val="0"/>
                      <w:marRight w:val="0"/>
                      <w:marTop w:val="0"/>
                      <w:marBottom w:val="0"/>
                      <w:divBdr>
                        <w:top w:val="none" w:sz="0" w:space="0" w:color="auto"/>
                        <w:left w:val="none" w:sz="0" w:space="0" w:color="auto"/>
                        <w:bottom w:val="none" w:sz="0" w:space="0" w:color="auto"/>
                        <w:right w:val="none" w:sz="0" w:space="0" w:color="auto"/>
                      </w:divBdr>
                    </w:div>
                  </w:divsChild>
                </w:div>
                <w:div w:id="465438730">
                  <w:marLeft w:val="0"/>
                  <w:marRight w:val="0"/>
                  <w:marTop w:val="0"/>
                  <w:marBottom w:val="0"/>
                  <w:divBdr>
                    <w:top w:val="none" w:sz="0" w:space="0" w:color="auto"/>
                    <w:left w:val="none" w:sz="0" w:space="0" w:color="auto"/>
                    <w:bottom w:val="none" w:sz="0" w:space="0" w:color="auto"/>
                    <w:right w:val="none" w:sz="0" w:space="0" w:color="auto"/>
                  </w:divBdr>
                  <w:divsChild>
                    <w:div w:id="1129740657">
                      <w:marLeft w:val="0"/>
                      <w:marRight w:val="0"/>
                      <w:marTop w:val="0"/>
                      <w:marBottom w:val="0"/>
                      <w:divBdr>
                        <w:top w:val="none" w:sz="0" w:space="0" w:color="auto"/>
                        <w:left w:val="none" w:sz="0" w:space="0" w:color="auto"/>
                        <w:bottom w:val="none" w:sz="0" w:space="0" w:color="auto"/>
                        <w:right w:val="none" w:sz="0" w:space="0" w:color="auto"/>
                      </w:divBdr>
                    </w:div>
                  </w:divsChild>
                </w:div>
                <w:div w:id="70004105">
                  <w:marLeft w:val="0"/>
                  <w:marRight w:val="0"/>
                  <w:marTop w:val="0"/>
                  <w:marBottom w:val="0"/>
                  <w:divBdr>
                    <w:top w:val="none" w:sz="0" w:space="0" w:color="auto"/>
                    <w:left w:val="none" w:sz="0" w:space="0" w:color="auto"/>
                    <w:bottom w:val="none" w:sz="0" w:space="0" w:color="auto"/>
                    <w:right w:val="none" w:sz="0" w:space="0" w:color="auto"/>
                  </w:divBdr>
                  <w:divsChild>
                    <w:div w:id="1920677578">
                      <w:marLeft w:val="0"/>
                      <w:marRight w:val="0"/>
                      <w:marTop w:val="0"/>
                      <w:marBottom w:val="0"/>
                      <w:divBdr>
                        <w:top w:val="none" w:sz="0" w:space="0" w:color="auto"/>
                        <w:left w:val="none" w:sz="0" w:space="0" w:color="auto"/>
                        <w:bottom w:val="none" w:sz="0" w:space="0" w:color="auto"/>
                        <w:right w:val="none" w:sz="0" w:space="0" w:color="auto"/>
                      </w:divBdr>
                    </w:div>
                  </w:divsChild>
                </w:div>
                <w:div w:id="946472935">
                  <w:marLeft w:val="0"/>
                  <w:marRight w:val="0"/>
                  <w:marTop w:val="0"/>
                  <w:marBottom w:val="0"/>
                  <w:divBdr>
                    <w:top w:val="none" w:sz="0" w:space="0" w:color="auto"/>
                    <w:left w:val="none" w:sz="0" w:space="0" w:color="auto"/>
                    <w:bottom w:val="none" w:sz="0" w:space="0" w:color="auto"/>
                    <w:right w:val="none" w:sz="0" w:space="0" w:color="auto"/>
                  </w:divBdr>
                  <w:divsChild>
                    <w:div w:id="1809130690">
                      <w:marLeft w:val="0"/>
                      <w:marRight w:val="0"/>
                      <w:marTop w:val="0"/>
                      <w:marBottom w:val="0"/>
                      <w:divBdr>
                        <w:top w:val="none" w:sz="0" w:space="0" w:color="auto"/>
                        <w:left w:val="none" w:sz="0" w:space="0" w:color="auto"/>
                        <w:bottom w:val="none" w:sz="0" w:space="0" w:color="auto"/>
                        <w:right w:val="none" w:sz="0" w:space="0" w:color="auto"/>
                      </w:divBdr>
                    </w:div>
                  </w:divsChild>
                </w:div>
                <w:div w:id="926501420">
                  <w:marLeft w:val="0"/>
                  <w:marRight w:val="0"/>
                  <w:marTop w:val="0"/>
                  <w:marBottom w:val="0"/>
                  <w:divBdr>
                    <w:top w:val="none" w:sz="0" w:space="0" w:color="auto"/>
                    <w:left w:val="none" w:sz="0" w:space="0" w:color="auto"/>
                    <w:bottom w:val="none" w:sz="0" w:space="0" w:color="auto"/>
                    <w:right w:val="none" w:sz="0" w:space="0" w:color="auto"/>
                  </w:divBdr>
                  <w:divsChild>
                    <w:div w:id="557866052">
                      <w:marLeft w:val="0"/>
                      <w:marRight w:val="0"/>
                      <w:marTop w:val="0"/>
                      <w:marBottom w:val="0"/>
                      <w:divBdr>
                        <w:top w:val="none" w:sz="0" w:space="0" w:color="auto"/>
                        <w:left w:val="none" w:sz="0" w:space="0" w:color="auto"/>
                        <w:bottom w:val="none" w:sz="0" w:space="0" w:color="auto"/>
                        <w:right w:val="none" w:sz="0" w:space="0" w:color="auto"/>
                      </w:divBdr>
                    </w:div>
                  </w:divsChild>
                </w:div>
                <w:div w:id="1847092067">
                  <w:marLeft w:val="0"/>
                  <w:marRight w:val="0"/>
                  <w:marTop w:val="0"/>
                  <w:marBottom w:val="0"/>
                  <w:divBdr>
                    <w:top w:val="none" w:sz="0" w:space="0" w:color="auto"/>
                    <w:left w:val="none" w:sz="0" w:space="0" w:color="auto"/>
                    <w:bottom w:val="none" w:sz="0" w:space="0" w:color="auto"/>
                    <w:right w:val="none" w:sz="0" w:space="0" w:color="auto"/>
                  </w:divBdr>
                  <w:divsChild>
                    <w:div w:id="343213252">
                      <w:marLeft w:val="0"/>
                      <w:marRight w:val="0"/>
                      <w:marTop w:val="0"/>
                      <w:marBottom w:val="0"/>
                      <w:divBdr>
                        <w:top w:val="none" w:sz="0" w:space="0" w:color="auto"/>
                        <w:left w:val="none" w:sz="0" w:space="0" w:color="auto"/>
                        <w:bottom w:val="none" w:sz="0" w:space="0" w:color="auto"/>
                        <w:right w:val="none" w:sz="0" w:space="0" w:color="auto"/>
                      </w:divBdr>
                    </w:div>
                  </w:divsChild>
                </w:div>
                <w:div w:id="51000810">
                  <w:marLeft w:val="0"/>
                  <w:marRight w:val="0"/>
                  <w:marTop w:val="0"/>
                  <w:marBottom w:val="0"/>
                  <w:divBdr>
                    <w:top w:val="none" w:sz="0" w:space="0" w:color="auto"/>
                    <w:left w:val="none" w:sz="0" w:space="0" w:color="auto"/>
                    <w:bottom w:val="none" w:sz="0" w:space="0" w:color="auto"/>
                    <w:right w:val="none" w:sz="0" w:space="0" w:color="auto"/>
                  </w:divBdr>
                  <w:divsChild>
                    <w:div w:id="1607615349">
                      <w:marLeft w:val="0"/>
                      <w:marRight w:val="0"/>
                      <w:marTop w:val="0"/>
                      <w:marBottom w:val="0"/>
                      <w:divBdr>
                        <w:top w:val="none" w:sz="0" w:space="0" w:color="auto"/>
                        <w:left w:val="none" w:sz="0" w:space="0" w:color="auto"/>
                        <w:bottom w:val="none" w:sz="0" w:space="0" w:color="auto"/>
                        <w:right w:val="none" w:sz="0" w:space="0" w:color="auto"/>
                      </w:divBdr>
                    </w:div>
                  </w:divsChild>
                </w:div>
                <w:div w:id="1764956544">
                  <w:marLeft w:val="0"/>
                  <w:marRight w:val="0"/>
                  <w:marTop w:val="0"/>
                  <w:marBottom w:val="0"/>
                  <w:divBdr>
                    <w:top w:val="none" w:sz="0" w:space="0" w:color="auto"/>
                    <w:left w:val="none" w:sz="0" w:space="0" w:color="auto"/>
                    <w:bottom w:val="none" w:sz="0" w:space="0" w:color="auto"/>
                    <w:right w:val="none" w:sz="0" w:space="0" w:color="auto"/>
                  </w:divBdr>
                  <w:divsChild>
                    <w:div w:id="1707832244">
                      <w:marLeft w:val="0"/>
                      <w:marRight w:val="0"/>
                      <w:marTop w:val="0"/>
                      <w:marBottom w:val="0"/>
                      <w:divBdr>
                        <w:top w:val="none" w:sz="0" w:space="0" w:color="auto"/>
                        <w:left w:val="none" w:sz="0" w:space="0" w:color="auto"/>
                        <w:bottom w:val="none" w:sz="0" w:space="0" w:color="auto"/>
                        <w:right w:val="none" w:sz="0" w:space="0" w:color="auto"/>
                      </w:divBdr>
                    </w:div>
                  </w:divsChild>
                </w:div>
                <w:div w:id="1960066978">
                  <w:marLeft w:val="0"/>
                  <w:marRight w:val="0"/>
                  <w:marTop w:val="0"/>
                  <w:marBottom w:val="0"/>
                  <w:divBdr>
                    <w:top w:val="none" w:sz="0" w:space="0" w:color="auto"/>
                    <w:left w:val="none" w:sz="0" w:space="0" w:color="auto"/>
                    <w:bottom w:val="none" w:sz="0" w:space="0" w:color="auto"/>
                    <w:right w:val="none" w:sz="0" w:space="0" w:color="auto"/>
                  </w:divBdr>
                  <w:divsChild>
                    <w:div w:id="1683630046">
                      <w:marLeft w:val="0"/>
                      <w:marRight w:val="0"/>
                      <w:marTop w:val="0"/>
                      <w:marBottom w:val="0"/>
                      <w:divBdr>
                        <w:top w:val="none" w:sz="0" w:space="0" w:color="auto"/>
                        <w:left w:val="none" w:sz="0" w:space="0" w:color="auto"/>
                        <w:bottom w:val="none" w:sz="0" w:space="0" w:color="auto"/>
                        <w:right w:val="none" w:sz="0" w:space="0" w:color="auto"/>
                      </w:divBdr>
                    </w:div>
                  </w:divsChild>
                </w:div>
                <w:div w:id="1392775204">
                  <w:marLeft w:val="0"/>
                  <w:marRight w:val="0"/>
                  <w:marTop w:val="0"/>
                  <w:marBottom w:val="0"/>
                  <w:divBdr>
                    <w:top w:val="none" w:sz="0" w:space="0" w:color="auto"/>
                    <w:left w:val="none" w:sz="0" w:space="0" w:color="auto"/>
                    <w:bottom w:val="none" w:sz="0" w:space="0" w:color="auto"/>
                    <w:right w:val="none" w:sz="0" w:space="0" w:color="auto"/>
                  </w:divBdr>
                  <w:divsChild>
                    <w:div w:id="1256133599">
                      <w:marLeft w:val="0"/>
                      <w:marRight w:val="0"/>
                      <w:marTop w:val="0"/>
                      <w:marBottom w:val="0"/>
                      <w:divBdr>
                        <w:top w:val="none" w:sz="0" w:space="0" w:color="auto"/>
                        <w:left w:val="none" w:sz="0" w:space="0" w:color="auto"/>
                        <w:bottom w:val="none" w:sz="0" w:space="0" w:color="auto"/>
                        <w:right w:val="none" w:sz="0" w:space="0" w:color="auto"/>
                      </w:divBdr>
                    </w:div>
                  </w:divsChild>
                </w:div>
                <w:div w:id="153881125">
                  <w:marLeft w:val="0"/>
                  <w:marRight w:val="0"/>
                  <w:marTop w:val="0"/>
                  <w:marBottom w:val="0"/>
                  <w:divBdr>
                    <w:top w:val="none" w:sz="0" w:space="0" w:color="auto"/>
                    <w:left w:val="none" w:sz="0" w:space="0" w:color="auto"/>
                    <w:bottom w:val="none" w:sz="0" w:space="0" w:color="auto"/>
                    <w:right w:val="none" w:sz="0" w:space="0" w:color="auto"/>
                  </w:divBdr>
                  <w:divsChild>
                    <w:div w:id="1300188876">
                      <w:marLeft w:val="0"/>
                      <w:marRight w:val="0"/>
                      <w:marTop w:val="0"/>
                      <w:marBottom w:val="0"/>
                      <w:divBdr>
                        <w:top w:val="none" w:sz="0" w:space="0" w:color="auto"/>
                        <w:left w:val="none" w:sz="0" w:space="0" w:color="auto"/>
                        <w:bottom w:val="none" w:sz="0" w:space="0" w:color="auto"/>
                        <w:right w:val="none" w:sz="0" w:space="0" w:color="auto"/>
                      </w:divBdr>
                    </w:div>
                  </w:divsChild>
                </w:div>
                <w:div w:id="35548258">
                  <w:marLeft w:val="0"/>
                  <w:marRight w:val="0"/>
                  <w:marTop w:val="0"/>
                  <w:marBottom w:val="0"/>
                  <w:divBdr>
                    <w:top w:val="none" w:sz="0" w:space="0" w:color="auto"/>
                    <w:left w:val="none" w:sz="0" w:space="0" w:color="auto"/>
                    <w:bottom w:val="none" w:sz="0" w:space="0" w:color="auto"/>
                    <w:right w:val="none" w:sz="0" w:space="0" w:color="auto"/>
                  </w:divBdr>
                  <w:divsChild>
                    <w:div w:id="1049692808">
                      <w:marLeft w:val="0"/>
                      <w:marRight w:val="0"/>
                      <w:marTop w:val="0"/>
                      <w:marBottom w:val="0"/>
                      <w:divBdr>
                        <w:top w:val="none" w:sz="0" w:space="0" w:color="auto"/>
                        <w:left w:val="none" w:sz="0" w:space="0" w:color="auto"/>
                        <w:bottom w:val="none" w:sz="0" w:space="0" w:color="auto"/>
                        <w:right w:val="none" w:sz="0" w:space="0" w:color="auto"/>
                      </w:divBdr>
                    </w:div>
                  </w:divsChild>
                </w:div>
                <w:div w:id="1896814651">
                  <w:marLeft w:val="0"/>
                  <w:marRight w:val="0"/>
                  <w:marTop w:val="0"/>
                  <w:marBottom w:val="0"/>
                  <w:divBdr>
                    <w:top w:val="none" w:sz="0" w:space="0" w:color="auto"/>
                    <w:left w:val="none" w:sz="0" w:space="0" w:color="auto"/>
                    <w:bottom w:val="none" w:sz="0" w:space="0" w:color="auto"/>
                    <w:right w:val="none" w:sz="0" w:space="0" w:color="auto"/>
                  </w:divBdr>
                  <w:divsChild>
                    <w:div w:id="343047857">
                      <w:marLeft w:val="0"/>
                      <w:marRight w:val="0"/>
                      <w:marTop w:val="0"/>
                      <w:marBottom w:val="0"/>
                      <w:divBdr>
                        <w:top w:val="none" w:sz="0" w:space="0" w:color="auto"/>
                        <w:left w:val="none" w:sz="0" w:space="0" w:color="auto"/>
                        <w:bottom w:val="none" w:sz="0" w:space="0" w:color="auto"/>
                        <w:right w:val="none" w:sz="0" w:space="0" w:color="auto"/>
                      </w:divBdr>
                    </w:div>
                  </w:divsChild>
                </w:div>
                <w:div w:id="1565292927">
                  <w:marLeft w:val="0"/>
                  <w:marRight w:val="0"/>
                  <w:marTop w:val="0"/>
                  <w:marBottom w:val="0"/>
                  <w:divBdr>
                    <w:top w:val="none" w:sz="0" w:space="0" w:color="auto"/>
                    <w:left w:val="none" w:sz="0" w:space="0" w:color="auto"/>
                    <w:bottom w:val="none" w:sz="0" w:space="0" w:color="auto"/>
                    <w:right w:val="none" w:sz="0" w:space="0" w:color="auto"/>
                  </w:divBdr>
                  <w:divsChild>
                    <w:div w:id="517816250">
                      <w:marLeft w:val="0"/>
                      <w:marRight w:val="0"/>
                      <w:marTop w:val="0"/>
                      <w:marBottom w:val="0"/>
                      <w:divBdr>
                        <w:top w:val="none" w:sz="0" w:space="0" w:color="auto"/>
                        <w:left w:val="none" w:sz="0" w:space="0" w:color="auto"/>
                        <w:bottom w:val="none" w:sz="0" w:space="0" w:color="auto"/>
                        <w:right w:val="none" w:sz="0" w:space="0" w:color="auto"/>
                      </w:divBdr>
                    </w:div>
                  </w:divsChild>
                </w:div>
                <w:div w:id="262492597">
                  <w:marLeft w:val="0"/>
                  <w:marRight w:val="0"/>
                  <w:marTop w:val="0"/>
                  <w:marBottom w:val="0"/>
                  <w:divBdr>
                    <w:top w:val="none" w:sz="0" w:space="0" w:color="auto"/>
                    <w:left w:val="none" w:sz="0" w:space="0" w:color="auto"/>
                    <w:bottom w:val="none" w:sz="0" w:space="0" w:color="auto"/>
                    <w:right w:val="none" w:sz="0" w:space="0" w:color="auto"/>
                  </w:divBdr>
                  <w:divsChild>
                    <w:div w:id="649215848">
                      <w:marLeft w:val="0"/>
                      <w:marRight w:val="0"/>
                      <w:marTop w:val="0"/>
                      <w:marBottom w:val="0"/>
                      <w:divBdr>
                        <w:top w:val="none" w:sz="0" w:space="0" w:color="auto"/>
                        <w:left w:val="none" w:sz="0" w:space="0" w:color="auto"/>
                        <w:bottom w:val="none" w:sz="0" w:space="0" w:color="auto"/>
                        <w:right w:val="none" w:sz="0" w:space="0" w:color="auto"/>
                      </w:divBdr>
                    </w:div>
                  </w:divsChild>
                </w:div>
                <w:div w:id="1581014783">
                  <w:marLeft w:val="0"/>
                  <w:marRight w:val="0"/>
                  <w:marTop w:val="0"/>
                  <w:marBottom w:val="0"/>
                  <w:divBdr>
                    <w:top w:val="none" w:sz="0" w:space="0" w:color="auto"/>
                    <w:left w:val="none" w:sz="0" w:space="0" w:color="auto"/>
                    <w:bottom w:val="none" w:sz="0" w:space="0" w:color="auto"/>
                    <w:right w:val="none" w:sz="0" w:space="0" w:color="auto"/>
                  </w:divBdr>
                  <w:divsChild>
                    <w:div w:id="711419687">
                      <w:marLeft w:val="0"/>
                      <w:marRight w:val="0"/>
                      <w:marTop w:val="0"/>
                      <w:marBottom w:val="0"/>
                      <w:divBdr>
                        <w:top w:val="none" w:sz="0" w:space="0" w:color="auto"/>
                        <w:left w:val="none" w:sz="0" w:space="0" w:color="auto"/>
                        <w:bottom w:val="none" w:sz="0" w:space="0" w:color="auto"/>
                        <w:right w:val="none" w:sz="0" w:space="0" w:color="auto"/>
                      </w:divBdr>
                    </w:div>
                  </w:divsChild>
                </w:div>
                <w:div w:id="2119176332">
                  <w:marLeft w:val="0"/>
                  <w:marRight w:val="0"/>
                  <w:marTop w:val="0"/>
                  <w:marBottom w:val="0"/>
                  <w:divBdr>
                    <w:top w:val="none" w:sz="0" w:space="0" w:color="auto"/>
                    <w:left w:val="none" w:sz="0" w:space="0" w:color="auto"/>
                    <w:bottom w:val="none" w:sz="0" w:space="0" w:color="auto"/>
                    <w:right w:val="none" w:sz="0" w:space="0" w:color="auto"/>
                  </w:divBdr>
                  <w:divsChild>
                    <w:div w:id="109933559">
                      <w:marLeft w:val="0"/>
                      <w:marRight w:val="0"/>
                      <w:marTop w:val="0"/>
                      <w:marBottom w:val="0"/>
                      <w:divBdr>
                        <w:top w:val="none" w:sz="0" w:space="0" w:color="auto"/>
                        <w:left w:val="none" w:sz="0" w:space="0" w:color="auto"/>
                        <w:bottom w:val="none" w:sz="0" w:space="0" w:color="auto"/>
                        <w:right w:val="none" w:sz="0" w:space="0" w:color="auto"/>
                      </w:divBdr>
                    </w:div>
                  </w:divsChild>
                </w:div>
                <w:div w:id="1208493707">
                  <w:marLeft w:val="0"/>
                  <w:marRight w:val="0"/>
                  <w:marTop w:val="0"/>
                  <w:marBottom w:val="0"/>
                  <w:divBdr>
                    <w:top w:val="none" w:sz="0" w:space="0" w:color="auto"/>
                    <w:left w:val="none" w:sz="0" w:space="0" w:color="auto"/>
                    <w:bottom w:val="none" w:sz="0" w:space="0" w:color="auto"/>
                    <w:right w:val="none" w:sz="0" w:space="0" w:color="auto"/>
                  </w:divBdr>
                  <w:divsChild>
                    <w:div w:id="1528758309">
                      <w:marLeft w:val="0"/>
                      <w:marRight w:val="0"/>
                      <w:marTop w:val="0"/>
                      <w:marBottom w:val="0"/>
                      <w:divBdr>
                        <w:top w:val="none" w:sz="0" w:space="0" w:color="auto"/>
                        <w:left w:val="none" w:sz="0" w:space="0" w:color="auto"/>
                        <w:bottom w:val="none" w:sz="0" w:space="0" w:color="auto"/>
                        <w:right w:val="none" w:sz="0" w:space="0" w:color="auto"/>
                      </w:divBdr>
                    </w:div>
                    <w:div w:id="398014533">
                      <w:marLeft w:val="0"/>
                      <w:marRight w:val="0"/>
                      <w:marTop w:val="0"/>
                      <w:marBottom w:val="0"/>
                      <w:divBdr>
                        <w:top w:val="none" w:sz="0" w:space="0" w:color="auto"/>
                        <w:left w:val="none" w:sz="0" w:space="0" w:color="auto"/>
                        <w:bottom w:val="none" w:sz="0" w:space="0" w:color="auto"/>
                        <w:right w:val="none" w:sz="0" w:space="0" w:color="auto"/>
                      </w:divBdr>
                    </w:div>
                  </w:divsChild>
                </w:div>
                <w:div w:id="2073578483">
                  <w:marLeft w:val="0"/>
                  <w:marRight w:val="0"/>
                  <w:marTop w:val="0"/>
                  <w:marBottom w:val="0"/>
                  <w:divBdr>
                    <w:top w:val="none" w:sz="0" w:space="0" w:color="auto"/>
                    <w:left w:val="none" w:sz="0" w:space="0" w:color="auto"/>
                    <w:bottom w:val="none" w:sz="0" w:space="0" w:color="auto"/>
                    <w:right w:val="none" w:sz="0" w:space="0" w:color="auto"/>
                  </w:divBdr>
                  <w:divsChild>
                    <w:div w:id="961615099">
                      <w:marLeft w:val="0"/>
                      <w:marRight w:val="0"/>
                      <w:marTop w:val="0"/>
                      <w:marBottom w:val="0"/>
                      <w:divBdr>
                        <w:top w:val="none" w:sz="0" w:space="0" w:color="auto"/>
                        <w:left w:val="none" w:sz="0" w:space="0" w:color="auto"/>
                        <w:bottom w:val="none" w:sz="0" w:space="0" w:color="auto"/>
                        <w:right w:val="none" w:sz="0" w:space="0" w:color="auto"/>
                      </w:divBdr>
                    </w:div>
                  </w:divsChild>
                </w:div>
                <w:div w:id="622201020">
                  <w:marLeft w:val="0"/>
                  <w:marRight w:val="0"/>
                  <w:marTop w:val="0"/>
                  <w:marBottom w:val="0"/>
                  <w:divBdr>
                    <w:top w:val="none" w:sz="0" w:space="0" w:color="auto"/>
                    <w:left w:val="none" w:sz="0" w:space="0" w:color="auto"/>
                    <w:bottom w:val="none" w:sz="0" w:space="0" w:color="auto"/>
                    <w:right w:val="none" w:sz="0" w:space="0" w:color="auto"/>
                  </w:divBdr>
                  <w:divsChild>
                    <w:div w:id="1410812681">
                      <w:marLeft w:val="0"/>
                      <w:marRight w:val="0"/>
                      <w:marTop w:val="0"/>
                      <w:marBottom w:val="0"/>
                      <w:divBdr>
                        <w:top w:val="none" w:sz="0" w:space="0" w:color="auto"/>
                        <w:left w:val="none" w:sz="0" w:space="0" w:color="auto"/>
                        <w:bottom w:val="none" w:sz="0" w:space="0" w:color="auto"/>
                        <w:right w:val="none" w:sz="0" w:space="0" w:color="auto"/>
                      </w:divBdr>
                    </w:div>
                  </w:divsChild>
                </w:div>
                <w:div w:id="637228300">
                  <w:marLeft w:val="0"/>
                  <w:marRight w:val="0"/>
                  <w:marTop w:val="0"/>
                  <w:marBottom w:val="0"/>
                  <w:divBdr>
                    <w:top w:val="none" w:sz="0" w:space="0" w:color="auto"/>
                    <w:left w:val="none" w:sz="0" w:space="0" w:color="auto"/>
                    <w:bottom w:val="none" w:sz="0" w:space="0" w:color="auto"/>
                    <w:right w:val="none" w:sz="0" w:space="0" w:color="auto"/>
                  </w:divBdr>
                  <w:divsChild>
                    <w:div w:id="600725071">
                      <w:marLeft w:val="0"/>
                      <w:marRight w:val="0"/>
                      <w:marTop w:val="0"/>
                      <w:marBottom w:val="0"/>
                      <w:divBdr>
                        <w:top w:val="none" w:sz="0" w:space="0" w:color="auto"/>
                        <w:left w:val="none" w:sz="0" w:space="0" w:color="auto"/>
                        <w:bottom w:val="none" w:sz="0" w:space="0" w:color="auto"/>
                        <w:right w:val="none" w:sz="0" w:space="0" w:color="auto"/>
                      </w:divBdr>
                    </w:div>
                  </w:divsChild>
                </w:div>
                <w:div w:id="72438815">
                  <w:marLeft w:val="0"/>
                  <w:marRight w:val="0"/>
                  <w:marTop w:val="0"/>
                  <w:marBottom w:val="0"/>
                  <w:divBdr>
                    <w:top w:val="none" w:sz="0" w:space="0" w:color="auto"/>
                    <w:left w:val="none" w:sz="0" w:space="0" w:color="auto"/>
                    <w:bottom w:val="none" w:sz="0" w:space="0" w:color="auto"/>
                    <w:right w:val="none" w:sz="0" w:space="0" w:color="auto"/>
                  </w:divBdr>
                  <w:divsChild>
                    <w:div w:id="1604730561">
                      <w:marLeft w:val="0"/>
                      <w:marRight w:val="0"/>
                      <w:marTop w:val="0"/>
                      <w:marBottom w:val="0"/>
                      <w:divBdr>
                        <w:top w:val="none" w:sz="0" w:space="0" w:color="auto"/>
                        <w:left w:val="none" w:sz="0" w:space="0" w:color="auto"/>
                        <w:bottom w:val="none" w:sz="0" w:space="0" w:color="auto"/>
                        <w:right w:val="none" w:sz="0" w:space="0" w:color="auto"/>
                      </w:divBdr>
                    </w:div>
                  </w:divsChild>
                </w:div>
                <w:div w:id="1932003291">
                  <w:marLeft w:val="0"/>
                  <w:marRight w:val="0"/>
                  <w:marTop w:val="0"/>
                  <w:marBottom w:val="0"/>
                  <w:divBdr>
                    <w:top w:val="none" w:sz="0" w:space="0" w:color="auto"/>
                    <w:left w:val="none" w:sz="0" w:space="0" w:color="auto"/>
                    <w:bottom w:val="none" w:sz="0" w:space="0" w:color="auto"/>
                    <w:right w:val="none" w:sz="0" w:space="0" w:color="auto"/>
                  </w:divBdr>
                  <w:divsChild>
                    <w:div w:id="1293101612">
                      <w:marLeft w:val="0"/>
                      <w:marRight w:val="0"/>
                      <w:marTop w:val="0"/>
                      <w:marBottom w:val="0"/>
                      <w:divBdr>
                        <w:top w:val="none" w:sz="0" w:space="0" w:color="auto"/>
                        <w:left w:val="none" w:sz="0" w:space="0" w:color="auto"/>
                        <w:bottom w:val="none" w:sz="0" w:space="0" w:color="auto"/>
                        <w:right w:val="none" w:sz="0" w:space="0" w:color="auto"/>
                      </w:divBdr>
                    </w:div>
                  </w:divsChild>
                </w:div>
                <w:div w:id="803356245">
                  <w:marLeft w:val="0"/>
                  <w:marRight w:val="0"/>
                  <w:marTop w:val="0"/>
                  <w:marBottom w:val="0"/>
                  <w:divBdr>
                    <w:top w:val="none" w:sz="0" w:space="0" w:color="auto"/>
                    <w:left w:val="none" w:sz="0" w:space="0" w:color="auto"/>
                    <w:bottom w:val="none" w:sz="0" w:space="0" w:color="auto"/>
                    <w:right w:val="none" w:sz="0" w:space="0" w:color="auto"/>
                  </w:divBdr>
                  <w:divsChild>
                    <w:div w:id="1555970850">
                      <w:marLeft w:val="0"/>
                      <w:marRight w:val="0"/>
                      <w:marTop w:val="0"/>
                      <w:marBottom w:val="0"/>
                      <w:divBdr>
                        <w:top w:val="none" w:sz="0" w:space="0" w:color="auto"/>
                        <w:left w:val="none" w:sz="0" w:space="0" w:color="auto"/>
                        <w:bottom w:val="none" w:sz="0" w:space="0" w:color="auto"/>
                        <w:right w:val="none" w:sz="0" w:space="0" w:color="auto"/>
                      </w:divBdr>
                    </w:div>
                  </w:divsChild>
                </w:div>
                <w:div w:id="1095711664">
                  <w:marLeft w:val="0"/>
                  <w:marRight w:val="0"/>
                  <w:marTop w:val="0"/>
                  <w:marBottom w:val="0"/>
                  <w:divBdr>
                    <w:top w:val="none" w:sz="0" w:space="0" w:color="auto"/>
                    <w:left w:val="none" w:sz="0" w:space="0" w:color="auto"/>
                    <w:bottom w:val="none" w:sz="0" w:space="0" w:color="auto"/>
                    <w:right w:val="none" w:sz="0" w:space="0" w:color="auto"/>
                  </w:divBdr>
                  <w:divsChild>
                    <w:div w:id="1379820653">
                      <w:marLeft w:val="0"/>
                      <w:marRight w:val="0"/>
                      <w:marTop w:val="0"/>
                      <w:marBottom w:val="0"/>
                      <w:divBdr>
                        <w:top w:val="none" w:sz="0" w:space="0" w:color="auto"/>
                        <w:left w:val="none" w:sz="0" w:space="0" w:color="auto"/>
                        <w:bottom w:val="none" w:sz="0" w:space="0" w:color="auto"/>
                        <w:right w:val="none" w:sz="0" w:space="0" w:color="auto"/>
                      </w:divBdr>
                    </w:div>
                  </w:divsChild>
                </w:div>
                <w:div w:id="964585690">
                  <w:marLeft w:val="0"/>
                  <w:marRight w:val="0"/>
                  <w:marTop w:val="0"/>
                  <w:marBottom w:val="0"/>
                  <w:divBdr>
                    <w:top w:val="none" w:sz="0" w:space="0" w:color="auto"/>
                    <w:left w:val="none" w:sz="0" w:space="0" w:color="auto"/>
                    <w:bottom w:val="none" w:sz="0" w:space="0" w:color="auto"/>
                    <w:right w:val="none" w:sz="0" w:space="0" w:color="auto"/>
                  </w:divBdr>
                  <w:divsChild>
                    <w:div w:id="1499541098">
                      <w:marLeft w:val="0"/>
                      <w:marRight w:val="0"/>
                      <w:marTop w:val="0"/>
                      <w:marBottom w:val="0"/>
                      <w:divBdr>
                        <w:top w:val="none" w:sz="0" w:space="0" w:color="auto"/>
                        <w:left w:val="none" w:sz="0" w:space="0" w:color="auto"/>
                        <w:bottom w:val="none" w:sz="0" w:space="0" w:color="auto"/>
                        <w:right w:val="none" w:sz="0" w:space="0" w:color="auto"/>
                      </w:divBdr>
                    </w:div>
                  </w:divsChild>
                </w:div>
                <w:div w:id="1965229169">
                  <w:marLeft w:val="0"/>
                  <w:marRight w:val="0"/>
                  <w:marTop w:val="0"/>
                  <w:marBottom w:val="0"/>
                  <w:divBdr>
                    <w:top w:val="none" w:sz="0" w:space="0" w:color="auto"/>
                    <w:left w:val="none" w:sz="0" w:space="0" w:color="auto"/>
                    <w:bottom w:val="none" w:sz="0" w:space="0" w:color="auto"/>
                    <w:right w:val="none" w:sz="0" w:space="0" w:color="auto"/>
                  </w:divBdr>
                  <w:divsChild>
                    <w:div w:id="303510268">
                      <w:marLeft w:val="0"/>
                      <w:marRight w:val="0"/>
                      <w:marTop w:val="0"/>
                      <w:marBottom w:val="0"/>
                      <w:divBdr>
                        <w:top w:val="none" w:sz="0" w:space="0" w:color="auto"/>
                        <w:left w:val="none" w:sz="0" w:space="0" w:color="auto"/>
                        <w:bottom w:val="none" w:sz="0" w:space="0" w:color="auto"/>
                        <w:right w:val="none" w:sz="0" w:space="0" w:color="auto"/>
                      </w:divBdr>
                    </w:div>
                  </w:divsChild>
                </w:div>
                <w:div w:id="1518348689">
                  <w:marLeft w:val="0"/>
                  <w:marRight w:val="0"/>
                  <w:marTop w:val="0"/>
                  <w:marBottom w:val="0"/>
                  <w:divBdr>
                    <w:top w:val="none" w:sz="0" w:space="0" w:color="auto"/>
                    <w:left w:val="none" w:sz="0" w:space="0" w:color="auto"/>
                    <w:bottom w:val="none" w:sz="0" w:space="0" w:color="auto"/>
                    <w:right w:val="none" w:sz="0" w:space="0" w:color="auto"/>
                  </w:divBdr>
                  <w:divsChild>
                    <w:div w:id="2048984644">
                      <w:marLeft w:val="0"/>
                      <w:marRight w:val="0"/>
                      <w:marTop w:val="0"/>
                      <w:marBottom w:val="0"/>
                      <w:divBdr>
                        <w:top w:val="none" w:sz="0" w:space="0" w:color="auto"/>
                        <w:left w:val="none" w:sz="0" w:space="0" w:color="auto"/>
                        <w:bottom w:val="none" w:sz="0" w:space="0" w:color="auto"/>
                        <w:right w:val="none" w:sz="0" w:space="0" w:color="auto"/>
                      </w:divBdr>
                    </w:div>
                  </w:divsChild>
                </w:div>
                <w:div w:id="1480272307">
                  <w:marLeft w:val="0"/>
                  <w:marRight w:val="0"/>
                  <w:marTop w:val="0"/>
                  <w:marBottom w:val="0"/>
                  <w:divBdr>
                    <w:top w:val="none" w:sz="0" w:space="0" w:color="auto"/>
                    <w:left w:val="none" w:sz="0" w:space="0" w:color="auto"/>
                    <w:bottom w:val="none" w:sz="0" w:space="0" w:color="auto"/>
                    <w:right w:val="none" w:sz="0" w:space="0" w:color="auto"/>
                  </w:divBdr>
                  <w:divsChild>
                    <w:div w:id="812215469">
                      <w:marLeft w:val="0"/>
                      <w:marRight w:val="0"/>
                      <w:marTop w:val="0"/>
                      <w:marBottom w:val="0"/>
                      <w:divBdr>
                        <w:top w:val="none" w:sz="0" w:space="0" w:color="auto"/>
                        <w:left w:val="none" w:sz="0" w:space="0" w:color="auto"/>
                        <w:bottom w:val="none" w:sz="0" w:space="0" w:color="auto"/>
                        <w:right w:val="none" w:sz="0" w:space="0" w:color="auto"/>
                      </w:divBdr>
                    </w:div>
                  </w:divsChild>
                </w:div>
                <w:div w:id="697006559">
                  <w:marLeft w:val="0"/>
                  <w:marRight w:val="0"/>
                  <w:marTop w:val="0"/>
                  <w:marBottom w:val="0"/>
                  <w:divBdr>
                    <w:top w:val="none" w:sz="0" w:space="0" w:color="auto"/>
                    <w:left w:val="none" w:sz="0" w:space="0" w:color="auto"/>
                    <w:bottom w:val="none" w:sz="0" w:space="0" w:color="auto"/>
                    <w:right w:val="none" w:sz="0" w:space="0" w:color="auto"/>
                  </w:divBdr>
                  <w:divsChild>
                    <w:div w:id="1370227713">
                      <w:marLeft w:val="0"/>
                      <w:marRight w:val="0"/>
                      <w:marTop w:val="0"/>
                      <w:marBottom w:val="0"/>
                      <w:divBdr>
                        <w:top w:val="none" w:sz="0" w:space="0" w:color="auto"/>
                        <w:left w:val="none" w:sz="0" w:space="0" w:color="auto"/>
                        <w:bottom w:val="none" w:sz="0" w:space="0" w:color="auto"/>
                        <w:right w:val="none" w:sz="0" w:space="0" w:color="auto"/>
                      </w:divBdr>
                    </w:div>
                  </w:divsChild>
                </w:div>
                <w:div w:id="679626570">
                  <w:marLeft w:val="0"/>
                  <w:marRight w:val="0"/>
                  <w:marTop w:val="0"/>
                  <w:marBottom w:val="0"/>
                  <w:divBdr>
                    <w:top w:val="none" w:sz="0" w:space="0" w:color="auto"/>
                    <w:left w:val="none" w:sz="0" w:space="0" w:color="auto"/>
                    <w:bottom w:val="none" w:sz="0" w:space="0" w:color="auto"/>
                    <w:right w:val="none" w:sz="0" w:space="0" w:color="auto"/>
                  </w:divBdr>
                  <w:divsChild>
                    <w:div w:id="2134325026">
                      <w:marLeft w:val="0"/>
                      <w:marRight w:val="0"/>
                      <w:marTop w:val="0"/>
                      <w:marBottom w:val="0"/>
                      <w:divBdr>
                        <w:top w:val="none" w:sz="0" w:space="0" w:color="auto"/>
                        <w:left w:val="none" w:sz="0" w:space="0" w:color="auto"/>
                        <w:bottom w:val="none" w:sz="0" w:space="0" w:color="auto"/>
                        <w:right w:val="none" w:sz="0" w:space="0" w:color="auto"/>
                      </w:divBdr>
                    </w:div>
                  </w:divsChild>
                </w:div>
                <w:div w:id="824325241">
                  <w:marLeft w:val="0"/>
                  <w:marRight w:val="0"/>
                  <w:marTop w:val="0"/>
                  <w:marBottom w:val="0"/>
                  <w:divBdr>
                    <w:top w:val="none" w:sz="0" w:space="0" w:color="auto"/>
                    <w:left w:val="none" w:sz="0" w:space="0" w:color="auto"/>
                    <w:bottom w:val="none" w:sz="0" w:space="0" w:color="auto"/>
                    <w:right w:val="none" w:sz="0" w:space="0" w:color="auto"/>
                  </w:divBdr>
                  <w:divsChild>
                    <w:div w:id="1381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05284">
          <w:marLeft w:val="0"/>
          <w:marRight w:val="0"/>
          <w:marTop w:val="0"/>
          <w:marBottom w:val="0"/>
          <w:divBdr>
            <w:top w:val="none" w:sz="0" w:space="0" w:color="auto"/>
            <w:left w:val="none" w:sz="0" w:space="0" w:color="auto"/>
            <w:bottom w:val="none" w:sz="0" w:space="0" w:color="auto"/>
            <w:right w:val="none" w:sz="0" w:space="0" w:color="auto"/>
          </w:divBdr>
        </w:div>
        <w:div w:id="2036425620">
          <w:marLeft w:val="0"/>
          <w:marRight w:val="0"/>
          <w:marTop w:val="0"/>
          <w:marBottom w:val="0"/>
          <w:divBdr>
            <w:top w:val="none" w:sz="0" w:space="0" w:color="auto"/>
            <w:left w:val="none" w:sz="0" w:space="0" w:color="auto"/>
            <w:bottom w:val="none" w:sz="0" w:space="0" w:color="auto"/>
            <w:right w:val="none" w:sz="0" w:space="0" w:color="auto"/>
          </w:divBdr>
        </w:div>
        <w:div w:id="1414819231">
          <w:marLeft w:val="0"/>
          <w:marRight w:val="0"/>
          <w:marTop w:val="0"/>
          <w:marBottom w:val="0"/>
          <w:divBdr>
            <w:top w:val="none" w:sz="0" w:space="0" w:color="auto"/>
            <w:left w:val="none" w:sz="0" w:space="0" w:color="auto"/>
            <w:bottom w:val="none" w:sz="0" w:space="0" w:color="auto"/>
            <w:right w:val="none" w:sz="0" w:space="0" w:color="auto"/>
          </w:divBdr>
        </w:div>
        <w:div w:id="220866440">
          <w:marLeft w:val="0"/>
          <w:marRight w:val="0"/>
          <w:marTop w:val="0"/>
          <w:marBottom w:val="0"/>
          <w:divBdr>
            <w:top w:val="none" w:sz="0" w:space="0" w:color="auto"/>
            <w:left w:val="none" w:sz="0" w:space="0" w:color="auto"/>
            <w:bottom w:val="none" w:sz="0" w:space="0" w:color="auto"/>
            <w:right w:val="none" w:sz="0" w:space="0" w:color="auto"/>
          </w:divBdr>
        </w:div>
        <w:div w:id="423648180">
          <w:marLeft w:val="0"/>
          <w:marRight w:val="0"/>
          <w:marTop w:val="0"/>
          <w:marBottom w:val="0"/>
          <w:divBdr>
            <w:top w:val="none" w:sz="0" w:space="0" w:color="auto"/>
            <w:left w:val="none" w:sz="0" w:space="0" w:color="auto"/>
            <w:bottom w:val="none" w:sz="0" w:space="0" w:color="auto"/>
            <w:right w:val="none" w:sz="0" w:space="0" w:color="auto"/>
          </w:divBdr>
        </w:div>
        <w:div w:id="1497114371">
          <w:marLeft w:val="0"/>
          <w:marRight w:val="0"/>
          <w:marTop w:val="0"/>
          <w:marBottom w:val="0"/>
          <w:divBdr>
            <w:top w:val="none" w:sz="0" w:space="0" w:color="auto"/>
            <w:left w:val="none" w:sz="0" w:space="0" w:color="auto"/>
            <w:bottom w:val="none" w:sz="0" w:space="0" w:color="auto"/>
            <w:right w:val="none" w:sz="0" w:space="0" w:color="auto"/>
          </w:divBdr>
          <w:divsChild>
            <w:div w:id="1320159822">
              <w:marLeft w:val="-75"/>
              <w:marRight w:val="0"/>
              <w:marTop w:val="30"/>
              <w:marBottom w:val="30"/>
              <w:divBdr>
                <w:top w:val="none" w:sz="0" w:space="0" w:color="auto"/>
                <w:left w:val="none" w:sz="0" w:space="0" w:color="auto"/>
                <w:bottom w:val="none" w:sz="0" w:space="0" w:color="auto"/>
                <w:right w:val="none" w:sz="0" w:space="0" w:color="auto"/>
              </w:divBdr>
              <w:divsChild>
                <w:div w:id="218126506">
                  <w:marLeft w:val="0"/>
                  <w:marRight w:val="0"/>
                  <w:marTop w:val="0"/>
                  <w:marBottom w:val="0"/>
                  <w:divBdr>
                    <w:top w:val="none" w:sz="0" w:space="0" w:color="auto"/>
                    <w:left w:val="none" w:sz="0" w:space="0" w:color="auto"/>
                    <w:bottom w:val="none" w:sz="0" w:space="0" w:color="auto"/>
                    <w:right w:val="none" w:sz="0" w:space="0" w:color="auto"/>
                  </w:divBdr>
                  <w:divsChild>
                    <w:div w:id="765074538">
                      <w:marLeft w:val="0"/>
                      <w:marRight w:val="0"/>
                      <w:marTop w:val="0"/>
                      <w:marBottom w:val="0"/>
                      <w:divBdr>
                        <w:top w:val="none" w:sz="0" w:space="0" w:color="auto"/>
                        <w:left w:val="none" w:sz="0" w:space="0" w:color="auto"/>
                        <w:bottom w:val="none" w:sz="0" w:space="0" w:color="auto"/>
                        <w:right w:val="none" w:sz="0" w:space="0" w:color="auto"/>
                      </w:divBdr>
                    </w:div>
                  </w:divsChild>
                </w:div>
                <w:div w:id="1659335535">
                  <w:marLeft w:val="0"/>
                  <w:marRight w:val="0"/>
                  <w:marTop w:val="0"/>
                  <w:marBottom w:val="0"/>
                  <w:divBdr>
                    <w:top w:val="none" w:sz="0" w:space="0" w:color="auto"/>
                    <w:left w:val="none" w:sz="0" w:space="0" w:color="auto"/>
                    <w:bottom w:val="none" w:sz="0" w:space="0" w:color="auto"/>
                    <w:right w:val="none" w:sz="0" w:space="0" w:color="auto"/>
                  </w:divBdr>
                  <w:divsChild>
                    <w:div w:id="74667984">
                      <w:marLeft w:val="0"/>
                      <w:marRight w:val="0"/>
                      <w:marTop w:val="0"/>
                      <w:marBottom w:val="0"/>
                      <w:divBdr>
                        <w:top w:val="none" w:sz="0" w:space="0" w:color="auto"/>
                        <w:left w:val="none" w:sz="0" w:space="0" w:color="auto"/>
                        <w:bottom w:val="none" w:sz="0" w:space="0" w:color="auto"/>
                        <w:right w:val="none" w:sz="0" w:space="0" w:color="auto"/>
                      </w:divBdr>
                    </w:div>
                  </w:divsChild>
                </w:div>
                <w:div w:id="690447822">
                  <w:marLeft w:val="0"/>
                  <w:marRight w:val="0"/>
                  <w:marTop w:val="0"/>
                  <w:marBottom w:val="0"/>
                  <w:divBdr>
                    <w:top w:val="none" w:sz="0" w:space="0" w:color="auto"/>
                    <w:left w:val="none" w:sz="0" w:space="0" w:color="auto"/>
                    <w:bottom w:val="none" w:sz="0" w:space="0" w:color="auto"/>
                    <w:right w:val="none" w:sz="0" w:space="0" w:color="auto"/>
                  </w:divBdr>
                  <w:divsChild>
                    <w:div w:id="523059022">
                      <w:marLeft w:val="0"/>
                      <w:marRight w:val="0"/>
                      <w:marTop w:val="0"/>
                      <w:marBottom w:val="0"/>
                      <w:divBdr>
                        <w:top w:val="none" w:sz="0" w:space="0" w:color="auto"/>
                        <w:left w:val="none" w:sz="0" w:space="0" w:color="auto"/>
                        <w:bottom w:val="none" w:sz="0" w:space="0" w:color="auto"/>
                        <w:right w:val="none" w:sz="0" w:space="0" w:color="auto"/>
                      </w:divBdr>
                    </w:div>
                  </w:divsChild>
                </w:div>
                <w:div w:id="1564099220">
                  <w:marLeft w:val="0"/>
                  <w:marRight w:val="0"/>
                  <w:marTop w:val="0"/>
                  <w:marBottom w:val="0"/>
                  <w:divBdr>
                    <w:top w:val="none" w:sz="0" w:space="0" w:color="auto"/>
                    <w:left w:val="none" w:sz="0" w:space="0" w:color="auto"/>
                    <w:bottom w:val="none" w:sz="0" w:space="0" w:color="auto"/>
                    <w:right w:val="none" w:sz="0" w:space="0" w:color="auto"/>
                  </w:divBdr>
                  <w:divsChild>
                    <w:div w:id="1015763175">
                      <w:marLeft w:val="0"/>
                      <w:marRight w:val="0"/>
                      <w:marTop w:val="0"/>
                      <w:marBottom w:val="0"/>
                      <w:divBdr>
                        <w:top w:val="none" w:sz="0" w:space="0" w:color="auto"/>
                        <w:left w:val="none" w:sz="0" w:space="0" w:color="auto"/>
                        <w:bottom w:val="none" w:sz="0" w:space="0" w:color="auto"/>
                        <w:right w:val="none" w:sz="0" w:space="0" w:color="auto"/>
                      </w:divBdr>
                    </w:div>
                  </w:divsChild>
                </w:div>
                <w:div w:id="1321882143">
                  <w:marLeft w:val="0"/>
                  <w:marRight w:val="0"/>
                  <w:marTop w:val="0"/>
                  <w:marBottom w:val="0"/>
                  <w:divBdr>
                    <w:top w:val="none" w:sz="0" w:space="0" w:color="auto"/>
                    <w:left w:val="none" w:sz="0" w:space="0" w:color="auto"/>
                    <w:bottom w:val="none" w:sz="0" w:space="0" w:color="auto"/>
                    <w:right w:val="none" w:sz="0" w:space="0" w:color="auto"/>
                  </w:divBdr>
                  <w:divsChild>
                    <w:div w:id="915672424">
                      <w:marLeft w:val="0"/>
                      <w:marRight w:val="0"/>
                      <w:marTop w:val="0"/>
                      <w:marBottom w:val="0"/>
                      <w:divBdr>
                        <w:top w:val="none" w:sz="0" w:space="0" w:color="auto"/>
                        <w:left w:val="none" w:sz="0" w:space="0" w:color="auto"/>
                        <w:bottom w:val="none" w:sz="0" w:space="0" w:color="auto"/>
                        <w:right w:val="none" w:sz="0" w:space="0" w:color="auto"/>
                      </w:divBdr>
                    </w:div>
                  </w:divsChild>
                </w:div>
                <w:div w:id="1664553876">
                  <w:marLeft w:val="0"/>
                  <w:marRight w:val="0"/>
                  <w:marTop w:val="0"/>
                  <w:marBottom w:val="0"/>
                  <w:divBdr>
                    <w:top w:val="none" w:sz="0" w:space="0" w:color="auto"/>
                    <w:left w:val="none" w:sz="0" w:space="0" w:color="auto"/>
                    <w:bottom w:val="none" w:sz="0" w:space="0" w:color="auto"/>
                    <w:right w:val="none" w:sz="0" w:space="0" w:color="auto"/>
                  </w:divBdr>
                  <w:divsChild>
                    <w:div w:id="210190787">
                      <w:marLeft w:val="0"/>
                      <w:marRight w:val="0"/>
                      <w:marTop w:val="0"/>
                      <w:marBottom w:val="0"/>
                      <w:divBdr>
                        <w:top w:val="none" w:sz="0" w:space="0" w:color="auto"/>
                        <w:left w:val="none" w:sz="0" w:space="0" w:color="auto"/>
                        <w:bottom w:val="none" w:sz="0" w:space="0" w:color="auto"/>
                        <w:right w:val="none" w:sz="0" w:space="0" w:color="auto"/>
                      </w:divBdr>
                    </w:div>
                  </w:divsChild>
                </w:div>
                <w:div w:id="694694118">
                  <w:marLeft w:val="0"/>
                  <w:marRight w:val="0"/>
                  <w:marTop w:val="0"/>
                  <w:marBottom w:val="0"/>
                  <w:divBdr>
                    <w:top w:val="none" w:sz="0" w:space="0" w:color="auto"/>
                    <w:left w:val="none" w:sz="0" w:space="0" w:color="auto"/>
                    <w:bottom w:val="none" w:sz="0" w:space="0" w:color="auto"/>
                    <w:right w:val="none" w:sz="0" w:space="0" w:color="auto"/>
                  </w:divBdr>
                  <w:divsChild>
                    <w:div w:id="421535997">
                      <w:marLeft w:val="0"/>
                      <w:marRight w:val="0"/>
                      <w:marTop w:val="0"/>
                      <w:marBottom w:val="0"/>
                      <w:divBdr>
                        <w:top w:val="none" w:sz="0" w:space="0" w:color="auto"/>
                        <w:left w:val="none" w:sz="0" w:space="0" w:color="auto"/>
                        <w:bottom w:val="none" w:sz="0" w:space="0" w:color="auto"/>
                        <w:right w:val="none" w:sz="0" w:space="0" w:color="auto"/>
                      </w:divBdr>
                    </w:div>
                  </w:divsChild>
                </w:div>
                <w:div w:id="349837608">
                  <w:marLeft w:val="0"/>
                  <w:marRight w:val="0"/>
                  <w:marTop w:val="0"/>
                  <w:marBottom w:val="0"/>
                  <w:divBdr>
                    <w:top w:val="none" w:sz="0" w:space="0" w:color="auto"/>
                    <w:left w:val="none" w:sz="0" w:space="0" w:color="auto"/>
                    <w:bottom w:val="none" w:sz="0" w:space="0" w:color="auto"/>
                    <w:right w:val="none" w:sz="0" w:space="0" w:color="auto"/>
                  </w:divBdr>
                  <w:divsChild>
                    <w:div w:id="2086562834">
                      <w:marLeft w:val="0"/>
                      <w:marRight w:val="0"/>
                      <w:marTop w:val="0"/>
                      <w:marBottom w:val="0"/>
                      <w:divBdr>
                        <w:top w:val="none" w:sz="0" w:space="0" w:color="auto"/>
                        <w:left w:val="none" w:sz="0" w:space="0" w:color="auto"/>
                        <w:bottom w:val="none" w:sz="0" w:space="0" w:color="auto"/>
                        <w:right w:val="none" w:sz="0" w:space="0" w:color="auto"/>
                      </w:divBdr>
                    </w:div>
                  </w:divsChild>
                </w:div>
                <w:div w:id="986395258">
                  <w:marLeft w:val="0"/>
                  <w:marRight w:val="0"/>
                  <w:marTop w:val="0"/>
                  <w:marBottom w:val="0"/>
                  <w:divBdr>
                    <w:top w:val="none" w:sz="0" w:space="0" w:color="auto"/>
                    <w:left w:val="none" w:sz="0" w:space="0" w:color="auto"/>
                    <w:bottom w:val="none" w:sz="0" w:space="0" w:color="auto"/>
                    <w:right w:val="none" w:sz="0" w:space="0" w:color="auto"/>
                  </w:divBdr>
                  <w:divsChild>
                    <w:div w:id="715742499">
                      <w:marLeft w:val="0"/>
                      <w:marRight w:val="0"/>
                      <w:marTop w:val="0"/>
                      <w:marBottom w:val="0"/>
                      <w:divBdr>
                        <w:top w:val="none" w:sz="0" w:space="0" w:color="auto"/>
                        <w:left w:val="none" w:sz="0" w:space="0" w:color="auto"/>
                        <w:bottom w:val="none" w:sz="0" w:space="0" w:color="auto"/>
                        <w:right w:val="none" w:sz="0" w:space="0" w:color="auto"/>
                      </w:divBdr>
                    </w:div>
                  </w:divsChild>
                </w:div>
                <w:div w:id="733049473">
                  <w:marLeft w:val="0"/>
                  <w:marRight w:val="0"/>
                  <w:marTop w:val="0"/>
                  <w:marBottom w:val="0"/>
                  <w:divBdr>
                    <w:top w:val="none" w:sz="0" w:space="0" w:color="auto"/>
                    <w:left w:val="none" w:sz="0" w:space="0" w:color="auto"/>
                    <w:bottom w:val="none" w:sz="0" w:space="0" w:color="auto"/>
                    <w:right w:val="none" w:sz="0" w:space="0" w:color="auto"/>
                  </w:divBdr>
                  <w:divsChild>
                    <w:div w:id="54011094">
                      <w:marLeft w:val="0"/>
                      <w:marRight w:val="0"/>
                      <w:marTop w:val="0"/>
                      <w:marBottom w:val="0"/>
                      <w:divBdr>
                        <w:top w:val="none" w:sz="0" w:space="0" w:color="auto"/>
                        <w:left w:val="none" w:sz="0" w:space="0" w:color="auto"/>
                        <w:bottom w:val="none" w:sz="0" w:space="0" w:color="auto"/>
                        <w:right w:val="none" w:sz="0" w:space="0" w:color="auto"/>
                      </w:divBdr>
                    </w:div>
                  </w:divsChild>
                </w:div>
                <w:div w:id="1828672245">
                  <w:marLeft w:val="0"/>
                  <w:marRight w:val="0"/>
                  <w:marTop w:val="0"/>
                  <w:marBottom w:val="0"/>
                  <w:divBdr>
                    <w:top w:val="none" w:sz="0" w:space="0" w:color="auto"/>
                    <w:left w:val="none" w:sz="0" w:space="0" w:color="auto"/>
                    <w:bottom w:val="none" w:sz="0" w:space="0" w:color="auto"/>
                    <w:right w:val="none" w:sz="0" w:space="0" w:color="auto"/>
                  </w:divBdr>
                  <w:divsChild>
                    <w:div w:id="1925455954">
                      <w:marLeft w:val="0"/>
                      <w:marRight w:val="0"/>
                      <w:marTop w:val="0"/>
                      <w:marBottom w:val="0"/>
                      <w:divBdr>
                        <w:top w:val="none" w:sz="0" w:space="0" w:color="auto"/>
                        <w:left w:val="none" w:sz="0" w:space="0" w:color="auto"/>
                        <w:bottom w:val="none" w:sz="0" w:space="0" w:color="auto"/>
                        <w:right w:val="none" w:sz="0" w:space="0" w:color="auto"/>
                      </w:divBdr>
                    </w:div>
                  </w:divsChild>
                </w:div>
                <w:div w:id="1250307725">
                  <w:marLeft w:val="0"/>
                  <w:marRight w:val="0"/>
                  <w:marTop w:val="0"/>
                  <w:marBottom w:val="0"/>
                  <w:divBdr>
                    <w:top w:val="none" w:sz="0" w:space="0" w:color="auto"/>
                    <w:left w:val="none" w:sz="0" w:space="0" w:color="auto"/>
                    <w:bottom w:val="none" w:sz="0" w:space="0" w:color="auto"/>
                    <w:right w:val="none" w:sz="0" w:space="0" w:color="auto"/>
                  </w:divBdr>
                  <w:divsChild>
                    <w:div w:id="613368965">
                      <w:marLeft w:val="0"/>
                      <w:marRight w:val="0"/>
                      <w:marTop w:val="0"/>
                      <w:marBottom w:val="0"/>
                      <w:divBdr>
                        <w:top w:val="none" w:sz="0" w:space="0" w:color="auto"/>
                        <w:left w:val="none" w:sz="0" w:space="0" w:color="auto"/>
                        <w:bottom w:val="none" w:sz="0" w:space="0" w:color="auto"/>
                        <w:right w:val="none" w:sz="0" w:space="0" w:color="auto"/>
                      </w:divBdr>
                    </w:div>
                  </w:divsChild>
                </w:div>
                <w:div w:id="315384061">
                  <w:marLeft w:val="0"/>
                  <w:marRight w:val="0"/>
                  <w:marTop w:val="0"/>
                  <w:marBottom w:val="0"/>
                  <w:divBdr>
                    <w:top w:val="none" w:sz="0" w:space="0" w:color="auto"/>
                    <w:left w:val="none" w:sz="0" w:space="0" w:color="auto"/>
                    <w:bottom w:val="none" w:sz="0" w:space="0" w:color="auto"/>
                    <w:right w:val="none" w:sz="0" w:space="0" w:color="auto"/>
                  </w:divBdr>
                  <w:divsChild>
                    <w:div w:id="1861778945">
                      <w:marLeft w:val="0"/>
                      <w:marRight w:val="0"/>
                      <w:marTop w:val="0"/>
                      <w:marBottom w:val="0"/>
                      <w:divBdr>
                        <w:top w:val="none" w:sz="0" w:space="0" w:color="auto"/>
                        <w:left w:val="none" w:sz="0" w:space="0" w:color="auto"/>
                        <w:bottom w:val="none" w:sz="0" w:space="0" w:color="auto"/>
                        <w:right w:val="none" w:sz="0" w:space="0" w:color="auto"/>
                      </w:divBdr>
                    </w:div>
                  </w:divsChild>
                </w:div>
                <w:div w:id="1006593271">
                  <w:marLeft w:val="0"/>
                  <w:marRight w:val="0"/>
                  <w:marTop w:val="0"/>
                  <w:marBottom w:val="0"/>
                  <w:divBdr>
                    <w:top w:val="none" w:sz="0" w:space="0" w:color="auto"/>
                    <w:left w:val="none" w:sz="0" w:space="0" w:color="auto"/>
                    <w:bottom w:val="none" w:sz="0" w:space="0" w:color="auto"/>
                    <w:right w:val="none" w:sz="0" w:space="0" w:color="auto"/>
                  </w:divBdr>
                  <w:divsChild>
                    <w:div w:id="1810174448">
                      <w:marLeft w:val="0"/>
                      <w:marRight w:val="0"/>
                      <w:marTop w:val="0"/>
                      <w:marBottom w:val="0"/>
                      <w:divBdr>
                        <w:top w:val="none" w:sz="0" w:space="0" w:color="auto"/>
                        <w:left w:val="none" w:sz="0" w:space="0" w:color="auto"/>
                        <w:bottom w:val="none" w:sz="0" w:space="0" w:color="auto"/>
                        <w:right w:val="none" w:sz="0" w:space="0" w:color="auto"/>
                      </w:divBdr>
                    </w:div>
                  </w:divsChild>
                </w:div>
                <w:div w:id="611286636">
                  <w:marLeft w:val="0"/>
                  <w:marRight w:val="0"/>
                  <w:marTop w:val="0"/>
                  <w:marBottom w:val="0"/>
                  <w:divBdr>
                    <w:top w:val="none" w:sz="0" w:space="0" w:color="auto"/>
                    <w:left w:val="none" w:sz="0" w:space="0" w:color="auto"/>
                    <w:bottom w:val="none" w:sz="0" w:space="0" w:color="auto"/>
                    <w:right w:val="none" w:sz="0" w:space="0" w:color="auto"/>
                  </w:divBdr>
                  <w:divsChild>
                    <w:div w:id="2123106212">
                      <w:marLeft w:val="0"/>
                      <w:marRight w:val="0"/>
                      <w:marTop w:val="0"/>
                      <w:marBottom w:val="0"/>
                      <w:divBdr>
                        <w:top w:val="none" w:sz="0" w:space="0" w:color="auto"/>
                        <w:left w:val="none" w:sz="0" w:space="0" w:color="auto"/>
                        <w:bottom w:val="none" w:sz="0" w:space="0" w:color="auto"/>
                        <w:right w:val="none" w:sz="0" w:space="0" w:color="auto"/>
                      </w:divBdr>
                    </w:div>
                  </w:divsChild>
                </w:div>
                <w:div w:id="1595626915">
                  <w:marLeft w:val="0"/>
                  <w:marRight w:val="0"/>
                  <w:marTop w:val="0"/>
                  <w:marBottom w:val="0"/>
                  <w:divBdr>
                    <w:top w:val="none" w:sz="0" w:space="0" w:color="auto"/>
                    <w:left w:val="none" w:sz="0" w:space="0" w:color="auto"/>
                    <w:bottom w:val="none" w:sz="0" w:space="0" w:color="auto"/>
                    <w:right w:val="none" w:sz="0" w:space="0" w:color="auto"/>
                  </w:divBdr>
                  <w:divsChild>
                    <w:div w:id="811674603">
                      <w:marLeft w:val="0"/>
                      <w:marRight w:val="0"/>
                      <w:marTop w:val="0"/>
                      <w:marBottom w:val="0"/>
                      <w:divBdr>
                        <w:top w:val="none" w:sz="0" w:space="0" w:color="auto"/>
                        <w:left w:val="none" w:sz="0" w:space="0" w:color="auto"/>
                        <w:bottom w:val="none" w:sz="0" w:space="0" w:color="auto"/>
                        <w:right w:val="none" w:sz="0" w:space="0" w:color="auto"/>
                      </w:divBdr>
                    </w:div>
                  </w:divsChild>
                </w:div>
                <w:div w:id="1979995908">
                  <w:marLeft w:val="0"/>
                  <w:marRight w:val="0"/>
                  <w:marTop w:val="0"/>
                  <w:marBottom w:val="0"/>
                  <w:divBdr>
                    <w:top w:val="none" w:sz="0" w:space="0" w:color="auto"/>
                    <w:left w:val="none" w:sz="0" w:space="0" w:color="auto"/>
                    <w:bottom w:val="none" w:sz="0" w:space="0" w:color="auto"/>
                    <w:right w:val="none" w:sz="0" w:space="0" w:color="auto"/>
                  </w:divBdr>
                  <w:divsChild>
                    <w:div w:id="1579629338">
                      <w:marLeft w:val="0"/>
                      <w:marRight w:val="0"/>
                      <w:marTop w:val="0"/>
                      <w:marBottom w:val="0"/>
                      <w:divBdr>
                        <w:top w:val="none" w:sz="0" w:space="0" w:color="auto"/>
                        <w:left w:val="none" w:sz="0" w:space="0" w:color="auto"/>
                        <w:bottom w:val="none" w:sz="0" w:space="0" w:color="auto"/>
                        <w:right w:val="none" w:sz="0" w:space="0" w:color="auto"/>
                      </w:divBdr>
                    </w:div>
                  </w:divsChild>
                </w:div>
                <w:div w:id="1029335838">
                  <w:marLeft w:val="0"/>
                  <w:marRight w:val="0"/>
                  <w:marTop w:val="0"/>
                  <w:marBottom w:val="0"/>
                  <w:divBdr>
                    <w:top w:val="none" w:sz="0" w:space="0" w:color="auto"/>
                    <w:left w:val="none" w:sz="0" w:space="0" w:color="auto"/>
                    <w:bottom w:val="none" w:sz="0" w:space="0" w:color="auto"/>
                    <w:right w:val="none" w:sz="0" w:space="0" w:color="auto"/>
                  </w:divBdr>
                  <w:divsChild>
                    <w:div w:id="1474910809">
                      <w:marLeft w:val="0"/>
                      <w:marRight w:val="0"/>
                      <w:marTop w:val="0"/>
                      <w:marBottom w:val="0"/>
                      <w:divBdr>
                        <w:top w:val="none" w:sz="0" w:space="0" w:color="auto"/>
                        <w:left w:val="none" w:sz="0" w:space="0" w:color="auto"/>
                        <w:bottom w:val="none" w:sz="0" w:space="0" w:color="auto"/>
                        <w:right w:val="none" w:sz="0" w:space="0" w:color="auto"/>
                      </w:divBdr>
                    </w:div>
                  </w:divsChild>
                </w:div>
                <w:div w:id="947204459">
                  <w:marLeft w:val="0"/>
                  <w:marRight w:val="0"/>
                  <w:marTop w:val="0"/>
                  <w:marBottom w:val="0"/>
                  <w:divBdr>
                    <w:top w:val="none" w:sz="0" w:space="0" w:color="auto"/>
                    <w:left w:val="none" w:sz="0" w:space="0" w:color="auto"/>
                    <w:bottom w:val="none" w:sz="0" w:space="0" w:color="auto"/>
                    <w:right w:val="none" w:sz="0" w:space="0" w:color="auto"/>
                  </w:divBdr>
                  <w:divsChild>
                    <w:div w:id="2054688987">
                      <w:marLeft w:val="0"/>
                      <w:marRight w:val="0"/>
                      <w:marTop w:val="0"/>
                      <w:marBottom w:val="0"/>
                      <w:divBdr>
                        <w:top w:val="none" w:sz="0" w:space="0" w:color="auto"/>
                        <w:left w:val="none" w:sz="0" w:space="0" w:color="auto"/>
                        <w:bottom w:val="none" w:sz="0" w:space="0" w:color="auto"/>
                        <w:right w:val="none" w:sz="0" w:space="0" w:color="auto"/>
                      </w:divBdr>
                    </w:div>
                  </w:divsChild>
                </w:div>
                <w:div w:id="759982296">
                  <w:marLeft w:val="0"/>
                  <w:marRight w:val="0"/>
                  <w:marTop w:val="0"/>
                  <w:marBottom w:val="0"/>
                  <w:divBdr>
                    <w:top w:val="none" w:sz="0" w:space="0" w:color="auto"/>
                    <w:left w:val="none" w:sz="0" w:space="0" w:color="auto"/>
                    <w:bottom w:val="none" w:sz="0" w:space="0" w:color="auto"/>
                    <w:right w:val="none" w:sz="0" w:space="0" w:color="auto"/>
                  </w:divBdr>
                  <w:divsChild>
                    <w:div w:id="1522890855">
                      <w:marLeft w:val="0"/>
                      <w:marRight w:val="0"/>
                      <w:marTop w:val="0"/>
                      <w:marBottom w:val="0"/>
                      <w:divBdr>
                        <w:top w:val="none" w:sz="0" w:space="0" w:color="auto"/>
                        <w:left w:val="none" w:sz="0" w:space="0" w:color="auto"/>
                        <w:bottom w:val="none" w:sz="0" w:space="0" w:color="auto"/>
                        <w:right w:val="none" w:sz="0" w:space="0" w:color="auto"/>
                      </w:divBdr>
                    </w:div>
                  </w:divsChild>
                </w:div>
                <w:div w:id="266011664">
                  <w:marLeft w:val="0"/>
                  <w:marRight w:val="0"/>
                  <w:marTop w:val="0"/>
                  <w:marBottom w:val="0"/>
                  <w:divBdr>
                    <w:top w:val="none" w:sz="0" w:space="0" w:color="auto"/>
                    <w:left w:val="none" w:sz="0" w:space="0" w:color="auto"/>
                    <w:bottom w:val="none" w:sz="0" w:space="0" w:color="auto"/>
                    <w:right w:val="none" w:sz="0" w:space="0" w:color="auto"/>
                  </w:divBdr>
                  <w:divsChild>
                    <w:div w:id="1344430634">
                      <w:marLeft w:val="0"/>
                      <w:marRight w:val="0"/>
                      <w:marTop w:val="0"/>
                      <w:marBottom w:val="0"/>
                      <w:divBdr>
                        <w:top w:val="none" w:sz="0" w:space="0" w:color="auto"/>
                        <w:left w:val="none" w:sz="0" w:space="0" w:color="auto"/>
                        <w:bottom w:val="none" w:sz="0" w:space="0" w:color="auto"/>
                        <w:right w:val="none" w:sz="0" w:space="0" w:color="auto"/>
                      </w:divBdr>
                    </w:div>
                  </w:divsChild>
                </w:div>
                <w:div w:id="1587417312">
                  <w:marLeft w:val="0"/>
                  <w:marRight w:val="0"/>
                  <w:marTop w:val="0"/>
                  <w:marBottom w:val="0"/>
                  <w:divBdr>
                    <w:top w:val="none" w:sz="0" w:space="0" w:color="auto"/>
                    <w:left w:val="none" w:sz="0" w:space="0" w:color="auto"/>
                    <w:bottom w:val="none" w:sz="0" w:space="0" w:color="auto"/>
                    <w:right w:val="none" w:sz="0" w:space="0" w:color="auto"/>
                  </w:divBdr>
                  <w:divsChild>
                    <w:div w:id="1565725897">
                      <w:marLeft w:val="0"/>
                      <w:marRight w:val="0"/>
                      <w:marTop w:val="0"/>
                      <w:marBottom w:val="0"/>
                      <w:divBdr>
                        <w:top w:val="none" w:sz="0" w:space="0" w:color="auto"/>
                        <w:left w:val="none" w:sz="0" w:space="0" w:color="auto"/>
                        <w:bottom w:val="none" w:sz="0" w:space="0" w:color="auto"/>
                        <w:right w:val="none" w:sz="0" w:space="0" w:color="auto"/>
                      </w:divBdr>
                    </w:div>
                  </w:divsChild>
                </w:div>
                <w:div w:id="771320836">
                  <w:marLeft w:val="0"/>
                  <w:marRight w:val="0"/>
                  <w:marTop w:val="0"/>
                  <w:marBottom w:val="0"/>
                  <w:divBdr>
                    <w:top w:val="none" w:sz="0" w:space="0" w:color="auto"/>
                    <w:left w:val="none" w:sz="0" w:space="0" w:color="auto"/>
                    <w:bottom w:val="none" w:sz="0" w:space="0" w:color="auto"/>
                    <w:right w:val="none" w:sz="0" w:space="0" w:color="auto"/>
                  </w:divBdr>
                  <w:divsChild>
                    <w:div w:id="1542595277">
                      <w:marLeft w:val="0"/>
                      <w:marRight w:val="0"/>
                      <w:marTop w:val="0"/>
                      <w:marBottom w:val="0"/>
                      <w:divBdr>
                        <w:top w:val="none" w:sz="0" w:space="0" w:color="auto"/>
                        <w:left w:val="none" w:sz="0" w:space="0" w:color="auto"/>
                        <w:bottom w:val="none" w:sz="0" w:space="0" w:color="auto"/>
                        <w:right w:val="none" w:sz="0" w:space="0" w:color="auto"/>
                      </w:divBdr>
                    </w:div>
                  </w:divsChild>
                </w:div>
                <w:div w:id="1471560133">
                  <w:marLeft w:val="0"/>
                  <w:marRight w:val="0"/>
                  <w:marTop w:val="0"/>
                  <w:marBottom w:val="0"/>
                  <w:divBdr>
                    <w:top w:val="none" w:sz="0" w:space="0" w:color="auto"/>
                    <w:left w:val="none" w:sz="0" w:space="0" w:color="auto"/>
                    <w:bottom w:val="none" w:sz="0" w:space="0" w:color="auto"/>
                    <w:right w:val="none" w:sz="0" w:space="0" w:color="auto"/>
                  </w:divBdr>
                  <w:divsChild>
                    <w:div w:id="2029600161">
                      <w:marLeft w:val="0"/>
                      <w:marRight w:val="0"/>
                      <w:marTop w:val="0"/>
                      <w:marBottom w:val="0"/>
                      <w:divBdr>
                        <w:top w:val="none" w:sz="0" w:space="0" w:color="auto"/>
                        <w:left w:val="none" w:sz="0" w:space="0" w:color="auto"/>
                        <w:bottom w:val="none" w:sz="0" w:space="0" w:color="auto"/>
                        <w:right w:val="none" w:sz="0" w:space="0" w:color="auto"/>
                      </w:divBdr>
                    </w:div>
                  </w:divsChild>
                </w:div>
                <w:div w:id="1547910535">
                  <w:marLeft w:val="0"/>
                  <w:marRight w:val="0"/>
                  <w:marTop w:val="0"/>
                  <w:marBottom w:val="0"/>
                  <w:divBdr>
                    <w:top w:val="none" w:sz="0" w:space="0" w:color="auto"/>
                    <w:left w:val="none" w:sz="0" w:space="0" w:color="auto"/>
                    <w:bottom w:val="none" w:sz="0" w:space="0" w:color="auto"/>
                    <w:right w:val="none" w:sz="0" w:space="0" w:color="auto"/>
                  </w:divBdr>
                  <w:divsChild>
                    <w:div w:id="1442800532">
                      <w:marLeft w:val="0"/>
                      <w:marRight w:val="0"/>
                      <w:marTop w:val="0"/>
                      <w:marBottom w:val="0"/>
                      <w:divBdr>
                        <w:top w:val="none" w:sz="0" w:space="0" w:color="auto"/>
                        <w:left w:val="none" w:sz="0" w:space="0" w:color="auto"/>
                        <w:bottom w:val="none" w:sz="0" w:space="0" w:color="auto"/>
                        <w:right w:val="none" w:sz="0" w:space="0" w:color="auto"/>
                      </w:divBdr>
                    </w:div>
                  </w:divsChild>
                </w:div>
                <w:div w:id="1766729077">
                  <w:marLeft w:val="0"/>
                  <w:marRight w:val="0"/>
                  <w:marTop w:val="0"/>
                  <w:marBottom w:val="0"/>
                  <w:divBdr>
                    <w:top w:val="none" w:sz="0" w:space="0" w:color="auto"/>
                    <w:left w:val="none" w:sz="0" w:space="0" w:color="auto"/>
                    <w:bottom w:val="none" w:sz="0" w:space="0" w:color="auto"/>
                    <w:right w:val="none" w:sz="0" w:space="0" w:color="auto"/>
                  </w:divBdr>
                  <w:divsChild>
                    <w:div w:id="260995860">
                      <w:marLeft w:val="0"/>
                      <w:marRight w:val="0"/>
                      <w:marTop w:val="0"/>
                      <w:marBottom w:val="0"/>
                      <w:divBdr>
                        <w:top w:val="none" w:sz="0" w:space="0" w:color="auto"/>
                        <w:left w:val="none" w:sz="0" w:space="0" w:color="auto"/>
                        <w:bottom w:val="none" w:sz="0" w:space="0" w:color="auto"/>
                        <w:right w:val="none" w:sz="0" w:space="0" w:color="auto"/>
                      </w:divBdr>
                    </w:div>
                  </w:divsChild>
                </w:div>
                <w:div w:id="317078950">
                  <w:marLeft w:val="0"/>
                  <w:marRight w:val="0"/>
                  <w:marTop w:val="0"/>
                  <w:marBottom w:val="0"/>
                  <w:divBdr>
                    <w:top w:val="none" w:sz="0" w:space="0" w:color="auto"/>
                    <w:left w:val="none" w:sz="0" w:space="0" w:color="auto"/>
                    <w:bottom w:val="none" w:sz="0" w:space="0" w:color="auto"/>
                    <w:right w:val="none" w:sz="0" w:space="0" w:color="auto"/>
                  </w:divBdr>
                  <w:divsChild>
                    <w:div w:id="376899428">
                      <w:marLeft w:val="0"/>
                      <w:marRight w:val="0"/>
                      <w:marTop w:val="0"/>
                      <w:marBottom w:val="0"/>
                      <w:divBdr>
                        <w:top w:val="none" w:sz="0" w:space="0" w:color="auto"/>
                        <w:left w:val="none" w:sz="0" w:space="0" w:color="auto"/>
                        <w:bottom w:val="none" w:sz="0" w:space="0" w:color="auto"/>
                        <w:right w:val="none" w:sz="0" w:space="0" w:color="auto"/>
                      </w:divBdr>
                    </w:div>
                  </w:divsChild>
                </w:div>
                <w:div w:id="2052345182">
                  <w:marLeft w:val="0"/>
                  <w:marRight w:val="0"/>
                  <w:marTop w:val="0"/>
                  <w:marBottom w:val="0"/>
                  <w:divBdr>
                    <w:top w:val="none" w:sz="0" w:space="0" w:color="auto"/>
                    <w:left w:val="none" w:sz="0" w:space="0" w:color="auto"/>
                    <w:bottom w:val="none" w:sz="0" w:space="0" w:color="auto"/>
                    <w:right w:val="none" w:sz="0" w:space="0" w:color="auto"/>
                  </w:divBdr>
                  <w:divsChild>
                    <w:div w:id="687566505">
                      <w:marLeft w:val="0"/>
                      <w:marRight w:val="0"/>
                      <w:marTop w:val="0"/>
                      <w:marBottom w:val="0"/>
                      <w:divBdr>
                        <w:top w:val="none" w:sz="0" w:space="0" w:color="auto"/>
                        <w:left w:val="none" w:sz="0" w:space="0" w:color="auto"/>
                        <w:bottom w:val="none" w:sz="0" w:space="0" w:color="auto"/>
                        <w:right w:val="none" w:sz="0" w:space="0" w:color="auto"/>
                      </w:divBdr>
                    </w:div>
                  </w:divsChild>
                </w:div>
                <w:div w:id="847332924">
                  <w:marLeft w:val="0"/>
                  <w:marRight w:val="0"/>
                  <w:marTop w:val="0"/>
                  <w:marBottom w:val="0"/>
                  <w:divBdr>
                    <w:top w:val="none" w:sz="0" w:space="0" w:color="auto"/>
                    <w:left w:val="none" w:sz="0" w:space="0" w:color="auto"/>
                    <w:bottom w:val="none" w:sz="0" w:space="0" w:color="auto"/>
                    <w:right w:val="none" w:sz="0" w:space="0" w:color="auto"/>
                  </w:divBdr>
                  <w:divsChild>
                    <w:div w:id="477455055">
                      <w:marLeft w:val="0"/>
                      <w:marRight w:val="0"/>
                      <w:marTop w:val="0"/>
                      <w:marBottom w:val="0"/>
                      <w:divBdr>
                        <w:top w:val="none" w:sz="0" w:space="0" w:color="auto"/>
                        <w:left w:val="none" w:sz="0" w:space="0" w:color="auto"/>
                        <w:bottom w:val="none" w:sz="0" w:space="0" w:color="auto"/>
                        <w:right w:val="none" w:sz="0" w:space="0" w:color="auto"/>
                      </w:divBdr>
                    </w:div>
                  </w:divsChild>
                </w:div>
                <w:div w:id="1870679986">
                  <w:marLeft w:val="0"/>
                  <w:marRight w:val="0"/>
                  <w:marTop w:val="0"/>
                  <w:marBottom w:val="0"/>
                  <w:divBdr>
                    <w:top w:val="none" w:sz="0" w:space="0" w:color="auto"/>
                    <w:left w:val="none" w:sz="0" w:space="0" w:color="auto"/>
                    <w:bottom w:val="none" w:sz="0" w:space="0" w:color="auto"/>
                    <w:right w:val="none" w:sz="0" w:space="0" w:color="auto"/>
                  </w:divBdr>
                  <w:divsChild>
                    <w:div w:id="126170015">
                      <w:marLeft w:val="0"/>
                      <w:marRight w:val="0"/>
                      <w:marTop w:val="0"/>
                      <w:marBottom w:val="0"/>
                      <w:divBdr>
                        <w:top w:val="none" w:sz="0" w:space="0" w:color="auto"/>
                        <w:left w:val="none" w:sz="0" w:space="0" w:color="auto"/>
                        <w:bottom w:val="none" w:sz="0" w:space="0" w:color="auto"/>
                        <w:right w:val="none" w:sz="0" w:space="0" w:color="auto"/>
                      </w:divBdr>
                    </w:div>
                  </w:divsChild>
                </w:div>
                <w:div w:id="825316507">
                  <w:marLeft w:val="0"/>
                  <w:marRight w:val="0"/>
                  <w:marTop w:val="0"/>
                  <w:marBottom w:val="0"/>
                  <w:divBdr>
                    <w:top w:val="none" w:sz="0" w:space="0" w:color="auto"/>
                    <w:left w:val="none" w:sz="0" w:space="0" w:color="auto"/>
                    <w:bottom w:val="none" w:sz="0" w:space="0" w:color="auto"/>
                    <w:right w:val="none" w:sz="0" w:space="0" w:color="auto"/>
                  </w:divBdr>
                  <w:divsChild>
                    <w:div w:id="1910920800">
                      <w:marLeft w:val="0"/>
                      <w:marRight w:val="0"/>
                      <w:marTop w:val="0"/>
                      <w:marBottom w:val="0"/>
                      <w:divBdr>
                        <w:top w:val="none" w:sz="0" w:space="0" w:color="auto"/>
                        <w:left w:val="none" w:sz="0" w:space="0" w:color="auto"/>
                        <w:bottom w:val="none" w:sz="0" w:space="0" w:color="auto"/>
                        <w:right w:val="none" w:sz="0" w:space="0" w:color="auto"/>
                      </w:divBdr>
                    </w:div>
                  </w:divsChild>
                </w:div>
                <w:div w:id="1455755864">
                  <w:marLeft w:val="0"/>
                  <w:marRight w:val="0"/>
                  <w:marTop w:val="0"/>
                  <w:marBottom w:val="0"/>
                  <w:divBdr>
                    <w:top w:val="none" w:sz="0" w:space="0" w:color="auto"/>
                    <w:left w:val="none" w:sz="0" w:space="0" w:color="auto"/>
                    <w:bottom w:val="none" w:sz="0" w:space="0" w:color="auto"/>
                    <w:right w:val="none" w:sz="0" w:space="0" w:color="auto"/>
                  </w:divBdr>
                  <w:divsChild>
                    <w:div w:id="1637026756">
                      <w:marLeft w:val="0"/>
                      <w:marRight w:val="0"/>
                      <w:marTop w:val="0"/>
                      <w:marBottom w:val="0"/>
                      <w:divBdr>
                        <w:top w:val="none" w:sz="0" w:space="0" w:color="auto"/>
                        <w:left w:val="none" w:sz="0" w:space="0" w:color="auto"/>
                        <w:bottom w:val="none" w:sz="0" w:space="0" w:color="auto"/>
                        <w:right w:val="none" w:sz="0" w:space="0" w:color="auto"/>
                      </w:divBdr>
                    </w:div>
                  </w:divsChild>
                </w:div>
                <w:div w:id="1047803187">
                  <w:marLeft w:val="0"/>
                  <w:marRight w:val="0"/>
                  <w:marTop w:val="0"/>
                  <w:marBottom w:val="0"/>
                  <w:divBdr>
                    <w:top w:val="none" w:sz="0" w:space="0" w:color="auto"/>
                    <w:left w:val="none" w:sz="0" w:space="0" w:color="auto"/>
                    <w:bottom w:val="none" w:sz="0" w:space="0" w:color="auto"/>
                    <w:right w:val="none" w:sz="0" w:space="0" w:color="auto"/>
                  </w:divBdr>
                  <w:divsChild>
                    <w:div w:id="1022435101">
                      <w:marLeft w:val="0"/>
                      <w:marRight w:val="0"/>
                      <w:marTop w:val="0"/>
                      <w:marBottom w:val="0"/>
                      <w:divBdr>
                        <w:top w:val="none" w:sz="0" w:space="0" w:color="auto"/>
                        <w:left w:val="none" w:sz="0" w:space="0" w:color="auto"/>
                        <w:bottom w:val="none" w:sz="0" w:space="0" w:color="auto"/>
                        <w:right w:val="none" w:sz="0" w:space="0" w:color="auto"/>
                      </w:divBdr>
                    </w:div>
                  </w:divsChild>
                </w:div>
                <w:div w:id="980305464">
                  <w:marLeft w:val="0"/>
                  <w:marRight w:val="0"/>
                  <w:marTop w:val="0"/>
                  <w:marBottom w:val="0"/>
                  <w:divBdr>
                    <w:top w:val="none" w:sz="0" w:space="0" w:color="auto"/>
                    <w:left w:val="none" w:sz="0" w:space="0" w:color="auto"/>
                    <w:bottom w:val="none" w:sz="0" w:space="0" w:color="auto"/>
                    <w:right w:val="none" w:sz="0" w:space="0" w:color="auto"/>
                  </w:divBdr>
                  <w:divsChild>
                    <w:div w:id="1969504415">
                      <w:marLeft w:val="0"/>
                      <w:marRight w:val="0"/>
                      <w:marTop w:val="0"/>
                      <w:marBottom w:val="0"/>
                      <w:divBdr>
                        <w:top w:val="none" w:sz="0" w:space="0" w:color="auto"/>
                        <w:left w:val="none" w:sz="0" w:space="0" w:color="auto"/>
                        <w:bottom w:val="none" w:sz="0" w:space="0" w:color="auto"/>
                        <w:right w:val="none" w:sz="0" w:space="0" w:color="auto"/>
                      </w:divBdr>
                    </w:div>
                  </w:divsChild>
                </w:div>
                <w:div w:id="116678180">
                  <w:marLeft w:val="0"/>
                  <w:marRight w:val="0"/>
                  <w:marTop w:val="0"/>
                  <w:marBottom w:val="0"/>
                  <w:divBdr>
                    <w:top w:val="none" w:sz="0" w:space="0" w:color="auto"/>
                    <w:left w:val="none" w:sz="0" w:space="0" w:color="auto"/>
                    <w:bottom w:val="none" w:sz="0" w:space="0" w:color="auto"/>
                    <w:right w:val="none" w:sz="0" w:space="0" w:color="auto"/>
                  </w:divBdr>
                  <w:divsChild>
                    <w:div w:id="1956716199">
                      <w:marLeft w:val="0"/>
                      <w:marRight w:val="0"/>
                      <w:marTop w:val="0"/>
                      <w:marBottom w:val="0"/>
                      <w:divBdr>
                        <w:top w:val="none" w:sz="0" w:space="0" w:color="auto"/>
                        <w:left w:val="none" w:sz="0" w:space="0" w:color="auto"/>
                        <w:bottom w:val="none" w:sz="0" w:space="0" w:color="auto"/>
                        <w:right w:val="none" w:sz="0" w:space="0" w:color="auto"/>
                      </w:divBdr>
                    </w:div>
                  </w:divsChild>
                </w:div>
                <w:div w:id="658656425">
                  <w:marLeft w:val="0"/>
                  <w:marRight w:val="0"/>
                  <w:marTop w:val="0"/>
                  <w:marBottom w:val="0"/>
                  <w:divBdr>
                    <w:top w:val="none" w:sz="0" w:space="0" w:color="auto"/>
                    <w:left w:val="none" w:sz="0" w:space="0" w:color="auto"/>
                    <w:bottom w:val="none" w:sz="0" w:space="0" w:color="auto"/>
                    <w:right w:val="none" w:sz="0" w:space="0" w:color="auto"/>
                  </w:divBdr>
                  <w:divsChild>
                    <w:div w:id="773399088">
                      <w:marLeft w:val="0"/>
                      <w:marRight w:val="0"/>
                      <w:marTop w:val="0"/>
                      <w:marBottom w:val="0"/>
                      <w:divBdr>
                        <w:top w:val="none" w:sz="0" w:space="0" w:color="auto"/>
                        <w:left w:val="none" w:sz="0" w:space="0" w:color="auto"/>
                        <w:bottom w:val="none" w:sz="0" w:space="0" w:color="auto"/>
                        <w:right w:val="none" w:sz="0" w:space="0" w:color="auto"/>
                      </w:divBdr>
                    </w:div>
                  </w:divsChild>
                </w:div>
                <w:div w:id="135800225">
                  <w:marLeft w:val="0"/>
                  <w:marRight w:val="0"/>
                  <w:marTop w:val="0"/>
                  <w:marBottom w:val="0"/>
                  <w:divBdr>
                    <w:top w:val="none" w:sz="0" w:space="0" w:color="auto"/>
                    <w:left w:val="none" w:sz="0" w:space="0" w:color="auto"/>
                    <w:bottom w:val="none" w:sz="0" w:space="0" w:color="auto"/>
                    <w:right w:val="none" w:sz="0" w:space="0" w:color="auto"/>
                  </w:divBdr>
                  <w:divsChild>
                    <w:div w:id="196893116">
                      <w:marLeft w:val="0"/>
                      <w:marRight w:val="0"/>
                      <w:marTop w:val="0"/>
                      <w:marBottom w:val="0"/>
                      <w:divBdr>
                        <w:top w:val="none" w:sz="0" w:space="0" w:color="auto"/>
                        <w:left w:val="none" w:sz="0" w:space="0" w:color="auto"/>
                        <w:bottom w:val="none" w:sz="0" w:space="0" w:color="auto"/>
                        <w:right w:val="none" w:sz="0" w:space="0" w:color="auto"/>
                      </w:divBdr>
                    </w:div>
                    <w:div w:id="419066157">
                      <w:marLeft w:val="0"/>
                      <w:marRight w:val="0"/>
                      <w:marTop w:val="0"/>
                      <w:marBottom w:val="0"/>
                      <w:divBdr>
                        <w:top w:val="none" w:sz="0" w:space="0" w:color="auto"/>
                        <w:left w:val="none" w:sz="0" w:space="0" w:color="auto"/>
                        <w:bottom w:val="none" w:sz="0" w:space="0" w:color="auto"/>
                        <w:right w:val="none" w:sz="0" w:space="0" w:color="auto"/>
                      </w:divBdr>
                    </w:div>
                  </w:divsChild>
                </w:div>
                <w:div w:id="1740177908">
                  <w:marLeft w:val="0"/>
                  <w:marRight w:val="0"/>
                  <w:marTop w:val="0"/>
                  <w:marBottom w:val="0"/>
                  <w:divBdr>
                    <w:top w:val="none" w:sz="0" w:space="0" w:color="auto"/>
                    <w:left w:val="none" w:sz="0" w:space="0" w:color="auto"/>
                    <w:bottom w:val="none" w:sz="0" w:space="0" w:color="auto"/>
                    <w:right w:val="none" w:sz="0" w:space="0" w:color="auto"/>
                  </w:divBdr>
                  <w:divsChild>
                    <w:div w:id="736902481">
                      <w:marLeft w:val="0"/>
                      <w:marRight w:val="0"/>
                      <w:marTop w:val="0"/>
                      <w:marBottom w:val="0"/>
                      <w:divBdr>
                        <w:top w:val="none" w:sz="0" w:space="0" w:color="auto"/>
                        <w:left w:val="none" w:sz="0" w:space="0" w:color="auto"/>
                        <w:bottom w:val="none" w:sz="0" w:space="0" w:color="auto"/>
                        <w:right w:val="none" w:sz="0" w:space="0" w:color="auto"/>
                      </w:divBdr>
                    </w:div>
                  </w:divsChild>
                </w:div>
                <w:div w:id="805438033">
                  <w:marLeft w:val="0"/>
                  <w:marRight w:val="0"/>
                  <w:marTop w:val="0"/>
                  <w:marBottom w:val="0"/>
                  <w:divBdr>
                    <w:top w:val="none" w:sz="0" w:space="0" w:color="auto"/>
                    <w:left w:val="none" w:sz="0" w:space="0" w:color="auto"/>
                    <w:bottom w:val="none" w:sz="0" w:space="0" w:color="auto"/>
                    <w:right w:val="none" w:sz="0" w:space="0" w:color="auto"/>
                  </w:divBdr>
                  <w:divsChild>
                    <w:div w:id="145510903">
                      <w:marLeft w:val="0"/>
                      <w:marRight w:val="0"/>
                      <w:marTop w:val="0"/>
                      <w:marBottom w:val="0"/>
                      <w:divBdr>
                        <w:top w:val="none" w:sz="0" w:space="0" w:color="auto"/>
                        <w:left w:val="none" w:sz="0" w:space="0" w:color="auto"/>
                        <w:bottom w:val="none" w:sz="0" w:space="0" w:color="auto"/>
                        <w:right w:val="none" w:sz="0" w:space="0" w:color="auto"/>
                      </w:divBdr>
                    </w:div>
                    <w:div w:id="29455783">
                      <w:marLeft w:val="0"/>
                      <w:marRight w:val="0"/>
                      <w:marTop w:val="0"/>
                      <w:marBottom w:val="0"/>
                      <w:divBdr>
                        <w:top w:val="none" w:sz="0" w:space="0" w:color="auto"/>
                        <w:left w:val="none" w:sz="0" w:space="0" w:color="auto"/>
                        <w:bottom w:val="none" w:sz="0" w:space="0" w:color="auto"/>
                        <w:right w:val="none" w:sz="0" w:space="0" w:color="auto"/>
                      </w:divBdr>
                    </w:div>
                  </w:divsChild>
                </w:div>
                <w:div w:id="522863531">
                  <w:marLeft w:val="0"/>
                  <w:marRight w:val="0"/>
                  <w:marTop w:val="0"/>
                  <w:marBottom w:val="0"/>
                  <w:divBdr>
                    <w:top w:val="none" w:sz="0" w:space="0" w:color="auto"/>
                    <w:left w:val="none" w:sz="0" w:space="0" w:color="auto"/>
                    <w:bottom w:val="none" w:sz="0" w:space="0" w:color="auto"/>
                    <w:right w:val="none" w:sz="0" w:space="0" w:color="auto"/>
                  </w:divBdr>
                  <w:divsChild>
                    <w:div w:id="1669092820">
                      <w:marLeft w:val="0"/>
                      <w:marRight w:val="0"/>
                      <w:marTop w:val="0"/>
                      <w:marBottom w:val="0"/>
                      <w:divBdr>
                        <w:top w:val="none" w:sz="0" w:space="0" w:color="auto"/>
                        <w:left w:val="none" w:sz="0" w:space="0" w:color="auto"/>
                        <w:bottom w:val="none" w:sz="0" w:space="0" w:color="auto"/>
                        <w:right w:val="none" w:sz="0" w:space="0" w:color="auto"/>
                      </w:divBdr>
                    </w:div>
                    <w:div w:id="1338850929">
                      <w:marLeft w:val="0"/>
                      <w:marRight w:val="0"/>
                      <w:marTop w:val="0"/>
                      <w:marBottom w:val="0"/>
                      <w:divBdr>
                        <w:top w:val="none" w:sz="0" w:space="0" w:color="auto"/>
                        <w:left w:val="none" w:sz="0" w:space="0" w:color="auto"/>
                        <w:bottom w:val="none" w:sz="0" w:space="0" w:color="auto"/>
                        <w:right w:val="none" w:sz="0" w:space="0" w:color="auto"/>
                      </w:divBdr>
                    </w:div>
                  </w:divsChild>
                </w:div>
                <w:div w:id="175118299">
                  <w:marLeft w:val="0"/>
                  <w:marRight w:val="0"/>
                  <w:marTop w:val="0"/>
                  <w:marBottom w:val="0"/>
                  <w:divBdr>
                    <w:top w:val="none" w:sz="0" w:space="0" w:color="auto"/>
                    <w:left w:val="none" w:sz="0" w:space="0" w:color="auto"/>
                    <w:bottom w:val="none" w:sz="0" w:space="0" w:color="auto"/>
                    <w:right w:val="none" w:sz="0" w:space="0" w:color="auto"/>
                  </w:divBdr>
                  <w:divsChild>
                    <w:div w:id="619533521">
                      <w:marLeft w:val="0"/>
                      <w:marRight w:val="0"/>
                      <w:marTop w:val="0"/>
                      <w:marBottom w:val="0"/>
                      <w:divBdr>
                        <w:top w:val="none" w:sz="0" w:space="0" w:color="auto"/>
                        <w:left w:val="none" w:sz="0" w:space="0" w:color="auto"/>
                        <w:bottom w:val="none" w:sz="0" w:space="0" w:color="auto"/>
                        <w:right w:val="none" w:sz="0" w:space="0" w:color="auto"/>
                      </w:divBdr>
                    </w:div>
                    <w:div w:id="1795367665">
                      <w:marLeft w:val="0"/>
                      <w:marRight w:val="0"/>
                      <w:marTop w:val="0"/>
                      <w:marBottom w:val="0"/>
                      <w:divBdr>
                        <w:top w:val="none" w:sz="0" w:space="0" w:color="auto"/>
                        <w:left w:val="none" w:sz="0" w:space="0" w:color="auto"/>
                        <w:bottom w:val="none" w:sz="0" w:space="0" w:color="auto"/>
                        <w:right w:val="none" w:sz="0" w:space="0" w:color="auto"/>
                      </w:divBdr>
                    </w:div>
                  </w:divsChild>
                </w:div>
                <w:div w:id="1915579973">
                  <w:marLeft w:val="0"/>
                  <w:marRight w:val="0"/>
                  <w:marTop w:val="0"/>
                  <w:marBottom w:val="0"/>
                  <w:divBdr>
                    <w:top w:val="none" w:sz="0" w:space="0" w:color="auto"/>
                    <w:left w:val="none" w:sz="0" w:space="0" w:color="auto"/>
                    <w:bottom w:val="none" w:sz="0" w:space="0" w:color="auto"/>
                    <w:right w:val="none" w:sz="0" w:space="0" w:color="auto"/>
                  </w:divBdr>
                  <w:divsChild>
                    <w:div w:id="961962457">
                      <w:marLeft w:val="0"/>
                      <w:marRight w:val="0"/>
                      <w:marTop w:val="0"/>
                      <w:marBottom w:val="0"/>
                      <w:divBdr>
                        <w:top w:val="none" w:sz="0" w:space="0" w:color="auto"/>
                        <w:left w:val="none" w:sz="0" w:space="0" w:color="auto"/>
                        <w:bottom w:val="none" w:sz="0" w:space="0" w:color="auto"/>
                        <w:right w:val="none" w:sz="0" w:space="0" w:color="auto"/>
                      </w:divBdr>
                    </w:div>
                  </w:divsChild>
                </w:div>
                <w:div w:id="2057584642">
                  <w:marLeft w:val="0"/>
                  <w:marRight w:val="0"/>
                  <w:marTop w:val="0"/>
                  <w:marBottom w:val="0"/>
                  <w:divBdr>
                    <w:top w:val="none" w:sz="0" w:space="0" w:color="auto"/>
                    <w:left w:val="none" w:sz="0" w:space="0" w:color="auto"/>
                    <w:bottom w:val="none" w:sz="0" w:space="0" w:color="auto"/>
                    <w:right w:val="none" w:sz="0" w:space="0" w:color="auto"/>
                  </w:divBdr>
                  <w:divsChild>
                    <w:div w:id="1929263561">
                      <w:marLeft w:val="0"/>
                      <w:marRight w:val="0"/>
                      <w:marTop w:val="0"/>
                      <w:marBottom w:val="0"/>
                      <w:divBdr>
                        <w:top w:val="none" w:sz="0" w:space="0" w:color="auto"/>
                        <w:left w:val="none" w:sz="0" w:space="0" w:color="auto"/>
                        <w:bottom w:val="none" w:sz="0" w:space="0" w:color="auto"/>
                        <w:right w:val="none" w:sz="0" w:space="0" w:color="auto"/>
                      </w:divBdr>
                    </w:div>
                  </w:divsChild>
                </w:div>
                <w:div w:id="673611774">
                  <w:marLeft w:val="0"/>
                  <w:marRight w:val="0"/>
                  <w:marTop w:val="0"/>
                  <w:marBottom w:val="0"/>
                  <w:divBdr>
                    <w:top w:val="none" w:sz="0" w:space="0" w:color="auto"/>
                    <w:left w:val="none" w:sz="0" w:space="0" w:color="auto"/>
                    <w:bottom w:val="none" w:sz="0" w:space="0" w:color="auto"/>
                    <w:right w:val="none" w:sz="0" w:space="0" w:color="auto"/>
                  </w:divBdr>
                  <w:divsChild>
                    <w:div w:id="579367251">
                      <w:marLeft w:val="0"/>
                      <w:marRight w:val="0"/>
                      <w:marTop w:val="0"/>
                      <w:marBottom w:val="0"/>
                      <w:divBdr>
                        <w:top w:val="none" w:sz="0" w:space="0" w:color="auto"/>
                        <w:left w:val="none" w:sz="0" w:space="0" w:color="auto"/>
                        <w:bottom w:val="none" w:sz="0" w:space="0" w:color="auto"/>
                        <w:right w:val="none" w:sz="0" w:space="0" w:color="auto"/>
                      </w:divBdr>
                    </w:div>
                  </w:divsChild>
                </w:div>
                <w:div w:id="213082381">
                  <w:marLeft w:val="0"/>
                  <w:marRight w:val="0"/>
                  <w:marTop w:val="0"/>
                  <w:marBottom w:val="0"/>
                  <w:divBdr>
                    <w:top w:val="none" w:sz="0" w:space="0" w:color="auto"/>
                    <w:left w:val="none" w:sz="0" w:space="0" w:color="auto"/>
                    <w:bottom w:val="none" w:sz="0" w:space="0" w:color="auto"/>
                    <w:right w:val="none" w:sz="0" w:space="0" w:color="auto"/>
                  </w:divBdr>
                  <w:divsChild>
                    <w:div w:id="1899316362">
                      <w:marLeft w:val="0"/>
                      <w:marRight w:val="0"/>
                      <w:marTop w:val="0"/>
                      <w:marBottom w:val="0"/>
                      <w:divBdr>
                        <w:top w:val="none" w:sz="0" w:space="0" w:color="auto"/>
                        <w:left w:val="none" w:sz="0" w:space="0" w:color="auto"/>
                        <w:bottom w:val="none" w:sz="0" w:space="0" w:color="auto"/>
                        <w:right w:val="none" w:sz="0" w:space="0" w:color="auto"/>
                      </w:divBdr>
                    </w:div>
                  </w:divsChild>
                </w:div>
                <w:div w:id="748306048">
                  <w:marLeft w:val="0"/>
                  <w:marRight w:val="0"/>
                  <w:marTop w:val="0"/>
                  <w:marBottom w:val="0"/>
                  <w:divBdr>
                    <w:top w:val="none" w:sz="0" w:space="0" w:color="auto"/>
                    <w:left w:val="none" w:sz="0" w:space="0" w:color="auto"/>
                    <w:bottom w:val="none" w:sz="0" w:space="0" w:color="auto"/>
                    <w:right w:val="none" w:sz="0" w:space="0" w:color="auto"/>
                  </w:divBdr>
                  <w:divsChild>
                    <w:div w:id="15285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0494">
          <w:marLeft w:val="0"/>
          <w:marRight w:val="0"/>
          <w:marTop w:val="0"/>
          <w:marBottom w:val="0"/>
          <w:divBdr>
            <w:top w:val="none" w:sz="0" w:space="0" w:color="auto"/>
            <w:left w:val="none" w:sz="0" w:space="0" w:color="auto"/>
            <w:bottom w:val="none" w:sz="0" w:space="0" w:color="auto"/>
            <w:right w:val="none" w:sz="0" w:space="0" w:color="auto"/>
          </w:divBdr>
        </w:div>
        <w:div w:id="1698504633">
          <w:marLeft w:val="0"/>
          <w:marRight w:val="0"/>
          <w:marTop w:val="0"/>
          <w:marBottom w:val="0"/>
          <w:divBdr>
            <w:top w:val="none" w:sz="0" w:space="0" w:color="auto"/>
            <w:left w:val="none" w:sz="0" w:space="0" w:color="auto"/>
            <w:bottom w:val="none" w:sz="0" w:space="0" w:color="auto"/>
            <w:right w:val="none" w:sz="0" w:space="0" w:color="auto"/>
          </w:divBdr>
        </w:div>
        <w:div w:id="471292560">
          <w:marLeft w:val="0"/>
          <w:marRight w:val="0"/>
          <w:marTop w:val="0"/>
          <w:marBottom w:val="0"/>
          <w:divBdr>
            <w:top w:val="none" w:sz="0" w:space="0" w:color="auto"/>
            <w:left w:val="none" w:sz="0" w:space="0" w:color="auto"/>
            <w:bottom w:val="none" w:sz="0" w:space="0" w:color="auto"/>
            <w:right w:val="none" w:sz="0" w:space="0" w:color="auto"/>
          </w:divBdr>
        </w:div>
        <w:div w:id="1916546369">
          <w:marLeft w:val="0"/>
          <w:marRight w:val="0"/>
          <w:marTop w:val="0"/>
          <w:marBottom w:val="0"/>
          <w:divBdr>
            <w:top w:val="none" w:sz="0" w:space="0" w:color="auto"/>
            <w:left w:val="none" w:sz="0" w:space="0" w:color="auto"/>
            <w:bottom w:val="none" w:sz="0" w:space="0" w:color="auto"/>
            <w:right w:val="none" w:sz="0" w:space="0" w:color="auto"/>
          </w:divBdr>
        </w:div>
        <w:div w:id="998075502">
          <w:marLeft w:val="0"/>
          <w:marRight w:val="0"/>
          <w:marTop w:val="0"/>
          <w:marBottom w:val="0"/>
          <w:divBdr>
            <w:top w:val="none" w:sz="0" w:space="0" w:color="auto"/>
            <w:left w:val="none" w:sz="0" w:space="0" w:color="auto"/>
            <w:bottom w:val="none" w:sz="0" w:space="0" w:color="auto"/>
            <w:right w:val="none" w:sz="0" w:space="0" w:color="auto"/>
          </w:divBdr>
        </w:div>
        <w:div w:id="1863320003">
          <w:marLeft w:val="0"/>
          <w:marRight w:val="0"/>
          <w:marTop w:val="0"/>
          <w:marBottom w:val="0"/>
          <w:divBdr>
            <w:top w:val="none" w:sz="0" w:space="0" w:color="auto"/>
            <w:left w:val="none" w:sz="0" w:space="0" w:color="auto"/>
            <w:bottom w:val="none" w:sz="0" w:space="0" w:color="auto"/>
            <w:right w:val="none" w:sz="0" w:space="0" w:color="auto"/>
          </w:divBdr>
        </w:div>
        <w:div w:id="611593500">
          <w:marLeft w:val="0"/>
          <w:marRight w:val="0"/>
          <w:marTop w:val="0"/>
          <w:marBottom w:val="0"/>
          <w:divBdr>
            <w:top w:val="none" w:sz="0" w:space="0" w:color="auto"/>
            <w:left w:val="none" w:sz="0" w:space="0" w:color="auto"/>
            <w:bottom w:val="none" w:sz="0" w:space="0" w:color="auto"/>
            <w:right w:val="none" w:sz="0" w:space="0" w:color="auto"/>
          </w:divBdr>
        </w:div>
        <w:div w:id="271858413">
          <w:marLeft w:val="0"/>
          <w:marRight w:val="0"/>
          <w:marTop w:val="0"/>
          <w:marBottom w:val="0"/>
          <w:divBdr>
            <w:top w:val="none" w:sz="0" w:space="0" w:color="auto"/>
            <w:left w:val="none" w:sz="0" w:space="0" w:color="auto"/>
            <w:bottom w:val="none" w:sz="0" w:space="0" w:color="auto"/>
            <w:right w:val="none" w:sz="0" w:space="0" w:color="auto"/>
          </w:divBdr>
        </w:div>
        <w:div w:id="630983156">
          <w:marLeft w:val="0"/>
          <w:marRight w:val="0"/>
          <w:marTop w:val="0"/>
          <w:marBottom w:val="0"/>
          <w:divBdr>
            <w:top w:val="none" w:sz="0" w:space="0" w:color="auto"/>
            <w:left w:val="none" w:sz="0" w:space="0" w:color="auto"/>
            <w:bottom w:val="none" w:sz="0" w:space="0" w:color="auto"/>
            <w:right w:val="none" w:sz="0" w:space="0" w:color="auto"/>
          </w:divBdr>
        </w:div>
        <w:div w:id="1577133068">
          <w:marLeft w:val="0"/>
          <w:marRight w:val="0"/>
          <w:marTop w:val="0"/>
          <w:marBottom w:val="0"/>
          <w:divBdr>
            <w:top w:val="none" w:sz="0" w:space="0" w:color="auto"/>
            <w:left w:val="none" w:sz="0" w:space="0" w:color="auto"/>
            <w:bottom w:val="none" w:sz="0" w:space="0" w:color="auto"/>
            <w:right w:val="none" w:sz="0" w:space="0" w:color="auto"/>
          </w:divBdr>
        </w:div>
        <w:div w:id="1727602032">
          <w:marLeft w:val="0"/>
          <w:marRight w:val="0"/>
          <w:marTop w:val="0"/>
          <w:marBottom w:val="0"/>
          <w:divBdr>
            <w:top w:val="none" w:sz="0" w:space="0" w:color="auto"/>
            <w:left w:val="none" w:sz="0" w:space="0" w:color="auto"/>
            <w:bottom w:val="none" w:sz="0" w:space="0" w:color="auto"/>
            <w:right w:val="none" w:sz="0" w:space="0" w:color="auto"/>
          </w:divBdr>
          <w:divsChild>
            <w:div w:id="187331268">
              <w:marLeft w:val="-75"/>
              <w:marRight w:val="0"/>
              <w:marTop w:val="30"/>
              <w:marBottom w:val="30"/>
              <w:divBdr>
                <w:top w:val="none" w:sz="0" w:space="0" w:color="auto"/>
                <w:left w:val="none" w:sz="0" w:space="0" w:color="auto"/>
                <w:bottom w:val="none" w:sz="0" w:space="0" w:color="auto"/>
                <w:right w:val="none" w:sz="0" w:space="0" w:color="auto"/>
              </w:divBdr>
              <w:divsChild>
                <w:div w:id="539170425">
                  <w:marLeft w:val="0"/>
                  <w:marRight w:val="0"/>
                  <w:marTop w:val="0"/>
                  <w:marBottom w:val="0"/>
                  <w:divBdr>
                    <w:top w:val="none" w:sz="0" w:space="0" w:color="auto"/>
                    <w:left w:val="none" w:sz="0" w:space="0" w:color="auto"/>
                    <w:bottom w:val="none" w:sz="0" w:space="0" w:color="auto"/>
                    <w:right w:val="none" w:sz="0" w:space="0" w:color="auto"/>
                  </w:divBdr>
                  <w:divsChild>
                    <w:div w:id="1698193122">
                      <w:marLeft w:val="0"/>
                      <w:marRight w:val="0"/>
                      <w:marTop w:val="0"/>
                      <w:marBottom w:val="0"/>
                      <w:divBdr>
                        <w:top w:val="none" w:sz="0" w:space="0" w:color="auto"/>
                        <w:left w:val="none" w:sz="0" w:space="0" w:color="auto"/>
                        <w:bottom w:val="none" w:sz="0" w:space="0" w:color="auto"/>
                        <w:right w:val="none" w:sz="0" w:space="0" w:color="auto"/>
                      </w:divBdr>
                    </w:div>
                  </w:divsChild>
                </w:div>
                <w:div w:id="993028883">
                  <w:marLeft w:val="0"/>
                  <w:marRight w:val="0"/>
                  <w:marTop w:val="0"/>
                  <w:marBottom w:val="0"/>
                  <w:divBdr>
                    <w:top w:val="none" w:sz="0" w:space="0" w:color="auto"/>
                    <w:left w:val="none" w:sz="0" w:space="0" w:color="auto"/>
                    <w:bottom w:val="none" w:sz="0" w:space="0" w:color="auto"/>
                    <w:right w:val="none" w:sz="0" w:space="0" w:color="auto"/>
                  </w:divBdr>
                  <w:divsChild>
                    <w:div w:id="504439628">
                      <w:marLeft w:val="0"/>
                      <w:marRight w:val="0"/>
                      <w:marTop w:val="0"/>
                      <w:marBottom w:val="0"/>
                      <w:divBdr>
                        <w:top w:val="none" w:sz="0" w:space="0" w:color="auto"/>
                        <w:left w:val="none" w:sz="0" w:space="0" w:color="auto"/>
                        <w:bottom w:val="none" w:sz="0" w:space="0" w:color="auto"/>
                        <w:right w:val="none" w:sz="0" w:space="0" w:color="auto"/>
                      </w:divBdr>
                    </w:div>
                  </w:divsChild>
                </w:div>
                <w:div w:id="1969358915">
                  <w:marLeft w:val="0"/>
                  <w:marRight w:val="0"/>
                  <w:marTop w:val="0"/>
                  <w:marBottom w:val="0"/>
                  <w:divBdr>
                    <w:top w:val="none" w:sz="0" w:space="0" w:color="auto"/>
                    <w:left w:val="none" w:sz="0" w:space="0" w:color="auto"/>
                    <w:bottom w:val="none" w:sz="0" w:space="0" w:color="auto"/>
                    <w:right w:val="none" w:sz="0" w:space="0" w:color="auto"/>
                  </w:divBdr>
                  <w:divsChild>
                    <w:div w:id="1754351257">
                      <w:marLeft w:val="0"/>
                      <w:marRight w:val="0"/>
                      <w:marTop w:val="0"/>
                      <w:marBottom w:val="0"/>
                      <w:divBdr>
                        <w:top w:val="none" w:sz="0" w:space="0" w:color="auto"/>
                        <w:left w:val="none" w:sz="0" w:space="0" w:color="auto"/>
                        <w:bottom w:val="none" w:sz="0" w:space="0" w:color="auto"/>
                        <w:right w:val="none" w:sz="0" w:space="0" w:color="auto"/>
                      </w:divBdr>
                    </w:div>
                  </w:divsChild>
                </w:div>
                <w:div w:id="102845064">
                  <w:marLeft w:val="0"/>
                  <w:marRight w:val="0"/>
                  <w:marTop w:val="0"/>
                  <w:marBottom w:val="0"/>
                  <w:divBdr>
                    <w:top w:val="none" w:sz="0" w:space="0" w:color="auto"/>
                    <w:left w:val="none" w:sz="0" w:space="0" w:color="auto"/>
                    <w:bottom w:val="none" w:sz="0" w:space="0" w:color="auto"/>
                    <w:right w:val="none" w:sz="0" w:space="0" w:color="auto"/>
                  </w:divBdr>
                  <w:divsChild>
                    <w:div w:id="114981023">
                      <w:marLeft w:val="0"/>
                      <w:marRight w:val="0"/>
                      <w:marTop w:val="0"/>
                      <w:marBottom w:val="0"/>
                      <w:divBdr>
                        <w:top w:val="none" w:sz="0" w:space="0" w:color="auto"/>
                        <w:left w:val="none" w:sz="0" w:space="0" w:color="auto"/>
                        <w:bottom w:val="none" w:sz="0" w:space="0" w:color="auto"/>
                        <w:right w:val="none" w:sz="0" w:space="0" w:color="auto"/>
                      </w:divBdr>
                    </w:div>
                  </w:divsChild>
                </w:div>
                <w:div w:id="1034648042">
                  <w:marLeft w:val="0"/>
                  <w:marRight w:val="0"/>
                  <w:marTop w:val="0"/>
                  <w:marBottom w:val="0"/>
                  <w:divBdr>
                    <w:top w:val="none" w:sz="0" w:space="0" w:color="auto"/>
                    <w:left w:val="none" w:sz="0" w:space="0" w:color="auto"/>
                    <w:bottom w:val="none" w:sz="0" w:space="0" w:color="auto"/>
                    <w:right w:val="none" w:sz="0" w:space="0" w:color="auto"/>
                  </w:divBdr>
                  <w:divsChild>
                    <w:div w:id="1562399041">
                      <w:marLeft w:val="0"/>
                      <w:marRight w:val="0"/>
                      <w:marTop w:val="0"/>
                      <w:marBottom w:val="0"/>
                      <w:divBdr>
                        <w:top w:val="none" w:sz="0" w:space="0" w:color="auto"/>
                        <w:left w:val="none" w:sz="0" w:space="0" w:color="auto"/>
                        <w:bottom w:val="none" w:sz="0" w:space="0" w:color="auto"/>
                        <w:right w:val="none" w:sz="0" w:space="0" w:color="auto"/>
                      </w:divBdr>
                    </w:div>
                  </w:divsChild>
                </w:div>
                <w:div w:id="1262450609">
                  <w:marLeft w:val="0"/>
                  <w:marRight w:val="0"/>
                  <w:marTop w:val="0"/>
                  <w:marBottom w:val="0"/>
                  <w:divBdr>
                    <w:top w:val="none" w:sz="0" w:space="0" w:color="auto"/>
                    <w:left w:val="none" w:sz="0" w:space="0" w:color="auto"/>
                    <w:bottom w:val="none" w:sz="0" w:space="0" w:color="auto"/>
                    <w:right w:val="none" w:sz="0" w:space="0" w:color="auto"/>
                  </w:divBdr>
                  <w:divsChild>
                    <w:div w:id="954942294">
                      <w:marLeft w:val="0"/>
                      <w:marRight w:val="0"/>
                      <w:marTop w:val="0"/>
                      <w:marBottom w:val="0"/>
                      <w:divBdr>
                        <w:top w:val="none" w:sz="0" w:space="0" w:color="auto"/>
                        <w:left w:val="none" w:sz="0" w:space="0" w:color="auto"/>
                        <w:bottom w:val="none" w:sz="0" w:space="0" w:color="auto"/>
                        <w:right w:val="none" w:sz="0" w:space="0" w:color="auto"/>
                      </w:divBdr>
                    </w:div>
                  </w:divsChild>
                </w:div>
                <w:div w:id="2038697764">
                  <w:marLeft w:val="0"/>
                  <w:marRight w:val="0"/>
                  <w:marTop w:val="0"/>
                  <w:marBottom w:val="0"/>
                  <w:divBdr>
                    <w:top w:val="none" w:sz="0" w:space="0" w:color="auto"/>
                    <w:left w:val="none" w:sz="0" w:space="0" w:color="auto"/>
                    <w:bottom w:val="none" w:sz="0" w:space="0" w:color="auto"/>
                    <w:right w:val="none" w:sz="0" w:space="0" w:color="auto"/>
                  </w:divBdr>
                  <w:divsChild>
                    <w:div w:id="1539274240">
                      <w:marLeft w:val="0"/>
                      <w:marRight w:val="0"/>
                      <w:marTop w:val="0"/>
                      <w:marBottom w:val="0"/>
                      <w:divBdr>
                        <w:top w:val="none" w:sz="0" w:space="0" w:color="auto"/>
                        <w:left w:val="none" w:sz="0" w:space="0" w:color="auto"/>
                        <w:bottom w:val="none" w:sz="0" w:space="0" w:color="auto"/>
                        <w:right w:val="none" w:sz="0" w:space="0" w:color="auto"/>
                      </w:divBdr>
                    </w:div>
                  </w:divsChild>
                </w:div>
                <w:div w:id="662899914">
                  <w:marLeft w:val="0"/>
                  <w:marRight w:val="0"/>
                  <w:marTop w:val="0"/>
                  <w:marBottom w:val="0"/>
                  <w:divBdr>
                    <w:top w:val="none" w:sz="0" w:space="0" w:color="auto"/>
                    <w:left w:val="none" w:sz="0" w:space="0" w:color="auto"/>
                    <w:bottom w:val="none" w:sz="0" w:space="0" w:color="auto"/>
                    <w:right w:val="none" w:sz="0" w:space="0" w:color="auto"/>
                  </w:divBdr>
                  <w:divsChild>
                    <w:div w:id="1522469529">
                      <w:marLeft w:val="0"/>
                      <w:marRight w:val="0"/>
                      <w:marTop w:val="0"/>
                      <w:marBottom w:val="0"/>
                      <w:divBdr>
                        <w:top w:val="none" w:sz="0" w:space="0" w:color="auto"/>
                        <w:left w:val="none" w:sz="0" w:space="0" w:color="auto"/>
                        <w:bottom w:val="none" w:sz="0" w:space="0" w:color="auto"/>
                        <w:right w:val="none" w:sz="0" w:space="0" w:color="auto"/>
                      </w:divBdr>
                    </w:div>
                  </w:divsChild>
                </w:div>
                <w:div w:id="1177958989">
                  <w:marLeft w:val="0"/>
                  <w:marRight w:val="0"/>
                  <w:marTop w:val="0"/>
                  <w:marBottom w:val="0"/>
                  <w:divBdr>
                    <w:top w:val="none" w:sz="0" w:space="0" w:color="auto"/>
                    <w:left w:val="none" w:sz="0" w:space="0" w:color="auto"/>
                    <w:bottom w:val="none" w:sz="0" w:space="0" w:color="auto"/>
                    <w:right w:val="none" w:sz="0" w:space="0" w:color="auto"/>
                  </w:divBdr>
                  <w:divsChild>
                    <w:div w:id="860556467">
                      <w:marLeft w:val="0"/>
                      <w:marRight w:val="0"/>
                      <w:marTop w:val="0"/>
                      <w:marBottom w:val="0"/>
                      <w:divBdr>
                        <w:top w:val="none" w:sz="0" w:space="0" w:color="auto"/>
                        <w:left w:val="none" w:sz="0" w:space="0" w:color="auto"/>
                        <w:bottom w:val="none" w:sz="0" w:space="0" w:color="auto"/>
                        <w:right w:val="none" w:sz="0" w:space="0" w:color="auto"/>
                      </w:divBdr>
                    </w:div>
                  </w:divsChild>
                </w:div>
                <w:div w:id="316887660">
                  <w:marLeft w:val="0"/>
                  <w:marRight w:val="0"/>
                  <w:marTop w:val="0"/>
                  <w:marBottom w:val="0"/>
                  <w:divBdr>
                    <w:top w:val="none" w:sz="0" w:space="0" w:color="auto"/>
                    <w:left w:val="none" w:sz="0" w:space="0" w:color="auto"/>
                    <w:bottom w:val="none" w:sz="0" w:space="0" w:color="auto"/>
                    <w:right w:val="none" w:sz="0" w:space="0" w:color="auto"/>
                  </w:divBdr>
                  <w:divsChild>
                    <w:div w:id="1209487806">
                      <w:marLeft w:val="0"/>
                      <w:marRight w:val="0"/>
                      <w:marTop w:val="0"/>
                      <w:marBottom w:val="0"/>
                      <w:divBdr>
                        <w:top w:val="none" w:sz="0" w:space="0" w:color="auto"/>
                        <w:left w:val="none" w:sz="0" w:space="0" w:color="auto"/>
                        <w:bottom w:val="none" w:sz="0" w:space="0" w:color="auto"/>
                        <w:right w:val="none" w:sz="0" w:space="0" w:color="auto"/>
                      </w:divBdr>
                    </w:div>
                  </w:divsChild>
                </w:div>
                <w:div w:id="1874491105">
                  <w:marLeft w:val="0"/>
                  <w:marRight w:val="0"/>
                  <w:marTop w:val="0"/>
                  <w:marBottom w:val="0"/>
                  <w:divBdr>
                    <w:top w:val="none" w:sz="0" w:space="0" w:color="auto"/>
                    <w:left w:val="none" w:sz="0" w:space="0" w:color="auto"/>
                    <w:bottom w:val="none" w:sz="0" w:space="0" w:color="auto"/>
                    <w:right w:val="none" w:sz="0" w:space="0" w:color="auto"/>
                  </w:divBdr>
                  <w:divsChild>
                    <w:div w:id="329911009">
                      <w:marLeft w:val="0"/>
                      <w:marRight w:val="0"/>
                      <w:marTop w:val="0"/>
                      <w:marBottom w:val="0"/>
                      <w:divBdr>
                        <w:top w:val="none" w:sz="0" w:space="0" w:color="auto"/>
                        <w:left w:val="none" w:sz="0" w:space="0" w:color="auto"/>
                        <w:bottom w:val="none" w:sz="0" w:space="0" w:color="auto"/>
                        <w:right w:val="none" w:sz="0" w:space="0" w:color="auto"/>
                      </w:divBdr>
                    </w:div>
                  </w:divsChild>
                </w:div>
                <w:div w:id="1767114101">
                  <w:marLeft w:val="0"/>
                  <w:marRight w:val="0"/>
                  <w:marTop w:val="0"/>
                  <w:marBottom w:val="0"/>
                  <w:divBdr>
                    <w:top w:val="none" w:sz="0" w:space="0" w:color="auto"/>
                    <w:left w:val="none" w:sz="0" w:space="0" w:color="auto"/>
                    <w:bottom w:val="none" w:sz="0" w:space="0" w:color="auto"/>
                    <w:right w:val="none" w:sz="0" w:space="0" w:color="auto"/>
                  </w:divBdr>
                  <w:divsChild>
                    <w:div w:id="1395467756">
                      <w:marLeft w:val="0"/>
                      <w:marRight w:val="0"/>
                      <w:marTop w:val="0"/>
                      <w:marBottom w:val="0"/>
                      <w:divBdr>
                        <w:top w:val="none" w:sz="0" w:space="0" w:color="auto"/>
                        <w:left w:val="none" w:sz="0" w:space="0" w:color="auto"/>
                        <w:bottom w:val="none" w:sz="0" w:space="0" w:color="auto"/>
                        <w:right w:val="none" w:sz="0" w:space="0" w:color="auto"/>
                      </w:divBdr>
                    </w:div>
                  </w:divsChild>
                </w:div>
                <w:div w:id="1685011090">
                  <w:marLeft w:val="0"/>
                  <w:marRight w:val="0"/>
                  <w:marTop w:val="0"/>
                  <w:marBottom w:val="0"/>
                  <w:divBdr>
                    <w:top w:val="none" w:sz="0" w:space="0" w:color="auto"/>
                    <w:left w:val="none" w:sz="0" w:space="0" w:color="auto"/>
                    <w:bottom w:val="none" w:sz="0" w:space="0" w:color="auto"/>
                    <w:right w:val="none" w:sz="0" w:space="0" w:color="auto"/>
                  </w:divBdr>
                  <w:divsChild>
                    <w:div w:id="1678465146">
                      <w:marLeft w:val="0"/>
                      <w:marRight w:val="0"/>
                      <w:marTop w:val="0"/>
                      <w:marBottom w:val="0"/>
                      <w:divBdr>
                        <w:top w:val="none" w:sz="0" w:space="0" w:color="auto"/>
                        <w:left w:val="none" w:sz="0" w:space="0" w:color="auto"/>
                        <w:bottom w:val="none" w:sz="0" w:space="0" w:color="auto"/>
                        <w:right w:val="none" w:sz="0" w:space="0" w:color="auto"/>
                      </w:divBdr>
                    </w:div>
                  </w:divsChild>
                </w:div>
                <w:div w:id="453838978">
                  <w:marLeft w:val="0"/>
                  <w:marRight w:val="0"/>
                  <w:marTop w:val="0"/>
                  <w:marBottom w:val="0"/>
                  <w:divBdr>
                    <w:top w:val="none" w:sz="0" w:space="0" w:color="auto"/>
                    <w:left w:val="none" w:sz="0" w:space="0" w:color="auto"/>
                    <w:bottom w:val="none" w:sz="0" w:space="0" w:color="auto"/>
                    <w:right w:val="none" w:sz="0" w:space="0" w:color="auto"/>
                  </w:divBdr>
                  <w:divsChild>
                    <w:div w:id="284820447">
                      <w:marLeft w:val="0"/>
                      <w:marRight w:val="0"/>
                      <w:marTop w:val="0"/>
                      <w:marBottom w:val="0"/>
                      <w:divBdr>
                        <w:top w:val="none" w:sz="0" w:space="0" w:color="auto"/>
                        <w:left w:val="none" w:sz="0" w:space="0" w:color="auto"/>
                        <w:bottom w:val="none" w:sz="0" w:space="0" w:color="auto"/>
                        <w:right w:val="none" w:sz="0" w:space="0" w:color="auto"/>
                      </w:divBdr>
                    </w:div>
                  </w:divsChild>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1898317893">
                      <w:marLeft w:val="0"/>
                      <w:marRight w:val="0"/>
                      <w:marTop w:val="0"/>
                      <w:marBottom w:val="0"/>
                      <w:divBdr>
                        <w:top w:val="none" w:sz="0" w:space="0" w:color="auto"/>
                        <w:left w:val="none" w:sz="0" w:space="0" w:color="auto"/>
                        <w:bottom w:val="none" w:sz="0" w:space="0" w:color="auto"/>
                        <w:right w:val="none" w:sz="0" w:space="0" w:color="auto"/>
                      </w:divBdr>
                    </w:div>
                  </w:divsChild>
                </w:div>
                <w:div w:id="447049281">
                  <w:marLeft w:val="0"/>
                  <w:marRight w:val="0"/>
                  <w:marTop w:val="0"/>
                  <w:marBottom w:val="0"/>
                  <w:divBdr>
                    <w:top w:val="none" w:sz="0" w:space="0" w:color="auto"/>
                    <w:left w:val="none" w:sz="0" w:space="0" w:color="auto"/>
                    <w:bottom w:val="none" w:sz="0" w:space="0" w:color="auto"/>
                    <w:right w:val="none" w:sz="0" w:space="0" w:color="auto"/>
                  </w:divBdr>
                  <w:divsChild>
                    <w:div w:id="1148783517">
                      <w:marLeft w:val="0"/>
                      <w:marRight w:val="0"/>
                      <w:marTop w:val="0"/>
                      <w:marBottom w:val="0"/>
                      <w:divBdr>
                        <w:top w:val="none" w:sz="0" w:space="0" w:color="auto"/>
                        <w:left w:val="none" w:sz="0" w:space="0" w:color="auto"/>
                        <w:bottom w:val="none" w:sz="0" w:space="0" w:color="auto"/>
                        <w:right w:val="none" w:sz="0" w:space="0" w:color="auto"/>
                      </w:divBdr>
                    </w:div>
                  </w:divsChild>
                </w:div>
                <w:div w:id="211498470">
                  <w:marLeft w:val="0"/>
                  <w:marRight w:val="0"/>
                  <w:marTop w:val="0"/>
                  <w:marBottom w:val="0"/>
                  <w:divBdr>
                    <w:top w:val="none" w:sz="0" w:space="0" w:color="auto"/>
                    <w:left w:val="none" w:sz="0" w:space="0" w:color="auto"/>
                    <w:bottom w:val="none" w:sz="0" w:space="0" w:color="auto"/>
                    <w:right w:val="none" w:sz="0" w:space="0" w:color="auto"/>
                  </w:divBdr>
                  <w:divsChild>
                    <w:div w:id="1327902543">
                      <w:marLeft w:val="0"/>
                      <w:marRight w:val="0"/>
                      <w:marTop w:val="0"/>
                      <w:marBottom w:val="0"/>
                      <w:divBdr>
                        <w:top w:val="none" w:sz="0" w:space="0" w:color="auto"/>
                        <w:left w:val="none" w:sz="0" w:space="0" w:color="auto"/>
                        <w:bottom w:val="none" w:sz="0" w:space="0" w:color="auto"/>
                        <w:right w:val="none" w:sz="0" w:space="0" w:color="auto"/>
                      </w:divBdr>
                    </w:div>
                  </w:divsChild>
                </w:div>
                <w:div w:id="920261439">
                  <w:marLeft w:val="0"/>
                  <w:marRight w:val="0"/>
                  <w:marTop w:val="0"/>
                  <w:marBottom w:val="0"/>
                  <w:divBdr>
                    <w:top w:val="none" w:sz="0" w:space="0" w:color="auto"/>
                    <w:left w:val="none" w:sz="0" w:space="0" w:color="auto"/>
                    <w:bottom w:val="none" w:sz="0" w:space="0" w:color="auto"/>
                    <w:right w:val="none" w:sz="0" w:space="0" w:color="auto"/>
                  </w:divBdr>
                  <w:divsChild>
                    <w:div w:id="1600217069">
                      <w:marLeft w:val="0"/>
                      <w:marRight w:val="0"/>
                      <w:marTop w:val="0"/>
                      <w:marBottom w:val="0"/>
                      <w:divBdr>
                        <w:top w:val="none" w:sz="0" w:space="0" w:color="auto"/>
                        <w:left w:val="none" w:sz="0" w:space="0" w:color="auto"/>
                        <w:bottom w:val="none" w:sz="0" w:space="0" w:color="auto"/>
                        <w:right w:val="none" w:sz="0" w:space="0" w:color="auto"/>
                      </w:divBdr>
                    </w:div>
                  </w:divsChild>
                </w:div>
                <w:div w:id="1384518323">
                  <w:marLeft w:val="0"/>
                  <w:marRight w:val="0"/>
                  <w:marTop w:val="0"/>
                  <w:marBottom w:val="0"/>
                  <w:divBdr>
                    <w:top w:val="none" w:sz="0" w:space="0" w:color="auto"/>
                    <w:left w:val="none" w:sz="0" w:space="0" w:color="auto"/>
                    <w:bottom w:val="none" w:sz="0" w:space="0" w:color="auto"/>
                    <w:right w:val="none" w:sz="0" w:space="0" w:color="auto"/>
                  </w:divBdr>
                  <w:divsChild>
                    <w:div w:id="19914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97419">
          <w:marLeft w:val="0"/>
          <w:marRight w:val="0"/>
          <w:marTop w:val="0"/>
          <w:marBottom w:val="0"/>
          <w:divBdr>
            <w:top w:val="none" w:sz="0" w:space="0" w:color="auto"/>
            <w:left w:val="none" w:sz="0" w:space="0" w:color="auto"/>
            <w:bottom w:val="none" w:sz="0" w:space="0" w:color="auto"/>
            <w:right w:val="none" w:sz="0" w:space="0" w:color="auto"/>
          </w:divBdr>
          <w:divsChild>
            <w:div w:id="1714381379">
              <w:marLeft w:val="0"/>
              <w:marRight w:val="0"/>
              <w:marTop w:val="0"/>
              <w:marBottom w:val="0"/>
              <w:divBdr>
                <w:top w:val="none" w:sz="0" w:space="0" w:color="auto"/>
                <w:left w:val="none" w:sz="0" w:space="0" w:color="auto"/>
                <w:bottom w:val="none" w:sz="0" w:space="0" w:color="auto"/>
                <w:right w:val="none" w:sz="0" w:space="0" w:color="auto"/>
              </w:divBdr>
            </w:div>
            <w:div w:id="1309477141">
              <w:marLeft w:val="0"/>
              <w:marRight w:val="0"/>
              <w:marTop w:val="0"/>
              <w:marBottom w:val="0"/>
              <w:divBdr>
                <w:top w:val="none" w:sz="0" w:space="0" w:color="auto"/>
                <w:left w:val="none" w:sz="0" w:space="0" w:color="auto"/>
                <w:bottom w:val="none" w:sz="0" w:space="0" w:color="auto"/>
                <w:right w:val="none" w:sz="0" w:space="0" w:color="auto"/>
              </w:divBdr>
            </w:div>
            <w:div w:id="2016765685">
              <w:marLeft w:val="0"/>
              <w:marRight w:val="0"/>
              <w:marTop w:val="0"/>
              <w:marBottom w:val="0"/>
              <w:divBdr>
                <w:top w:val="none" w:sz="0" w:space="0" w:color="auto"/>
                <w:left w:val="none" w:sz="0" w:space="0" w:color="auto"/>
                <w:bottom w:val="none" w:sz="0" w:space="0" w:color="auto"/>
                <w:right w:val="none" w:sz="0" w:space="0" w:color="auto"/>
              </w:divBdr>
            </w:div>
            <w:div w:id="2060006022">
              <w:marLeft w:val="0"/>
              <w:marRight w:val="0"/>
              <w:marTop w:val="0"/>
              <w:marBottom w:val="0"/>
              <w:divBdr>
                <w:top w:val="none" w:sz="0" w:space="0" w:color="auto"/>
                <w:left w:val="none" w:sz="0" w:space="0" w:color="auto"/>
                <w:bottom w:val="none" w:sz="0" w:space="0" w:color="auto"/>
                <w:right w:val="none" w:sz="0" w:space="0" w:color="auto"/>
              </w:divBdr>
            </w:div>
            <w:div w:id="1278174368">
              <w:marLeft w:val="0"/>
              <w:marRight w:val="0"/>
              <w:marTop w:val="0"/>
              <w:marBottom w:val="0"/>
              <w:divBdr>
                <w:top w:val="none" w:sz="0" w:space="0" w:color="auto"/>
                <w:left w:val="none" w:sz="0" w:space="0" w:color="auto"/>
                <w:bottom w:val="none" w:sz="0" w:space="0" w:color="auto"/>
                <w:right w:val="none" w:sz="0" w:space="0" w:color="auto"/>
              </w:divBdr>
            </w:div>
            <w:div w:id="1965574381">
              <w:marLeft w:val="0"/>
              <w:marRight w:val="0"/>
              <w:marTop w:val="0"/>
              <w:marBottom w:val="0"/>
              <w:divBdr>
                <w:top w:val="none" w:sz="0" w:space="0" w:color="auto"/>
                <w:left w:val="none" w:sz="0" w:space="0" w:color="auto"/>
                <w:bottom w:val="none" w:sz="0" w:space="0" w:color="auto"/>
                <w:right w:val="none" w:sz="0" w:space="0" w:color="auto"/>
              </w:divBdr>
            </w:div>
            <w:div w:id="1290281593">
              <w:marLeft w:val="0"/>
              <w:marRight w:val="0"/>
              <w:marTop w:val="0"/>
              <w:marBottom w:val="0"/>
              <w:divBdr>
                <w:top w:val="none" w:sz="0" w:space="0" w:color="auto"/>
                <w:left w:val="none" w:sz="0" w:space="0" w:color="auto"/>
                <w:bottom w:val="none" w:sz="0" w:space="0" w:color="auto"/>
                <w:right w:val="none" w:sz="0" w:space="0" w:color="auto"/>
              </w:divBdr>
            </w:div>
            <w:div w:id="215355732">
              <w:marLeft w:val="0"/>
              <w:marRight w:val="0"/>
              <w:marTop w:val="0"/>
              <w:marBottom w:val="0"/>
              <w:divBdr>
                <w:top w:val="none" w:sz="0" w:space="0" w:color="auto"/>
                <w:left w:val="none" w:sz="0" w:space="0" w:color="auto"/>
                <w:bottom w:val="none" w:sz="0" w:space="0" w:color="auto"/>
                <w:right w:val="none" w:sz="0" w:space="0" w:color="auto"/>
              </w:divBdr>
            </w:div>
            <w:div w:id="1245912696">
              <w:marLeft w:val="0"/>
              <w:marRight w:val="0"/>
              <w:marTop w:val="0"/>
              <w:marBottom w:val="0"/>
              <w:divBdr>
                <w:top w:val="none" w:sz="0" w:space="0" w:color="auto"/>
                <w:left w:val="none" w:sz="0" w:space="0" w:color="auto"/>
                <w:bottom w:val="none" w:sz="0" w:space="0" w:color="auto"/>
                <w:right w:val="none" w:sz="0" w:space="0" w:color="auto"/>
              </w:divBdr>
            </w:div>
            <w:div w:id="1961263031">
              <w:marLeft w:val="0"/>
              <w:marRight w:val="0"/>
              <w:marTop w:val="0"/>
              <w:marBottom w:val="0"/>
              <w:divBdr>
                <w:top w:val="none" w:sz="0" w:space="0" w:color="auto"/>
                <w:left w:val="none" w:sz="0" w:space="0" w:color="auto"/>
                <w:bottom w:val="none" w:sz="0" w:space="0" w:color="auto"/>
                <w:right w:val="none" w:sz="0" w:space="0" w:color="auto"/>
              </w:divBdr>
            </w:div>
            <w:div w:id="856584171">
              <w:marLeft w:val="0"/>
              <w:marRight w:val="0"/>
              <w:marTop w:val="0"/>
              <w:marBottom w:val="0"/>
              <w:divBdr>
                <w:top w:val="none" w:sz="0" w:space="0" w:color="auto"/>
                <w:left w:val="none" w:sz="0" w:space="0" w:color="auto"/>
                <w:bottom w:val="none" w:sz="0" w:space="0" w:color="auto"/>
                <w:right w:val="none" w:sz="0" w:space="0" w:color="auto"/>
              </w:divBdr>
            </w:div>
            <w:div w:id="702874032">
              <w:marLeft w:val="0"/>
              <w:marRight w:val="0"/>
              <w:marTop w:val="0"/>
              <w:marBottom w:val="0"/>
              <w:divBdr>
                <w:top w:val="none" w:sz="0" w:space="0" w:color="auto"/>
                <w:left w:val="none" w:sz="0" w:space="0" w:color="auto"/>
                <w:bottom w:val="none" w:sz="0" w:space="0" w:color="auto"/>
                <w:right w:val="none" w:sz="0" w:space="0" w:color="auto"/>
              </w:divBdr>
            </w:div>
            <w:div w:id="1021976535">
              <w:marLeft w:val="0"/>
              <w:marRight w:val="0"/>
              <w:marTop w:val="0"/>
              <w:marBottom w:val="0"/>
              <w:divBdr>
                <w:top w:val="none" w:sz="0" w:space="0" w:color="auto"/>
                <w:left w:val="none" w:sz="0" w:space="0" w:color="auto"/>
                <w:bottom w:val="none" w:sz="0" w:space="0" w:color="auto"/>
                <w:right w:val="none" w:sz="0" w:space="0" w:color="auto"/>
              </w:divBdr>
            </w:div>
            <w:div w:id="2082629915">
              <w:marLeft w:val="0"/>
              <w:marRight w:val="0"/>
              <w:marTop w:val="0"/>
              <w:marBottom w:val="0"/>
              <w:divBdr>
                <w:top w:val="none" w:sz="0" w:space="0" w:color="auto"/>
                <w:left w:val="none" w:sz="0" w:space="0" w:color="auto"/>
                <w:bottom w:val="none" w:sz="0" w:space="0" w:color="auto"/>
                <w:right w:val="none" w:sz="0" w:space="0" w:color="auto"/>
              </w:divBdr>
            </w:div>
            <w:div w:id="1476946679">
              <w:marLeft w:val="0"/>
              <w:marRight w:val="0"/>
              <w:marTop w:val="0"/>
              <w:marBottom w:val="0"/>
              <w:divBdr>
                <w:top w:val="none" w:sz="0" w:space="0" w:color="auto"/>
                <w:left w:val="none" w:sz="0" w:space="0" w:color="auto"/>
                <w:bottom w:val="none" w:sz="0" w:space="0" w:color="auto"/>
                <w:right w:val="none" w:sz="0" w:space="0" w:color="auto"/>
              </w:divBdr>
            </w:div>
            <w:div w:id="708535240">
              <w:marLeft w:val="0"/>
              <w:marRight w:val="0"/>
              <w:marTop w:val="0"/>
              <w:marBottom w:val="0"/>
              <w:divBdr>
                <w:top w:val="none" w:sz="0" w:space="0" w:color="auto"/>
                <w:left w:val="none" w:sz="0" w:space="0" w:color="auto"/>
                <w:bottom w:val="none" w:sz="0" w:space="0" w:color="auto"/>
                <w:right w:val="none" w:sz="0" w:space="0" w:color="auto"/>
              </w:divBdr>
            </w:div>
            <w:div w:id="535199281">
              <w:marLeft w:val="0"/>
              <w:marRight w:val="0"/>
              <w:marTop w:val="0"/>
              <w:marBottom w:val="0"/>
              <w:divBdr>
                <w:top w:val="none" w:sz="0" w:space="0" w:color="auto"/>
                <w:left w:val="none" w:sz="0" w:space="0" w:color="auto"/>
                <w:bottom w:val="none" w:sz="0" w:space="0" w:color="auto"/>
                <w:right w:val="none" w:sz="0" w:space="0" w:color="auto"/>
              </w:divBdr>
            </w:div>
            <w:div w:id="1318222550">
              <w:marLeft w:val="0"/>
              <w:marRight w:val="0"/>
              <w:marTop w:val="0"/>
              <w:marBottom w:val="0"/>
              <w:divBdr>
                <w:top w:val="none" w:sz="0" w:space="0" w:color="auto"/>
                <w:left w:val="none" w:sz="0" w:space="0" w:color="auto"/>
                <w:bottom w:val="none" w:sz="0" w:space="0" w:color="auto"/>
                <w:right w:val="none" w:sz="0" w:space="0" w:color="auto"/>
              </w:divBdr>
              <w:divsChild>
                <w:div w:id="645669719">
                  <w:marLeft w:val="-75"/>
                  <w:marRight w:val="0"/>
                  <w:marTop w:val="30"/>
                  <w:marBottom w:val="30"/>
                  <w:divBdr>
                    <w:top w:val="none" w:sz="0" w:space="0" w:color="auto"/>
                    <w:left w:val="none" w:sz="0" w:space="0" w:color="auto"/>
                    <w:bottom w:val="none" w:sz="0" w:space="0" w:color="auto"/>
                    <w:right w:val="none" w:sz="0" w:space="0" w:color="auto"/>
                  </w:divBdr>
                  <w:divsChild>
                    <w:div w:id="652608061">
                      <w:marLeft w:val="0"/>
                      <w:marRight w:val="0"/>
                      <w:marTop w:val="0"/>
                      <w:marBottom w:val="0"/>
                      <w:divBdr>
                        <w:top w:val="none" w:sz="0" w:space="0" w:color="auto"/>
                        <w:left w:val="none" w:sz="0" w:space="0" w:color="auto"/>
                        <w:bottom w:val="none" w:sz="0" w:space="0" w:color="auto"/>
                        <w:right w:val="none" w:sz="0" w:space="0" w:color="auto"/>
                      </w:divBdr>
                      <w:divsChild>
                        <w:div w:id="1363896488">
                          <w:marLeft w:val="0"/>
                          <w:marRight w:val="0"/>
                          <w:marTop w:val="0"/>
                          <w:marBottom w:val="0"/>
                          <w:divBdr>
                            <w:top w:val="none" w:sz="0" w:space="0" w:color="auto"/>
                            <w:left w:val="none" w:sz="0" w:space="0" w:color="auto"/>
                            <w:bottom w:val="none" w:sz="0" w:space="0" w:color="auto"/>
                            <w:right w:val="none" w:sz="0" w:space="0" w:color="auto"/>
                          </w:divBdr>
                        </w:div>
                      </w:divsChild>
                    </w:div>
                    <w:div w:id="868377594">
                      <w:marLeft w:val="0"/>
                      <w:marRight w:val="0"/>
                      <w:marTop w:val="0"/>
                      <w:marBottom w:val="0"/>
                      <w:divBdr>
                        <w:top w:val="none" w:sz="0" w:space="0" w:color="auto"/>
                        <w:left w:val="none" w:sz="0" w:space="0" w:color="auto"/>
                        <w:bottom w:val="none" w:sz="0" w:space="0" w:color="auto"/>
                        <w:right w:val="none" w:sz="0" w:space="0" w:color="auto"/>
                      </w:divBdr>
                      <w:divsChild>
                        <w:div w:id="1509785170">
                          <w:marLeft w:val="0"/>
                          <w:marRight w:val="0"/>
                          <w:marTop w:val="0"/>
                          <w:marBottom w:val="0"/>
                          <w:divBdr>
                            <w:top w:val="none" w:sz="0" w:space="0" w:color="auto"/>
                            <w:left w:val="none" w:sz="0" w:space="0" w:color="auto"/>
                            <w:bottom w:val="none" w:sz="0" w:space="0" w:color="auto"/>
                            <w:right w:val="none" w:sz="0" w:space="0" w:color="auto"/>
                          </w:divBdr>
                        </w:div>
                      </w:divsChild>
                    </w:div>
                    <w:div w:id="521672344">
                      <w:marLeft w:val="0"/>
                      <w:marRight w:val="0"/>
                      <w:marTop w:val="0"/>
                      <w:marBottom w:val="0"/>
                      <w:divBdr>
                        <w:top w:val="none" w:sz="0" w:space="0" w:color="auto"/>
                        <w:left w:val="none" w:sz="0" w:space="0" w:color="auto"/>
                        <w:bottom w:val="none" w:sz="0" w:space="0" w:color="auto"/>
                        <w:right w:val="none" w:sz="0" w:space="0" w:color="auto"/>
                      </w:divBdr>
                      <w:divsChild>
                        <w:div w:id="651447979">
                          <w:marLeft w:val="0"/>
                          <w:marRight w:val="0"/>
                          <w:marTop w:val="0"/>
                          <w:marBottom w:val="0"/>
                          <w:divBdr>
                            <w:top w:val="none" w:sz="0" w:space="0" w:color="auto"/>
                            <w:left w:val="none" w:sz="0" w:space="0" w:color="auto"/>
                            <w:bottom w:val="none" w:sz="0" w:space="0" w:color="auto"/>
                            <w:right w:val="none" w:sz="0" w:space="0" w:color="auto"/>
                          </w:divBdr>
                        </w:div>
                      </w:divsChild>
                    </w:div>
                    <w:div w:id="1277516865">
                      <w:marLeft w:val="0"/>
                      <w:marRight w:val="0"/>
                      <w:marTop w:val="0"/>
                      <w:marBottom w:val="0"/>
                      <w:divBdr>
                        <w:top w:val="none" w:sz="0" w:space="0" w:color="auto"/>
                        <w:left w:val="none" w:sz="0" w:space="0" w:color="auto"/>
                        <w:bottom w:val="none" w:sz="0" w:space="0" w:color="auto"/>
                        <w:right w:val="none" w:sz="0" w:space="0" w:color="auto"/>
                      </w:divBdr>
                      <w:divsChild>
                        <w:div w:id="1202473644">
                          <w:marLeft w:val="0"/>
                          <w:marRight w:val="0"/>
                          <w:marTop w:val="0"/>
                          <w:marBottom w:val="0"/>
                          <w:divBdr>
                            <w:top w:val="none" w:sz="0" w:space="0" w:color="auto"/>
                            <w:left w:val="none" w:sz="0" w:space="0" w:color="auto"/>
                            <w:bottom w:val="none" w:sz="0" w:space="0" w:color="auto"/>
                            <w:right w:val="none" w:sz="0" w:space="0" w:color="auto"/>
                          </w:divBdr>
                        </w:div>
                      </w:divsChild>
                    </w:div>
                    <w:div w:id="1709448904">
                      <w:marLeft w:val="0"/>
                      <w:marRight w:val="0"/>
                      <w:marTop w:val="0"/>
                      <w:marBottom w:val="0"/>
                      <w:divBdr>
                        <w:top w:val="none" w:sz="0" w:space="0" w:color="auto"/>
                        <w:left w:val="none" w:sz="0" w:space="0" w:color="auto"/>
                        <w:bottom w:val="none" w:sz="0" w:space="0" w:color="auto"/>
                        <w:right w:val="none" w:sz="0" w:space="0" w:color="auto"/>
                      </w:divBdr>
                      <w:divsChild>
                        <w:div w:id="1464153805">
                          <w:marLeft w:val="0"/>
                          <w:marRight w:val="0"/>
                          <w:marTop w:val="0"/>
                          <w:marBottom w:val="0"/>
                          <w:divBdr>
                            <w:top w:val="none" w:sz="0" w:space="0" w:color="auto"/>
                            <w:left w:val="none" w:sz="0" w:space="0" w:color="auto"/>
                            <w:bottom w:val="none" w:sz="0" w:space="0" w:color="auto"/>
                            <w:right w:val="none" w:sz="0" w:space="0" w:color="auto"/>
                          </w:divBdr>
                        </w:div>
                      </w:divsChild>
                    </w:div>
                    <w:div w:id="440418420">
                      <w:marLeft w:val="0"/>
                      <w:marRight w:val="0"/>
                      <w:marTop w:val="0"/>
                      <w:marBottom w:val="0"/>
                      <w:divBdr>
                        <w:top w:val="none" w:sz="0" w:space="0" w:color="auto"/>
                        <w:left w:val="none" w:sz="0" w:space="0" w:color="auto"/>
                        <w:bottom w:val="none" w:sz="0" w:space="0" w:color="auto"/>
                        <w:right w:val="none" w:sz="0" w:space="0" w:color="auto"/>
                      </w:divBdr>
                      <w:divsChild>
                        <w:div w:id="1692220828">
                          <w:marLeft w:val="0"/>
                          <w:marRight w:val="0"/>
                          <w:marTop w:val="0"/>
                          <w:marBottom w:val="0"/>
                          <w:divBdr>
                            <w:top w:val="none" w:sz="0" w:space="0" w:color="auto"/>
                            <w:left w:val="none" w:sz="0" w:space="0" w:color="auto"/>
                            <w:bottom w:val="none" w:sz="0" w:space="0" w:color="auto"/>
                            <w:right w:val="none" w:sz="0" w:space="0" w:color="auto"/>
                          </w:divBdr>
                        </w:div>
                      </w:divsChild>
                    </w:div>
                    <w:div w:id="2007004996">
                      <w:marLeft w:val="0"/>
                      <w:marRight w:val="0"/>
                      <w:marTop w:val="0"/>
                      <w:marBottom w:val="0"/>
                      <w:divBdr>
                        <w:top w:val="none" w:sz="0" w:space="0" w:color="auto"/>
                        <w:left w:val="none" w:sz="0" w:space="0" w:color="auto"/>
                        <w:bottom w:val="none" w:sz="0" w:space="0" w:color="auto"/>
                        <w:right w:val="none" w:sz="0" w:space="0" w:color="auto"/>
                      </w:divBdr>
                      <w:divsChild>
                        <w:div w:id="939529110">
                          <w:marLeft w:val="0"/>
                          <w:marRight w:val="0"/>
                          <w:marTop w:val="0"/>
                          <w:marBottom w:val="0"/>
                          <w:divBdr>
                            <w:top w:val="none" w:sz="0" w:space="0" w:color="auto"/>
                            <w:left w:val="none" w:sz="0" w:space="0" w:color="auto"/>
                            <w:bottom w:val="none" w:sz="0" w:space="0" w:color="auto"/>
                            <w:right w:val="none" w:sz="0" w:space="0" w:color="auto"/>
                          </w:divBdr>
                        </w:div>
                      </w:divsChild>
                    </w:div>
                    <w:div w:id="1746341497">
                      <w:marLeft w:val="0"/>
                      <w:marRight w:val="0"/>
                      <w:marTop w:val="0"/>
                      <w:marBottom w:val="0"/>
                      <w:divBdr>
                        <w:top w:val="none" w:sz="0" w:space="0" w:color="auto"/>
                        <w:left w:val="none" w:sz="0" w:space="0" w:color="auto"/>
                        <w:bottom w:val="none" w:sz="0" w:space="0" w:color="auto"/>
                        <w:right w:val="none" w:sz="0" w:space="0" w:color="auto"/>
                      </w:divBdr>
                      <w:divsChild>
                        <w:div w:id="439760392">
                          <w:marLeft w:val="0"/>
                          <w:marRight w:val="0"/>
                          <w:marTop w:val="0"/>
                          <w:marBottom w:val="0"/>
                          <w:divBdr>
                            <w:top w:val="none" w:sz="0" w:space="0" w:color="auto"/>
                            <w:left w:val="none" w:sz="0" w:space="0" w:color="auto"/>
                            <w:bottom w:val="none" w:sz="0" w:space="0" w:color="auto"/>
                            <w:right w:val="none" w:sz="0" w:space="0" w:color="auto"/>
                          </w:divBdr>
                        </w:div>
                      </w:divsChild>
                    </w:div>
                    <w:div w:id="992412111">
                      <w:marLeft w:val="0"/>
                      <w:marRight w:val="0"/>
                      <w:marTop w:val="0"/>
                      <w:marBottom w:val="0"/>
                      <w:divBdr>
                        <w:top w:val="none" w:sz="0" w:space="0" w:color="auto"/>
                        <w:left w:val="none" w:sz="0" w:space="0" w:color="auto"/>
                        <w:bottom w:val="none" w:sz="0" w:space="0" w:color="auto"/>
                        <w:right w:val="none" w:sz="0" w:space="0" w:color="auto"/>
                      </w:divBdr>
                      <w:divsChild>
                        <w:div w:id="849367684">
                          <w:marLeft w:val="0"/>
                          <w:marRight w:val="0"/>
                          <w:marTop w:val="0"/>
                          <w:marBottom w:val="0"/>
                          <w:divBdr>
                            <w:top w:val="none" w:sz="0" w:space="0" w:color="auto"/>
                            <w:left w:val="none" w:sz="0" w:space="0" w:color="auto"/>
                            <w:bottom w:val="none" w:sz="0" w:space="0" w:color="auto"/>
                            <w:right w:val="none" w:sz="0" w:space="0" w:color="auto"/>
                          </w:divBdr>
                        </w:div>
                      </w:divsChild>
                    </w:div>
                    <w:div w:id="1978608994">
                      <w:marLeft w:val="0"/>
                      <w:marRight w:val="0"/>
                      <w:marTop w:val="0"/>
                      <w:marBottom w:val="0"/>
                      <w:divBdr>
                        <w:top w:val="none" w:sz="0" w:space="0" w:color="auto"/>
                        <w:left w:val="none" w:sz="0" w:space="0" w:color="auto"/>
                        <w:bottom w:val="none" w:sz="0" w:space="0" w:color="auto"/>
                        <w:right w:val="none" w:sz="0" w:space="0" w:color="auto"/>
                      </w:divBdr>
                      <w:divsChild>
                        <w:div w:id="1786999225">
                          <w:marLeft w:val="0"/>
                          <w:marRight w:val="0"/>
                          <w:marTop w:val="0"/>
                          <w:marBottom w:val="0"/>
                          <w:divBdr>
                            <w:top w:val="none" w:sz="0" w:space="0" w:color="auto"/>
                            <w:left w:val="none" w:sz="0" w:space="0" w:color="auto"/>
                            <w:bottom w:val="none" w:sz="0" w:space="0" w:color="auto"/>
                            <w:right w:val="none" w:sz="0" w:space="0" w:color="auto"/>
                          </w:divBdr>
                        </w:div>
                      </w:divsChild>
                    </w:div>
                    <w:div w:id="828133080">
                      <w:marLeft w:val="0"/>
                      <w:marRight w:val="0"/>
                      <w:marTop w:val="0"/>
                      <w:marBottom w:val="0"/>
                      <w:divBdr>
                        <w:top w:val="none" w:sz="0" w:space="0" w:color="auto"/>
                        <w:left w:val="none" w:sz="0" w:space="0" w:color="auto"/>
                        <w:bottom w:val="none" w:sz="0" w:space="0" w:color="auto"/>
                        <w:right w:val="none" w:sz="0" w:space="0" w:color="auto"/>
                      </w:divBdr>
                      <w:divsChild>
                        <w:div w:id="609512390">
                          <w:marLeft w:val="0"/>
                          <w:marRight w:val="0"/>
                          <w:marTop w:val="0"/>
                          <w:marBottom w:val="0"/>
                          <w:divBdr>
                            <w:top w:val="none" w:sz="0" w:space="0" w:color="auto"/>
                            <w:left w:val="none" w:sz="0" w:space="0" w:color="auto"/>
                            <w:bottom w:val="none" w:sz="0" w:space="0" w:color="auto"/>
                            <w:right w:val="none" w:sz="0" w:space="0" w:color="auto"/>
                          </w:divBdr>
                        </w:div>
                      </w:divsChild>
                    </w:div>
                    <w:div w:id="1472212287">
                      <w:marLeft w:val="0"/>
                      <w:marRight w:val="0"/>
                      <w:marTop w:val="0"/>
                      <w:marBottom w:val="0"/>
                      <w:divBdr>
                        <w:top w:val="none" w:sz="0" w:space="0" w:color="auto"/>
                        <w:left w:val="none" w:sz="0" w:space="0" w:color="auto"/>
                        <w:bottom w:val="none" w:sz="0" w:space="0" w:color="auto"/>
                        <w:right w:val="none" w:sz="0" w:space="0" w:color="auto"/>
                      </w:divBdr>
                      <w:divsChild>
                        <w:div w:id="1473979283">
                          <w:marLeft w:val="0"/>
                          <w:marRight w:val="0"/>
                          <w:marTop w:val="0"/>
                          <w:marBottom w:val="0"/>
                          <w:divBdr>
                            <w:top w:val="none" w:sz="0" w:space="0" w:color="auto"/>
                            <w:left w:val="none" w:sz="0" w:space="0" w:color="auto"/>
                            <w:bottom w:val="none" w:sz="0" w:space="0" w:color="auto"/>
                            <w:right w:val="none" w:sz="0" w:space="0" w:color="auto"/>
                          </w:divBdr>
                        </w:div>
                      </w:divsChild>
                    </w:div>
                    <w:div w:id="1956135637">
                      <w:marLeft w:val="0"/>
                      <w:marRight w:val="0"/>
                      <w:marTop w:val="0"/>
                      <w:marBottom w:val="0"/>
                      <w:divBdr>
                        <w:top w:val="none" w:sz="0" w:space="0" w:color="auto"/>
                        <w:left w:val="none" w:sz="0" w:space="0" w:color="auto"/>
                        <w:bottom w:val="none" w:sz="0" w:space="0" w:color="auto"/>
                        <w:right w:val="none" w:sz="0" w:space="0" w:color="auto"/>
                      </w:divBdr>
                      <w:divsChild>
                        <w:div w:id="1402025497">
                          <w:marLeft w:val="0"/>
                          <w:marRight w:val="0"/>
                          <w:marTop w:val="0"/>
                          <w:marBottom w:val="0"/>
                          <w:divBdr>
                            <w:top w:val="none" w:sz="0" w:space="0" w:color="auto"/>
                            <w:left w:val="none" w:sz="0" w:space="0" w:color="auto"/>
                            <w:bottom w:val="none" w:sz="0" w:space="0" w:color="auto"/>
                            <w:right w:val="none" w:sz="0" w:space="0" w:color="auto"/>
                          </w:divBdr>
                        </w:div>
                      </w:divsChild>
                    </w:div>
                    <w:div w:id="261453200">
                      <w:marLeft w:val="0"/>
                      <w:marRight w:val="0"/>
                      <w:marTop w:val="0"/>
                      <w:marBottom w:val="0"/>
                      <w:divBdr>
                        <w:top w:val="none" w:sz="0" w:space="0" w:color="auto"/>
                        <w:left w:val="none" w:sz="0" w:space="0" w:color="auto"/>
                        <w:bottom w:val="none" w:sz="0" w:space="0" w:color="auto"/>
                        <w:right w:val="none" w:sz="0" w:space="0" w:color="auto"/>
                      </w:divBdr>
                      <w:divsChild>
                        <w:div w:id="2003313403">
                          <w:marLeft w:val="0"/>
                          <w:marRight w:val="0"/>
                          <w:marTop w:val="0"/>
                          <w:marBottom w:val="0"/>
                          <w:divBdr>
                            <w:top w:val="none" w:sz="0" w:space="0" w:color="auto"/>
                            <w:left w:val="none" w:sz="0" w:space="0" w:color="auto"/>
                            <w:bottom w:val="none" w:sz="0" w:space="0" w:color="auto"/>
                            <w:right w:val="none" w:sz="0" w:space="0" w:color="auto"/>
                          </w:divBdr>
                        </w:div>
                      </w:divsChild>
                    </w:div>
                    <w:div w:id="1129857269">
                      <w:marLeft w:val="0"/>
                      <w:marRight w:val="0"/>
                      <w:marTop w:val="0"/>
                      <w:marBottom w:val="0"/>
                      <w:divBdr>
                        <w:top w:val="none" w:sz="0" w:space="0" w:color="auto"/>
                        <w:left w:val="none" w:sz="0" w:space="0" w:color="auto"/>
                        <w:bottom w:val="none" w:sz="0" w:space="0" w:color="auto"/>
                        <w:right w:val="none" w:sz="0" w:space="0" w:color="auto"/>
                      </w:divBdr>
                      <w:divsChild>
                        <w:div w:id="934675261">
                          <w:marLeft w:val="0"/>
                          <w:marRight w:val="0"/>
                          <w:marTop w:val="0"/>
                          <w:marBottom w:val="0"/>
                          <w:divBdr>
                            <w:top w:val="none" w:sz="0" w:space="0" w:color="auto"/>
                            <w:left w:val="none" w:sz="0" w:space="0" w:color="auto"/>
                            <w:bottom w:val="none" w:sz="0" w:space="0" w:color="auto"/>
                            <w:right w:val="none" w:sz="0" w:space="0" w:color="auto"/>
                          </w:divBdr>
                        </w:div>
                      </w:divsChild>
                    </w:div>
                    <w:div w:id="234706551">
                      <w:marLeft w:val="0"/>
                      <w:marRight w:val="0"/>
                      <w:marTop w:val="0"/>
                      <w:marBottom w:val="0"/>
                      <w:divBdr>
                        <w:top w:val="none" w:sz="0" w:space="0" w:color="auto"/>
                        <w:left w:val="none" w:sz="0" w:space="0" w:color="auto"/>
                        <w:bottom w:val="none" w:sz="0" w:space="0" w:color="auto"/>
                        <w:right w:val="none" w:sz="0" w:space="0" w:color="auto"/>
                      </w:divBdr>
                      <w:divsChild>
                        <w:div w:id="401567579">
                          <w:marLeft w:val="0"/>
                          <w:marRight w:val="0"/>
                          <w:marTop w:val="0"/>
                          <w:marBottom w:val="0"/>
                          <w:divBdr>
                            <w:top w:val="none" w:sz="0" w:space="0" w:color="auto"/>
                            <w:left w:val="none" w:sz="0" w:space="0" w:color="auto"/>
                            <w:bottom w:val="none" w:sz="0" w:space="0" w:color="auto"/>
                            <w:right w:val="none" w:sz="0" w:space="0" w:color="auto"/>
                          </w:divBdr>
                        </w:div>
                      </w:divsChild>
                    </w:div>
                    <w:div w:id="1638417942">
                      <w:marLeft w:val="0"/>
                      <w:marRight w:val="0"/>
                      <w:marTop w:val="0"/>
                      <w:marBottom w:val="0"/>
                      <w:divBdr>
                        <w:top w:val="none" w:sz="0" w:space="0" w:color="auto"/>
                        <w:left w:val="none" w:sz="0" w:space="0" w:color="auto"/>
                        <w:bottom w:val="none" w:sz="0" w:space="0" w:color="auto"/>
                        <w:right w:val="none" w:sz="0" w:space="0" w:color="auto"/>
                      </w:divBdr>
                      <w:divsChild>
                        <w:div w:id="828524978">
                          <w:marLeft w:val="0"/>
                          <w:marRight w:val="0"/>
                          <w:marTop w:val="0"/>
                          <w:marBottom w:val="0"/>
                          <w:divBdr>
                            <w:top w:val="none" w:sz="0" w:space="0" w:color="auto"/>
                            <w:left w:val="none" w:sz="0" w:space="0" w:color="auto"/>
                            <w:bottom w:val="none" w:sz="0" w:space="0" w:color="auto"/>
                            <w:right w:val="none" w:sz="0" w:space="0" w:color="auto"/>
                          </w:divBdr>
                        </w:div>
                      </w:divsChild>
                    </w:div>
                    <w:div w:id="403843990">
                      <w:marLeft w:val="0"/>
                      <w:marRight w:val="0"/>
                      <w:marTop w:val="0"/>
                      <w:marBottom w:val="0"/>
                      <w:divBdr>
                        <w:top w:val="none" w:sz="0" w:space="0" w:color="auto"/>
                        <w:left w:val="none" w:sz="0" w:space="0" w:color="auto"/>
                        <w:bottom w:val="none" w:sz="0" w:space="0" w:color="auto"/>
                        <w:right w:val="none" w:sz="0" w:space="0" w:color="auto"/>
                      </w:divBdr>
                      <w:divsChild>
                        <w:div w:id="1428304867">
                          <w:marLeft w:val="0"/>
                          <w:marRight w:val="0"/>
                          <w:marTop w:val="0"/>
                          <w:marBottom w:val="0"/>
                          <w:divBdr>
                            <w:top w:val="none" w:sz="0" w:space="0" w:color="auto"/>
                            <w:left w:val="none" w:sz="0" w:space="0" w:color="auto"/>
                            <w:bottom w:val="none" w:sz="0" w:space="0" w:color="auto"/>
                            <w:right w:val="none" w:sz="0" w:space="0" w:color="auto"/>
                          </w:divBdr>
                        </w:div>
                      </w:divsChild>
                    </w:div>
                    <w:div w:id="918440749">
                      <w:marLeft w:val="0"/>
                      <w:marRight w:val="0"/>
                      <w:marTop w:val="0"/>
                      <w:marBottom w:val="0"/>
                      <w:divBdr>
                        <w:top w:val="none" w:sz="0" w:space="0" w:color="auto"/>
                        <w:left w:val="none" w:sz="0" w:space="0" w:color="auto"/>
                        <w:bottom w:val="none" w:sz="0" w:space="0" w:color="auto"/>
                        <w:right w:val="none" w:sz="0" w:space="0" w:color="auto"/>
                      </w:divBdr>
                      <w:divsChild>
                        <w:div w:id="565606697">
                          <w:marLeft w:val="0"/>
                          <w:marRight w:val="0"/>
                          <w:marTop w:val="0"/>
                          <w:marBottom w:val="0"/>
                          <w:divBdr>
                            <w:top w:val="none" w:sz="0" w:space="0" w:color="auto"/>
                            <w:left w:val="none" w:sz="0" w:space="0" w:color="auto"/>
                            <w:bottom w:val="none" w:sz="0" w:space="0" w:color="auto"/>
                            <w:right w:val="none" w:sz="0" w:space="0" w:color="auto"/>
                          </w:divBdr>
                        </w:div>
                      </w:divsChild>
                    </w:div>
                    <w:div w:id="1858301978">
                      <w:marLeft w:val="0"/>
                      <w:marRight w:val="0"/>
                      <w:marTop w:val="0"/>
                      <w:marBottom w:val="0"/>
                      <w:divBdr>
                        <w:top w:val="none" w:sz="0" w:space="0" w:color="auto"/>
                        <w:left w:val="none" w:sz="0" w:space="0" w:color="auto"/>
                        <w:bottom w:val="none" w:sz="0" w:space="0" w:color="auto"/>
                        <w:right w:val="none" w:sz="0" w:space="0" w:color="auto"/>
                      </w:divBdr>
                      <w:divsChild>
                        <w:div w:id="345375073">
                          <w:marLeft w:val="0"/>
                          <w:marRight w:val="0"/>
                          <w:marTop w:val="0"/>
                          <w:marBottom w:val="0"/>
                          <w:divBdr>
                            <w:top w:val="none" w:sz="0" w:space="0" w:color="auto"/>
                            <w:left w:val="none" w:sz="0" w:space="0" w:color="auto"/>
                            <w:bottom w:val="none" w:sz="0" w:space="0" w:color="auto"/>
                            <w:right w:val="none" w:sz="0" w:space="0" w:color="auto"/>
                          </w:divBdr>
                        </w:div>
                      </w:divsChild>
                    </w:div>
                    <w:div w:id="1022973033">
                      <w:marLeft w:val="0"/>
                      <w:marRight w:val="0"/>
                      <w:marTop w:val="0"/>
                      <w:marBottom w:val="0"/>
                      <w:divBdr>
                        <w:top w:val="none" w:sz="0" w:space="0" w:color="auto"/>
                        <w:left w:val="none" w:sz="0" w:space="0" w:color="auto"/>
                        <w:bottom w:val="none" w:sz="0" w:space="0" w:color="auto"/>
                        <w:right w:val="none" w:sz="0" w:space="0" w:color="auto"/>
                      </w:divBdr>
                      <w:divsChild>
                        <w:div w:id="919482953">
                          <w:marLeft w:val="0"/>
                          <w:marRight w:val="0"/>
                          <w:marTop w:val="0"/>
                          <w:marBottom w:val="0"/>
                          <w:divBdr>
                            <w:top w:val="none" w:sz="0" w:space="0" w:color="auto"/>
                            <w:left w:val="none" w:sz="0" w:space="0" w:color="auto"/>
                            <w:bottom w:val="none" w:sz="0" w:space="0" w:color="auto"/>
                            <w:right w:val="none" w:sz="0" w:space="0" w:color="auto"/>
                          </w:divBdr>
                        </w:div>
                      </w:divsChild>
                    </w:div>
                    <w:div w:id="763303099">
                      <w:marLeft w:val="0"/>
                      <w:marRight w:val="0"/>
                      <w:marTop w:val="0"/>
                      <w:marBottom w:val="0"/>
                      <w:divBdr>
                        <w:top w:val="none" w:sz="0" w:space="0" w:color="auto"/>
                        <w:left w:val="none" w:sz="0" w:space="0" w:color="auto"/>
                        <w:bottom w:val="none" w:sz="0" w:space="0" w:color="auto"/>
                        <w:right w:val="none" w:sz="0" w:space="0" w:color="auto"/>
                      </w:divBdr>
                      <w:divsChild>
                        <w:div w:id="1482581657">
                          <w:marLeft w:val="0"/>
                          <w:marRight w:val="0"/>
                          <w:marTop w:val="0"/>
                          <w:marBottom w:val="0"/>
                          <w:divBdr>
                            <w:top w:val="none" w:sz="0" w:space="0" w:color="auto"/>
                            <w:left w:val="none" w:sz="0" w:space="0" w:color="auto"/>
                            <w:bottom w:val="none" w:sz="0" w:space="0" w:color="auto"/>
                            <w:right w:val="none" w:sz="0" w:space="0" w:color="auto"/>
                          </w:divBdr>
                        </w:div>
                      </w:divsChild>
                    </w:div>
                    <w:div w:id="1588732749">
                      <w:marLeft w:val="0"/>
                      <w:marRight w:val="0"/>
                      <w:marTop w:val="0"/>
                      <w:marBottom w:val="0"/>
                      <w:divBdr>
                        <w:top w:val="none" w:sz="0" w:space="0" w:color="auto"/>
                        <w:left w:val="none" w:sz="0" w:space="0" w:color="auto"/>
                        <w:bottom w:val="none" w:sz="0" w:space="0" w:color="auto"/>
                        <w:right w:val="none" w:sz="0" w:space="0" w:color="auto"/>
                      </w:divBdr>
                      <w:divsChild>
                        <w:div w:id="1779830187">
                          <w:marLeft w:val="0"/>
                          <w:marRight w:val="0"/>
                          <w:marTop w:val="0"/>
                          <w:marBottom w:val="0"/>
                          <w:divBdr>
                            <w:top w:val="none" w:sz="0" w:space="0" w:color="auto"/>
                            <w:left w:val="none" w:sz="0" w:space="0" w:color="auto"/>
                            <w:bottom w:val="none" w:sz="0" w:space="0" w:color="auto"/>
                            <w:right w:val="none" w:sz="0" w:space="0" w:color="auto"/>
                          </w:divBdr>
                        </w:div>
                      </w:divsChild>
                    </w:div>
                    <w:div w:id="130755804">
                      <w:marLeft w:val="0"/>
                      <w:marRight w:val="0"/>
                      <w:marTop w:val="0"/>
                      <w:marBottom w:val="0"/>
                      <w:divBdr>
                        <w:top w:val="none" w:sz="0" w:space="0" w:color="auto"/>
                        <w:left w:val="none" w:sz="0" w:space="0" w:color="auto"/>
                        <w:bottom w:val="none" w:sz="0" w:space="0" w:color="auto"/>
                        <w:right w:val="none" w:sz="0" w:space="0" w:color="auto"/>
                      </w:divBdr>
                      <w:divsChild>
                        <w:div w:id="1607696223">
                          <w:marLeft w:val="0"/>
                          <w:marRight w:val="0"/>
                          <w:marTop w:val="0"/>
                          <w:marBottom w:val="0"/>
                          <w:divBdr>
                            <w:top w:val="none" w:sz="0" w:space="0" w:color="auto"/>
                            <w:left w:val="none" w:sz="0" w:space="0" w:color="auto"/>
                            <w:bottom w:val="none" w:sz="0" w:space="0" w:color="auto"/>
                            <w:right w:val="none" w:sz="0" w:space="0" w:color="auto"/>
                          </w:divBdr>
                        </w:div>
                      </w:divsChild>
                    </w:div>
                    <w:div w:id="1607419080">
                      <w:marLeft w:val="0"/>
                      <w:marRight w:val="0"/>
                      <w:marTop w:val="0"/>
                      <w:marBottom w:val="0"/>
                      <w:divBdr>
                        <w:top w:val="none" w:sz="0" w:space="0" w:color="auto"/>
                        <w:left w:val="none" w:sz="0" w:space="0" w:color="auto"/>
                        <w:bottom w:val="none" w:sz="0" w:space="0" w:color="auto"/>
                        <w:right w:val="none" w:sz="0" w:space="0" w:color="auto"/>
                      </w:divBdr>
                      <w:divsChild>
                        <w:div w:id="459804048">
                          <w:marLeft w:val="0"/>
                          <w:marRight w:val="0"/>
                          <w:marTop w:val="0"/>
                          <w:marBottom w:val="0"/>
                          <w:divBdr>
                            <w:top w:val="none" w:sz="0" w:space="0" w:color="auto"/>
                            <w:left w:val="none" w:sz="0" w:space="0" w:color="auto"/>
                            <w:bottom w:val="none" w:sz="0" w:space="0" w:color="auto"/>
                            <w:right w:val="none" w:sz="0" w:space="0" w:color="auto"/>
                          </w:divBdr>
                        </w:div>
                      </w:divsChild>
                    </w:div>
                    <w:div w:id="1270502731">
                      <w:marLeft w:val="0"/>
                      <w:marRight w:val="0"/>
                      <w:marTop w:val="0"/>
                      <w:marBottom w:val="0"/>
                      <w:divBdr>
                        <w:top w:val="none" w:sz="0" w:space="0" w:color="auto"/>
                        <w:left w:val="none" w:sz="0" w:space="0" w:color="auto"/>
                        <w:bottom w:val="none" w:sz="0" w:space="0" w:color="auto"/>
                        <w:right w:val="none" w:sz="0" w:space="0" w:color="auto"/>
                      </w:divBdr>
                      <w:divsChild>
                        <w:div w:id="1466198659">
                          <w:marLeft w:val="0"/>
                          <w:marRight w:val="0"/>
                          <w:marTop w:val="0"/>
                          <w:marBottom w:val="0"/>
                          <w:divBdr>
                            <w:top w:val="none" w:sz="0" w:space="0" w:color="auto"/>
                            <w:left w:val="none" w:sz="0" w:space="0" w:color="auto"/>
                            <w:bottom w:val="none" w:sz="0" w:space="0" w:color="auto"/>
                            <w:right w:val="none" w:sz="0" w:space="0" w:color="auto"/>
                          </w:divBdr>
                        </w:div>
                      </w:divsChild>
                    </w:div>
                    <w:div w:id="1373769660">
                      <w:marLeft w:val="0"/>
                      <w:marRight w:val="0"/>
                      <w:marTop w:val="0"/>
                      <w:marBottom w:val="0"/>
                      <w:divBdr>
                        <w:top w:val="none" w:sz="0" w:space="0" w:color="auto"/>
                        <w:left w:val="none" w:sz="0" w:space="0" w:color="auto"/>
                        <w:bottom w:val="none" w:sz="0" w:space="0" w:color="auto"/>
                        <w:right w:val="none" w:sz="0" w:space="0" w:color="auto"/>
                      </w:divBdr>
                      <w:divsChild>
                        <w:div w:id="1063261745">
                          <w:marLeft w:val="0"/>
                          <w:marRight w:val="0"/>
                          <w:marTop w:val="0"/>
                          <w:marBottom w:val="0"/>
                          <w:divBdr>
                            <w:top w:val="none" w:sz="0" w:space="0" w:color="auto"/>
                            <w:left w:val="none" w:sz="0" w:space="0" w:color="auto"/>
                            <w:bottom w:val="none" w:sz="0" w:space="0" w:color="auto"/>
                            <w:right w:val="none" w:sz="0" w:space="0" w:color="auto"/>
                          </w:divBdr>
                        </w:div>
                      </w:divsChild>
                    </w:div>
                    <w:div w:id="513499079">
                      <w:marLeft w:val="0"/>
                      <w:marRight w:val="0"/>
                      <w:marTop w:val="0"/>
                      <w:marBottom w:val="0"/>
                      <w:divBdr>
                        <w:top w:val="none" w:sz="0" w:space="0" w:color="auto"/>
                        <w:left w:val="none" w:sz="0" w:space="0" w:color="auto"/>
                        <w:bottom w:val="none" w:sz="0" w:space="0" w:color="auto"/>
                        <w:right w:val="none" w:sz="0" w:space="0" w:color="auto"/>
                      </w:divBdr>
                      <w:divsChild>
                        <w:div w:id="855272149">
                          <w:marLeft w:val="0"/>
                          <w:marRight w:val="0"/>
                          <w:marTop w:val="0"/>
                          <w:marBottom w:val="0"/>
                          <w:divBdr>
                            <w:top w:val="none" w:sz="0" w:space="0" w:color="auto"/>
                            <w:left w:val="none" w:sz="0" w:space="0" w:color="auto"/>
                            <w:bottom w:val="none" w:sz="0" w:space="0" w:color="auto"/>
                            <w:right w:val="none" w:sz="0" w:space="0" w:color="auto"/>
                          </w:divBdr>
                        </w:div>
                      </w:divsChild>
                    </w:div>
                    <w:div w:id="2023581867">
                      <w:marLeft w:val="0"/>
                      <w:marRight w:val="0"/>
                      <w:marTop w:val="0"/>
                      <w:marBottom w:val="0"/>
                      <w:divBdr>
                        <w:top w:val="none" w:sz="0" w:space="0" w:color="auto"/>
                        <w:left w:val="none" w:sz="0" w:space="0" w:color="auto"/>
                        <w:bottom w:val="none" w:sz="0" w:space="0" w:color="auto"/>
                        <w:right w:val="none" w:sz="0" w:space="0" w:color="auto"/>
                      </w:divBdr>
                      <w:divsChild>
                        <w:div w:id="2125419692">
                          <w:marLeft w:val="0"/>
                          <w:marRight w:val="0"/>
                          <w:marTop w:val="0"/>
                          <w:marBottom w:val="0"/>
                          <w:divBdr>
                            <w:top w:val="none" w:sz="0" w:space="0" w:color="auto"/>
                            <w:left w:val="none" w:sz="0" w:space="0" w:color="auto"/>
                            <w:bottom w:val="none" w:sz="0" w:space="0" w:color="auto"/>
                            <w:right w:val="none" w:sz="0" w:space="0" w:color="auto"/>
                          </w:divBdr>
                        </w:div>
                      </w:divsChild>
                    </w:div>
                    <w:div w:id="521017837">
                      <w:marLeft w:val="0"/>
                      <w:marRight w:val="0"/>
                      <w:marTop w:val="0"/>
                      <w:marBottom w:val="0"/>
                      <w:divBdr>
                        <w:top w:val="none" w:sz="0" w:space="0" w:color="auto"/>
                        <w:left w:val="none" w:sz="0" w:space="0" w:color="auto"/>
                        <w:bottom w:val="none" w:sz="0" w:space="0" w:color="auto"/>
                        <w:right w:val="none" w:sz="0" w:space="0" w:color="auto"/>
                      </w:divBdr>
                      <w:divsChild>
                        <w:div w:id="57024725">
                          <w:marLeft w:val="0"/>
                          <w:marRight w:val="0"/>
                          <w:marTop w:val="0"/>
                          <w:marBottom w:val="0"/>
                          <w:divBdr>
                            <w:top w:val="none" w:sz="0" w:space="0" w:color="auto"/>
                            <w:left w:val="none" w:sz="0" w:space="0" w:color="auto"/>
                            <w:bottom w:val="none" w:sz="0" w:space="0" w:color="auto"/>
                            <w:right w:val="none" w:sz="0" w:space="0" w:color="auto"/>
                          </w:divBdr>
                        </w:div>
                      </w:divsChild>
                    </w:div>
                    <w:div w:id="619340327">
                      <w:marLeft w:val="0"/>
                      <w:marRight w:val="0"/>
                      <w:marTop w:val="0"/>
                      <w:marBottom w:val="0"/>
                      <w:divBdr>
                        <w:top w:val="none" w:sz="0" w:space="0" w:color="auto"/>
                        <w:left w:val="none" w:sz="0" w:space="0" w:color="auto"/>
                        <w:bottom w:val="none" w:sz="0" w:space="0" w:color="auto"/>
                        <w:right w:val="none" w:sz="0" w:space="0" w:color="auto"/>
                      </w:divBdr>
                      <w:divsChild>
                        <w:div w:id="538208114">
                          <w:marLeft w:val="0"/>
                          <w:marRight w:val="0"/>
                          <w:marTop w:val="0"/>
                          <w:marBottom w:val="0"/>
                          <w:divBdr>
                            <w:top w:val="none" w:sz="0" w:space="0" w:color="auto"/>
                            <w:left w:val="none" w:sz="0" w:space="0" w:color="auto"/>
                            <w:bottom w:val="none" w:sz="0" w:space="0" w:color="auto"/>
                            <w:right w:val="none" w:sz="0" w:space="0" w:color="auto"/>
                          </w:divBdr>
                        </w:div>
                      </w:divsChild>
                    </w:div>
                    <w:div w:id="574516211">
                      <w:marLeft w:val="0"/>
                      <w:marRight w:val="0"/>
                      <w:marTop w:val="0"/>
                      <w:marBottom w:val="0"/>
                      <w:divBdr>
                        <w:top w:val="none" w:sz="0" w:space="0" w:color="auto"/>
                        <w:left w:val="none" w:sz="0" w:space="0" w:color="auto"/>
                        <w:bottom w:val="none" w:sz="0" w:space="0" w:color="auto"/>
                        <w:right w:val="none" w:sz="0" w:space="0" w:color="auto"/>
                      </w:divBdr>
                      <w:divsChild>
                        <w:div w:id="315885254">
                          <w:marLeft w:val="0"/>
                          <w:marRight w:val="0"/>
                          <w:marTop w:val="0"/>
                          <w:marBottom w:val="0"/>
                          <w:divBdr>
                            <w:top w:val="none" w:sz="0" w:space="0" w:color="auto"/>
                            <w:left w:val="none" w:sz="0" w:space="0" w:color="auto"/>
                            <w:bottom w:val="none" w:sz="0" w:space="0" w:color="auto"/>
                            <w:right w:val="none" w:sz="0" w:space="0" w:color="auto"/>
                          </w:divBdr>
                        </w:div>
                        <w:div w:id="1828742215">
                          <w:marLeft w:val="0"/>
                          <w:marRight w:val="0"/>
                          <w:marTop w:val="0"/>
                          <w:marBottom w:val="0"/>
                          <w:divBdr>
                            <w:top w:val="none" w:sz="0" w:space="0" w:color="auto"/>
                            <w:left w:val="none" w:sz="0" w:space="0" w:color="auto"/>
                            <w:bottom w:val="none" w:sz="0" w:space="0" w:color="auto"/>
                            <w:right w:val="none" w:sz="0" w:space="0" w:color="auto"/>
                          </w:divBdr>
                        </w:div>
                      </w:divsChild>
                    </w:div>
                    <w:div w:id="1510170604">
                      <w:marLeft w:val="0"/>
                      <w:marRight w:val="0"/>
                      <w:marTop w:val="0"/>
                      <w:marBottom w:val="0"/>
                      <w:divBdr>
                        <w:top w:val="none" w:sz="0" w:space="0" w:color="auto"/>
                        <w:left w:val="none" w:sz="0" w:space="0" w:color="auto"/>
                        <w:bottom w:val="none" w:sz="0" w:space="0" w:color="auto"/>
                        <w:right w:val="none" w:sz="0" w:space="0" w:color="auto"/>
                      </w:divBdr>
                      <w:divsChild>
                        <w:div w:id="1839492723">
                          <w:marLeft w:val="0"/>
                          <w:marRight w:val="0"/>
                          <w:marTop w:val="0"/>
                          <w:marBottom w:val="0"/>
                          <w:divBdr>
                            <w:top w:val="none" w:sz="0" w:space="0" w:color="auto"/>
                            <w:left w:val="none" w:sz="0" w:space="0" w:color="auto"/>
                            <w:bottom w:val="none" w:sz="0" w:space="0" w:color="auto"/>
                            <w:right w:val="none" w:sz="0" w:space="0" w:color="auto"/>
                          </w:divBdr>
                        </w:div>
                      </w:divsChild>
                    </w:div>
                    <w:div w:id="507406329">
                      <w:marLeft w:val="0"/>
                      <w:marRight w:val="0"/>
                      <w:marTop w:val="0"/>
                      <w:marBottom w:val="0"/>
                      <w:divBdr>
                        <w:top w:val="none" w:sz="0" w:space="0" w:color="auto"/>
                        <w:left w:val="none" w:sz="0" w:space="0" w:color="auto"/>
                        <w:bottom w:val="none" w:sz="0" w:space="0" w:color="auto"/>
                        <w:right w:val="none" w:sz="0" w:space="0" w:color="auto"/>
                      </w:divBdr>
                      <w:divsChild>
                        <w:div w:id="57437597">
                          <w:marLeft w:val="0"/>
                          <w:marRight w:val="0"/>
                          <w:marTop w:val="0"/>
                          <w:marBottom w:val="0"/>
                          <w:divBdr>
                            <w:top w:val="none" w:sz="0" w:space="0" w:color="auto"/>
                            <w:left w:val="none" w:sz="0" w:space="0" w:color="auto"/>
                            <w:bottom w:val="none" w:sz="0" w:space="0" w:color="auto"/>
                            <w:right w:val="none" w:sz="0" w:space="0" w:color="auto"/>
                          </w:divBdr>
                        </w:div>
                        <w:div w:id="1063598782">
                          <w:marLeft w:val="0"/>
                          <w:marRight w:val="0"/>
                          <w:marTop w:val="0"/>
                          <w:marBottom w:val="0"/>
                          <w:divBdr>
                            <w:top w:val="none" w:sz="0" w:space="0" w:color="auto"/>
                            <w:left w:val="none" w:sz="0" w:space="0" w:color="auto"/>
                            <w:bottom w:val="none" w:sz="0" w:space="0" w:color="auto"/>
                            <w:right w:val="none" w:sz="0" w:space="0" w:color="auto"/>
                          </w:divBdr>
                        </w:div>
                      </w:divsChild>
                    </w:div>
                    <w:div w:id="1529876646">
                      <w:marLeft w:val="0"/>
                      <w:marRight w:val="0"/>
                      <w:marTop w:val="0"/>
                      <w:marBottom w:val="0"/>
                      <w:divBdr>
                        <w:top w:val="none" w:sz="0" w:space="0" w:color="auto"/>
                        <w:left w:val="none" w:sz="0" w:space="0" w:color="auto"/>
                        <w:bottom w:val="none" w:sz="0" w:space="0" w:color="auto"/>
                        <w:right w:val="none" w:sz="0" w:space="0" w:color="auto"/>
                      </w:divBdr>
                      <w:divsChild>
                        <w:div w:id="1825047665">
                          <w:marLeft w:val="0"/>
                          <w:marRight w:val="0"/>
                          <w:marTop w:val="0"/>
                          <w:marBottom w:val="0"/>
                          <w:divBdr>
                            <w:top w:val="none" w:sz="0" w:space="0" w:color="auto"/>
                            <w:left w:val="none" w:sz="0" w:space="0" w:color="auto"/>
                            <w:bottom w:val="none" w:sz="0" w:space="0" w:color="auto"/>
                            <w:right w:val="none" w:sz="0" w:space="0" w:color="auto"/>
                          </w:divBdr>
                        </w:div>
                        <w:div w:id="2109152851">
                          <w:marLeft w:val="0"/>
                          <w:marRight w:val="0"/>
                          <w:marTop w:val="0"/>
                          <w:marBottom w:val="0"/>
                          <w:divBdr>
                            <w:top w:val="none" w:sz="0" w:space="0" w:color="auto"/>
                            <w:left w:val="none" w:sz="0" w:space="0" w:color="auto"/>
                            <w:bottom w:val="none" w:sz="0" w:space="0" w:color="auto"/>
                            <w:right w:val="none" w:sz="0" w:space="0" w:color="auto"/>
                          </w:divBdr>
                        </w:div>
                      </w:divsChild>
                    </w:div>
                    <w:div w:id="292567908">
                      <w:marLeft w:val="0"/>
                      <w:marRight w:val="0"/>
                      <w:marTop w:val="0"/>
                      <w:marBottom w:val="0"/>
                      <w:divBdr>
                        <w:top w:val="none" w:sz="0" w:space="0" w:color="auto"/>
                        <w:left w:val="none" w:sz="0" w:space="0" w:color="auto"/>
                        <w:bottom w:val="none" w:sz="0" w:space="0" w:color="auto"/>
                        <w:right w:val="none" w:sz="0" w:space="0" w:color="auto"/>
                      </w:divBdr>
                      <w:divsChild>
                        <w:div w:id="897934157">
                          <w:marLeft w:val="0"/>
                          <w:marRight w:val="0"/>
                          <w:marTop w:val="0"/>
                          <w:marBottom w:val="0"/>
                          <w:divBdr>
                            <w:top w:val="none" w:sz="0" w:space="0" w:color="auto"/>
                            <w:left w:val="none" w:sz="0" w:space="0" w:color="auto"/>
                            <w:bottom w:val="none" w:sz="0" w:space="0" w:color="auto"/>
                            <w:right w:val="none" w:sz="0" w:space="0" w:color="auto"/>
                          </w:divBdr>
                        </w:div>
                        <w:div w:id="505479435">
                          <w:marLeft w:val="0"/>
                          <w:marRight w:val="0"/>
                          <w:marTop w:val="0"/>
                          <w:marBottom w:val="0"/>
                          <w:divBdr>
                            <w:top w:val="none" w:sz="0" w:space="0" w:color="auto"/>
                            <w:left w:val="none" w:sz="0" w:space="0" w:color="auto"/>
                            <w:bottom w:val="none" w:sz="0" w:space="0" w:color="auto"/>
                            <w:right w:val="none" w:sz="0" w:space="0" w:color="auto"/>
                          </w:divBdr>
                        </w:div>
                      </w:divsChild>
                    </w:div>
                    <w:div w:id="1712725599">
                      <w:marLeft w:val="0"/>
                      <w:marRight w:val="0"/>
                      <w:marTop w:val="0"/>
                      <w:marBottom w:val="0"/>
                      <w:divBdr>
                        <w:top w:val="none" w:sz="0" w:space="0" w:color="auto"/>
                        <w:left w:val="none" w:sz="0" w:space="0" w:color="auto"/>
                        <w:bottom w:val="none" w:sz="0" w:space="0" w:color="auto"/>
                        <w:right w:val="none" w:sz="0" w:space="0" w:color="auto"/>
                      </w:divBdr>
                      <w:divsChild>
                        <w:div w:id="79185637">
                          <w:marLeft w:val="0"/>
                          <w:marRight w:val="0"/>
                          <w:marTop w:val="0"/>
                          <w:marBottom w:val="0"/>
                          <w:divBdr>
                            <w:top w:val="none" w:sz="0" w:space="0" w:color="auto"/>
                            <w:left w:val="none" w:sz="0" w:space="0" w:color="auto"/>
                            <w:bottom w:val="none" w:sz="0" w:space="0" w:color="auto"/>
                            <w:right w:val="none" w:sz="0" w:space="0" w:color="auto"/>
                          </w:divBdr>
                        </w:div>
                      </w:divsChild>
                    </w:div>
                    <w:div w:id="1992560607">
                      <w:marLeft w:val="0"/>
                      <w:marRight w:val="0"/>
                      <w:marTop w:val="0"/>
                      <w:marBottom w:val="0"/>
                      <w:divBdr>
                        <w:top w:val="none" w:sz="0" w:space="0" w:color="auto"/>
                        <w:left w:val="none" w:sz="0" w:space="0" w:color="auto"/>
                        <w:bottom w:val="none" w:sz="0" w:space="0" w:color="auto"/>
                        <w:right w:val="none" w:sz="0" w:space="0" w:color="auto"/>
                      </w:divBdr>
                      <w:divsChild>
                        <w:div w:id="573130650">
                          <w:marLeft w:val="0"/>
                          <w:marRight w:val="0"/>
                          <w:marTop w:val="0"/>
                          <w:marBottom w:val="0"/>
                          <w:divBdr>
                            <w:top w:val="none" w:sz="0" w:space="0" w:color="auto"/>
                            <w:left w:val="none" w:sz="0" w:space="0" w:color="auto"/>
                            <w:bottom w:val="none" w:sz="0" w:space="0" w:color="auto"/>
                            <w:right w:val="none" w:sz="0" w:space="0" w:color="auto"/>
                          </w:divBdr>
                        </w:div>
                      </w:divsChild>
                    </w:div>
                    <w:div w:id="615066200">
                      <w:marLeft w:val="0"/>
                      <w:marRight w:val="0"/>
                      <w:marTop w:val="0"/>
                      <w:marBottom w:val="0"/>
                      <w:divBdr>
                        <w:top w:val="none" w:sz="0" w:space="0" w:color="auto"/>
                        <w:left w:val="none" w:sz="0" w:space="0" w:color="auto"/>
                        <w:bottom w:val="none" w:sz="0" w:space="0" w:color="auto"/>
                        <w:right w:val="none" w:sz="0" w:space="0" w:color="auto"/>
                      </w:divBdr>
                      <w:divsChild>
                        <w:div w:id="1875802692">
                          <w:marLeft w:val="0"/>
                          <w:marRight w:val="0"/>
                          <w:marTop w:val="0"/>
                          <w:marBottom w:val="0"/>
                          <w:divBdr>
                            <w:top w:val="none" w:sz="0" w:space="0" w:color="auto"/>
                            <w:left w:val="none" w:sz="0" w:space="0" w:color="auto"/>
                            <w:bottom w:val="none" w:sz="0" w:space="0" w:color="auto"/>
                            <w:right w:val="none" w:sz="0" w:space="0" w:color="auto"/>
                          </w:divBdr>
                        </w:div>
                      </w:divsChild>
                    </w:div>
                    <w:div w:id="1590772158">
                      <w:marLeft w:val="0"/>
                      <w:marRight w:val="0"/>
                      <w:marTop w:val="0"/>
                      <w:marBottom w:val="0"/>
                      <w:divBdr>
                        <w:top w:val="none" w:sz="0" w:space="0" w:color="auto"/>
                        <w:left w:val="none" w:sz="0" w:space="0" w:color="auto"/>
                        <w:bottom w:val="none" w:sz="0" w:space="0" w:color="auto"/>
                        <w:right w:val="none" w:sz="0" w:space="0" w:color="auto"/>
                      </w:divBdr>
                      <w:divsChild>
                        <w:div w:id="62919470">
                          <w:marLeft w:val="0"/>
                          <w:marRight w:val="0"/>
                          <w:marTop w:val="0"/>
                          <w:marBottom w:val="0"/>
                          <w:divBdr>
                            <w:top w:val="none" w:sz="0" w:space="0" w:color="auto"/>
                            <w:left w:val="none" w:sz="0" w:space="0" w:color="auto"/>
                            <w:bottom w:val="none" w:sz="0" w:space="0" w:color="auto"/>
                            <w:right w:val="none" w:sz="0" w:space="0" w:color="auto"/>
                          </w:divBdr>
                        </w:div>
                      </w:divsChild>
                    </w:div>
                    <w:div w:id="292291488">
                      <w:marLeft w:val="0"/>
                      <w:marRight w:val="0"/>
                      <w:marTop w:val="0"/>
                      <w:marBottom w:val="0"/>
                      <w:divBdr>
                        <w:top w:val="none" w:sz="0" w:space="0" w:color="auto"/>
                        <w:left w:val="none" w:sz="0" w:space="0" w:color="auto"/>
                        <w:bottom w:val="none" w:sz="0" w:space="0" w:color="auto"/>
                        <w:right w:val="none" w:sz="0" w:space="0" w:color="auto"/>
                      </w:divBdr>
                      <w:divsChild>
                        <w:div w:id="539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97411">
              <w:marLeft w:val="0"/>
              <w:marRight w:val="0"/>
              <w:marTop w:val="0"/>
              <w:marBottom w:val="0"/>
              <w:divBdr>
                <w:top w:val="none" w:sz="0" w:space="0" w:color="auto"/>
                <w:left w:val="none" w:sz="0" w:space="0" w:color="auto"/>
                <w:bottom w:val="none" w:sz="0" w:space="0" w:color="auto"/>
                <w:right w:val="none" w:sz="0" w:space="0" w:color="auto"/>
              </w:divBdr>
            </w:div>
            <w:div w:id="195000772">
              <w:marLeft w:val="0"/>
              <w:marRight w:val="0"/>
              <w:marTop w:val="0"/>
              <w:marBottom w:val="0"/>
              <w:divBdr>
                <w:top w:val="none" w:sz="0" w:space="0" w:color="auto"/>
                <w:left w:val="none" w:sz="0" w:space="0" w:color="auto"/>
                <w:bottom w:val="none" w:sz="0" w:space="0" w:color="auto"/>
                <w:right w:val="none" w:sz="0" w:space="0" w:color="auto"/>
              </w:divBdr>
            </w:div>
            <w:div w:id="2017265822">
              <w:marLeft w:val="0"/>
              <w:marRight w:val="0"/>
              <w:marTop w:val="0"/>
              <w:marBottom w:val="0"/>
              <w:divBdr>
                <w:top w:val="none" w:sz="0" w:space="0" w:color="auto"/>
                <w:left w:val="none" w:sz="0" w:space="0" w:color="auto"/>
                <w:bottom w:val="none" w:sz="0" w:space="0" w:color="auto"/>
                <w:right w:val="none" w:sz="0" w:space="0" w:color="auto"/>
              </w:divBdr>
            </w:div>
            <w:div w:id="395279051">
              <w:marLeft w:val="0"/>
              <w:marRight w:val="0"/>
              <w:marTop w:val="0"/>
              <w:marBottom w:val="0"/>
              <w:divBdr>
                <w:top w:val="none" w:sz="0" w:space="0" w:color="auto"/>
                <w:left w:val="none" w:sz="0" w:space="0" w:color="auto"/>
                <w:bottom w:val="none" w:sz="0" w:space="0" w:color="auto"/>
                <w:right w:val="none" w:sz="0" w:space="0" w:color="auto"/>
              </w:divBdr>
            </w:div>
            <w:div w:id="1733963487">
              <w:marLeft w:val="0"/>
              <w:marRight w:val="0"/>
              <w:marTop w:val="0"/>
              <w:marBottom w:val="0"/>
              <w:divBdr>
                <w:top w:val="none" w:sz="0" w:space="0" w:color="auto"/>
                <w:left w:val="none" w:sz="0" w:space="0" w:color="auto"/>
                <w:bottom w:val="none" w:sz="0" w:space="0" w:color="auto"/>
                <w:right w:val="none" w:sz="0" w:space="0" w:color="auto"/>
              </w:divBdr>
            </w:div>
            <w:div w:id="1052341041">
              <w:marLeft w:val="0"/>
              <w:marRight w:val="0"/>
              <w:marTop w:val="0"/>
              <w:marBottom w:val="0"/>
              <w:divBdr>
                <w:top w:val="none" w:sz="0" w:space="0" w:color="auto"/>
                <w:left w:val="none" w:sz="0" w:space="0" w:color="auto"/>
                <w:bottom w:val="none" w:sz="0" w:space="0" w:color="auto"/>
                <w:right w:val="none" w:sz="0" w:space="0" w:color="auto"/>
              </w:divBdr>
            </w:div>
            <w:div w:id="1429542823">
              <w:marLeft w:val="0"/>
              <w:marRight w:val="0"/>
              <w:marTop w:val="0"/>
              <w:marBottom w:val="0"/>
              <w:divBdr>
                <w:top w:val="none" w:sz="0" w:space="0" w:color="auto"/>
                <w:left w:val="none" w:sz="0" w:space="0" w:color="auto"/>
                <w:bottom w:val="none" w:sz="0" w:space="0" w:color="auto"/>
                <w:right w:val="none" w:sz="0" w:space="0" w:color="auto"/>
              </w:divBdr>
            </w:div>
            <w:div w:id="2052074380">
              <w:marLeft w:val="0"/>
              <w:marRight w:val="0"/>
              <w:marTop w:val="0"/>
              <w:marBottom w:val="0"/>
              <w:divBdr>
                <w:top w:val="none" w:sz="0" w:space="0" w:color="auto"/>
                <w:left w:val="none" w:sz="0" w:space="0" w:color="auto"/>
                <w:bottom w:val="none" w:sz="0" w:space="0" w:color="auto"/>
                <w:right w:val="none" w:sz="0" w:space="0" w:color="auto"/>
              </w:divBdr>
            </w:div>
            <w:div w:id="368997883">
              <w:marLeft w:val="0"/>
              <w:marRight w:val="0"/>
              <w:marTop w:val="0"/>
              <w:marBottom w:val="0"/>
              <w:divBdr>
                <w:top w:val="none" w:sz="0" w:space="0" w:color="auto"/>
                <w:left w:val="none" w:sz="0" w:space="0" w:color="auto"/>
                <w:bottom w:val="none" w:sz="0" w:space="0" w:color="auto"/>
                <w:right w:val="none" w:sz="0" w:space="0" w:color="auto"/>
              </w:divBdr>
            </w:div>
            <w:div w:id="1328173658">
              <w:marLeft w:val="0"/>
              <w:marRight w:val="0"/>
              <w:marTop w:val="0"/>
              <w:marBottom w:val="0"/>
              <w:divBdr>
                <w:top w:val="none" w:sz="0" w:space="0" w:color="auto"/>
                <w:left w:val="none" w:sz="0" w:space="0" w:color="auto"/>
                <w:bottom w:val="none" w:sz="0" w:space="0" w:color="auto"/>
                <w:right w:val="none" w:sz="0" w:space="0" w:color="auto"/>
              </w:divBdr>
            </w:div>
            <w:div w:id="1838760706">
              <w:marLeft w:val="0"/>
              <w:marRight w:val="0"/>
              <w:marTop w:val="0"/>
              <w:marBottom w:val="0"/>
              <w:divBdr>
                <w:top w:val="none" w:sz="0" w:space="0" w:color="auto"/>
                <w:left w:val="none" w:sz="0" w:space="0" w:color="auto"/>
                <w:bottom w:val="none" w:sz="0" w:space="0" w:color="auto"/>
                <w:right w:val="none" w:sz="0" w:space="0" w:color="auto"/>
              </w:divBdr>
            </w:div>
            <w:div w:id="774249981">
              <w:marLeft w:val="0"/>
              <w:marRight w:val="0"/>
              <w:marTop w:val="0"/>
              <w:marBottom w:val="0"/>
              <w:divBdr>
                <w:top w:val="none" w:sz="0" w:space="0" w:color="auto"/>
                <w:left w:val="none" w:sz="0" w:space="0" w:color="auto"/>
                <w:bottom w:val="none" w:sz="0" w:space="0" w:color="auto"/>
                <w:right w:val="none" w:sz="0" w:space="0" w:color="auto"/>
              </w:divBdr>
            </w:div>
            <w:div w:id="43874374">
              <w:marLeft w:val="0"/>
              <w:marRight w:val="0"/>
              <w:marTop w:val="0"/>
              <w:marBottom w:val="0"/>
              <w:divBdr>
                <w:top w:val="none" w:sz="0" w:space="0" w:color="auto"/>
                <w:left w:val="none" w:sz="0" w:space="0" w:color="auto"/>
                <w:bottom w:val="none" w:sz="0" w:space="0" w:color="auto"/>
                <w:right w:val="none" w:sz="0" w:space="0" w:color="auto"/>
              </w:divBdr>
            </w:div>
            <w:div w:id="1367414092">
              <w:marLeft w:val="0"/>
              <w:marRight w:val="0"/>
              <w:marTop w:val="0"/>
              <w:marBottom w:val="0"/>
              <w:divBdr>
                <w:top w:val="none" w:sz="0" w:space="0" w:color="auto"/>
                <w:left w:val="none" w:sz="0" w:space="0" w:color="auto"/>
                <w:bottom w:val="none" w:sz="0" w:space="0" w:color="auto"/>
                <w:right w:val="none" w:sz="0" w:space="0" w:color="auto"/>
              </w:divBdr>
            </w:div>
            <w:div w:id="435709867">
              <w:marLeft w:val="0"/>
              <w:marRight w:val="0"/>
              <w:marTop w:val="0"/>
              <w:marBottom w:val="0"/>
              <w:divBdr>
                <w:top w:val="none" w:sz="0" w:space="0" w:color="auto"/>
                <w:left w:val="none" w:sz="0" w:space="0" w:color="auto"/>
                <w:bottom w:val="none" w:sz="0" w:space="0" w:color="auto"/>
                <w:right w:val="none" w:sz="0" w:space="0" w:color="auto"/>
              </w:divBdr>
            </w:div>
            <w:div w:id="579022560">
              <w:marLeft w:val="0"/>
              <w:marRight w:val="0"/>
              <w:marTop w:val="0"/>
              <w:marBottom w:val="0"/>
              <w:divBdr>
                <w:top w:val="none" w:sz="0" w:space="0" w:color="auto"/>
                <w:left w:val="none" w:sz="0" w:space="0" w:color="auto"/>
                <w:bottom w:val="none" w:sz="0" w:space="0" w:color="auto"/>
                <w:right w:val="none" w:sz="0" w:space="0" w:color="auto"/>
              </w:divBdr>
            </w:div>
            <w:div w:id="1429349806">
              <w:marLeft w:val="0"/>
              <w:marRight w:val="0"/>
              <w:marTop w:val="0"/>
              <w:marBottom w:val="0"/>
              <w:divBdr>
                <w:top w:val="none" w:sz="0" w:space="0" w:color="auto"/>
                <w:left w:val="none" w:sz="0" w:space="0" w:color="auto"/>
                <w:bottom w:val="none" w:sz="0" w:space="0" w:color="auto"/>
                <w:right w:val="none" w:sz="0" w:space="0" w:color="auto"/>
              </w:divBdr>
            </w:div>
            <w:div w:id="671492259">
              <w:marLeft w:val="0"/>
              <w:marRight w:val="0"/>
              <w:marTop w:val="0"/>
              <w:marBottom w:val="0"/>
              <w:divBdr>
                <w:top w:val="none" w:sz="0" w:space="0" w:color="auto"/>
                <w:left w:val="none" w:sz="0" w:space="0" w:color="auto"/>
                <w:bottom w:val="none" w:sz="0" w:space="0" w:color="auto"/>
                <w:right w:val="none" w:sz="0" w:space="0" w:color="auto"/>
              </w:divBdr>
            </w:div>
            <w:div w:id="380596773">
              <w:marLeft w:val="0"/>
              <w:marRight w:val="0"/>
              <w:marTop w:val="0"/>
              <w:marBottom w:val="0"/>
              <w:divBdr>
                <w:top w:val="none" w:sz="0" w:space="0" w:color="auto"/>
                <w:left w:val="none" w:sz="0" w:space="0" w:color="auto"/>
                <w:bottom w:val="none" w:sz="0" w:space="0" w:color="auto"/>
                <w:right w:val="none" w:sz="0" w:space="0" w:color="auto"/>
              </w:divBdr>
            </w:div>
            <w:div w:id="604505482">
              <w:marLeft w:val="0"/>
              <w:marRight w:val="0"/>
              <w:marTop w:val="0"/>
              <w:marBottom w:val="0"/>
              <w:divBdr>
                <w:top w:val="none" w:sz="0" w:space="0" w:color="auto"/>
                <w:left w:val="none" w:sz="0" w:space="0" w:color="auto"/>
                <w:bottom w:val="none" w:sz="0" w:space="0" w:color="auto"/>
                <w:right w:val="none" w:sz="0" w:space="0" w:color="auto"/>
              </w:divBdr>
            </w:div>
            <w:div w:id="90782129">
              <w:marLeft w:val="0"/>
              <w:marRight w:val="0"/>
              <w:marTop w:val="0"/>
              <w:marBottom w:val="0"/>
              <w:divBdr>
                <w:top w:val="none" w:sz="0" w:space="0" w:color="auto"/>
                <w:left w:val="none" w:sz="0" w:space="0" w:color="auto"/>
                <w:bottom w:val="none" w:sz="0" w:space="0" w:color="auto"/>
                <w:right w:val="none" w:sz="0" w:space="0" w:color="auto"/>
              </w:divBdr>
            </w:div>
            <w:div w:id="1637757062">
              <w:marLeft w:val="0"/>
              <w:marRight w:val="0"/>
              <w:marTop w:val="0"/>
              <w:marBottom w:val="0"/>
              <w:divBdr>
                <w:top w:val="none" w:sz="0" w:space="0" w:color="auto"/>
                <w:left w:val="none" w:sz="0" w:space="0" w:color="auto"/>
                <w:bottom w:val="none" w:sz="0" w:space="0" w:color="auto"/>
                <w:right w:val="none" w:sz="0" w:space="0" w:color="auto"/>
              </w:divBdr>
            </w:div>
            <w:div w:id="712121321">
              <w:marLeft w:val="0"/>
              <w:marRight w:val="0"/>
              <w:marTop w:val="0"/>
              <w:marBottom w:val="0"/>
              <w:divBdr>
                <w:top w:val="none" w:sz="0" w:space="0" w:color="auto"/>
                <w:left w:val="none" w:sz="0" w:space="0" w:color="auto"/>
                <w:bottom w:val="none" w:sz="0" w:space="0" w:color="auto"/>
                <w:right w:val="none" w:sz="0" w:space="0" w:color="auto"/>
              </w:divBdr>
            </w:div>
          </w:divsChild>
        </w:div>
        <w:div w:id="687755318">
          <w:marLeft w:val="0"/>
          <w:marRight w:val="0"/>
          <w:marTop w:val="0"/>
          <w:marBottom w:val="0"/>
          <w:divBdr>
            <w:top w:val="none" w:sz="0" w:space="0" w:color="auto"/>
            <w:left w:val="none" w:sz="0" w:space="0" w:color="auto"/>
            <w:bottom w:val="none" w:sz="0" w:space="0" w:color="auto"/>
            <w:right w:val="none" w:sz="0" w:space="0" w:color="auto"/>
          </w:divBdr>
          <w:divsChild>
            <w:div w:id="2099054477">
              <w:marLeft w:val="-75"/>
              <w:marRight w:val="0"/>
              <w:marTop w:val="30"/>
              <w:marBottom w:val="30"/>
              <w:divBdr>
                <w:top w:val="none" w:sz="0" w:space="0" w:color="auto"/>
                <w:left w:val="none" w:sz="0" w:space="0" w:color="auto"/>
                <w:bottom w:val="none" w:sz="0" w:space="0" w:color="auto"/>
                <w:right w:val="none" w:sz="0" w:space="0" w:color="auto"/>
              </w:divBdr>
              <w:divsChild>
                <w:div w:id="223873920">
                  <w:marLeft w:val="0"/>
                  <w:marRight w:val="0"/>
                  <w:marTop w:val="0"/>
                  <w:marBottom w:val="0"/>
                  <w:divBdr>
                    <w:top w:val="none" w:sz="0" w:space="0" w:color="auto"/>
                    <w:left w:val="none" w:sz="0" w:space="0" w:color="auto"/>
                    <w:bottom w:val="none" w:sz="0" w:space="0" w:color="auto"/>
                    <w:right w:val="none" w:sz="0" w:space="0" w:color="auto"/>
                  </w:divBdr>
                  <w:divsChild>
                    <w:div w:id="1361011853">
                      <w:marLeft w:val="0"/>
                      <w:marRight w:val="0"/>
                      <w:marTop w:val="0"/>
                      <w:marBottom w:val="0"/>
                      <w:divBdr>
                        <w:top w:val="none" w:sz="0" w:space="0" w:color="auto"/>
                        <w:left w:val="none" w:sz="0" w:space="0" w:color="auto"/>
                        <w:bottom w:val="none" w:sz="0" w:space="0" w:color="auto"/>
                        <w:right w:val="none" w:sz="0" w:space="0" w:color="auto"/>
                      </w:divBdr>
                    </w:div>
                  </w:divsChild>
                </w:div>
                <w:div w:id="1920284235">
                  <w:marLeft w:val="0"/>
                  <w:marRight w:val="0"/>
                  <w:marTop w:val="0"/>
                  <w:marBottom w:val="0"/>
                  <w:divBdr>
                    <w:top w:val="none" w:sz="0" w:space="0" w:color="auto"/>
                    <w:left w:val="none" w:sz="0" w:space="0" w:color="auto"/>
                    <w:bottom w:val="none" w:sz="0" w:space="0" w:color="auto"/>
                    <w:right w:val="none" w:sz="0" w:space="0" w:color="auto"/>
                  </w:divBdr>
                  <w:divsChild>
                    <w:div w:id="668758000">
                      <w:marLeft w:val="0"/>
                      <w:marRight w:val="0"/>
                      <w:marTop w:val="0"/>
                      <w:marBottom w:val="0"/>
                      <w:divBdr>
                        <w:top w:val="none" w:sz="0" w:space="0" w:color="auto"/>
                        <w:left w:val="none" w:sz="0" w:space="0" w:color="auto"/>
                        <w:bottom w:val="none" w:sz="0" w:space="0" w:color="auto"/>
                        <w:right w:val="none" w:sz="0" w:space="0" w:color="auto"/>
                      </w:divBdr>
                    </w:div>
                  </w:divsChild>
                </w:div>
                <w:div w:id="631520859">
                  <w:marLeft w:val="0"/>
                  <w:marRight w:val="0"/>
                  <w:marTop w:val="0"/>
                  <w:marBottom w:val="0"/>
                  <w:divBdr>
                    <w:top w:val="none" w:sz="0" w:space="0" w:color="auto"/>
                    <w:left w:val="none" w:sz="0" w:space="0" w:color="auto"/>
                    <w:bottom w:val="none" w:sz="0" w:space="0" w:color="auto"/>
                    <w:right w:val="none" w:sz="0" w:space="0" w:color="auto"/>
                  </w:divBdr>
                  <w:divsChild>
                    <w:div w:id="1911844486">
                      <w:marLeft w:val="0"/>
                      <w:marRight w:val="0"/>
                      <w:marTop w:val="0"/>
                      <w:marBottom w:val="0"/>
                      <w:divBdr>
                        <w:top w:val="none" w:sz="0" w:space="0" w:color="auto"/>
                        <w:left w:val="none" w:sz="0" w:space="0" w:color="auto"/>
                        <w:bottom w:val="none" w:sz="0" w:space="0" w:color="auto"/>
                        <w:right w:val="none" w:sz="0" w:space="0" w:color="auto"/>
                      </w:divBdr>
                    </w:div>
                  </w:divsChild>
                </w:div>
                <w:div w:id="1486775163">
                  <w:marLeft w:val="0"/>
                  <w:marRight w:val="0"/>
                  <w:marTop w:val="0"/>
                  <w:marBottom w:val="0"/>
                  <w:divBdr>
                    <w:top w:val="none" w:sz="0" w:space="0" w:color="auto"/>
                    <w:left w:val="none" w:sz="0" w:space="0" w:color="auto"/>
                    <w:bottom w:val="none" w:sz="0" w:space="0" w:color="auto"/>
                    <w:right w:val="none" w:sz="0" w:space="0" w:color="auto"/>
                  </w:divBdr>
                  <w:divsChild>
                    <w:div w:id="1096747501">
                      <w:marLeft w:val="0"/>
                      <w:marRight w:val="0"/>
                      <w:marTop w:val="0"/>
                      <w:marBottom w:val="0"/>
                      <w:divBdr>
                        <w:top w:val="none" w:sz="0" w:space="0" w:color="auto"/>
                        <w:left w:val="none" w:sz="0" w:space="0" w:color="auto"/>
                        <w:bottom w:val="none" w:sz="0" w:space="0" w:color="auto"/>
                        <w:right w:val="none" w:sz="0" w:space="0" w:color="auto"/>
                      </w:divBdr>
                    </w:div>
                  </w:divsChild>
                </w:div>
                <w:div w:id="1444888039">
                  <w:marLeft w:val="0"/>
                  <w:marRight w:val="0"/>
                  <w:marTop w:val="0"/>
                  <w:marBottom w:val="0"/>
                  <w:divBdr>
                    <w:top w:val="none" w:sz="0" w:space="0" w:color="auto"/>
                    <w:left w:val="none" w:sz="0" w:space="0" w:color="auto"/>
                    <w:bottom w:val="none" w:sz="0" w:space="0" w:color="auto"/>
                    <w:right w:val="none" w:sz="0" w:space="0" w:color="auto"/>
                  </w:divBdr>
                  <w:divsChild>
                    <w:div w:id="44454930">
                      <w:marLeft w:val="0"/>
                      <w:marRight w:val="0"/>
                      <w:marTop w:val="0"/>
                      <w:marBottom w:val="0"/>
                      <w:divBdr>
                        <w:top w:val="none" w:sz="0" w:space="0" w:color="auto"/>
                        <w:left w:val="none" w:sz="0" w:space="0" w:color="auto"/>
                        <w:bottom w:val="none" w:sz="0" w:space="0" w:color="auto"/>
                        <w:right w:val="none" w:sz="0" w:space="0" w:color="auto"/>
                      </w:divBdr>
                    </w:div>
                  </w:divsChild>
                </w:div>
                <w:div w:id="549651920">
                  <w:marLeft w:val="0"/>
                  <w:marRight w:val="0"/>
                  <w:marTop w:val="0"/>
                  <w:marBottom w:val="0"/>
                  <w:divBdr>
                    <w:top w:val="none" w:sz="0" w:space="0" w:color="auto"/>
                    <w:left w:val="none" w:sz="0" w:space="0" w:color="auto"/>
                    <w:bottom w:val="none" w:sz="0" w:space="0" w:color="auto"/>
                    <w:right w:val="none" w:sz="0" w:space="0" w:color="auto"/>
                  </w:divBdr>
                  <w:divsChild>
                    <w:div w:id="1683625976">
                      <w:marLeft w:val="0"/>
                      <w:marRight w:val="0"/>
                      <w:marTop w:val="0"/>
                      <w:marBottom w:val="0"/>
                      <w:divBdr>
                        <w:top w:val="none" w:sz="0" w:space="0" w:color="auto"/>
                        <w:left w:val="none" w:sz="0" w:space="0" w:color="auto"/>
                        <w:bottom w:val="none" w:sz="0" w:space="0" w:color="auto"/>
                        <w:right w:val="none" w:sz="0" w:space="0" w:color="auto"/>
                      </w:divBdr>
                    </w:div>
                  </w:divsChild>
                </w:div>
                <w:div w:id="1985623112">
                  <w:marLeft w:val="0"/>
                  <w:marRight w:val="0"/>
                  <w:marTop w:val="0"/>
                  <w:marBottom w:val="0"/>
                  <w:divBdr>
                    <w:top w:val="none" w:sz="0" w:space="0" w:color="auto"/>
                    <w:left w:val="none" w:sz="0" w:space="0" w:color="auto"/>
                    <w:bottom w:val="none" w:sz="0" w:space="0" w:color="auto"/>
                    <w:right w:val="none" w:sz="0" w:space="0" w:color="auto"/>
                  </w:divBdr>
                  <w:divsChild>
                    <w:div w:id="1963992416">
                      <w:marLeft w:val="0"/>
                      <w:marRight w:val="0"/>
                      <w:marTop w:val="0"/>
                      <w:marBottom w:val="0"/>
                      <w:divBdr>
                        <w:top w:val="none" w:sz="0" w:space="0" w:color="auto"/>
                        <w:left w:val="none" w:sz="0" w:space="0" w:color="auto"/>
                        <w:bottom w:val="none" w:sz="0" w:space="0" w:color="auto"/>
                        <w:right w:val="none" w:sz="0" w:space="0" w:color="auto"/>
                      </w:divBdr>
                    </w:div>
                  </w:divsChild>
                </w:div>
                <w:div w:id="1307322841">
                  <w:marLeft w:val="0"/>
                  <w:marRight w:val="0"/>
                  <w:marTop w:val="0"/>
                  <w:marBottom w:val="0"/>
                  <w:divBdr>
                    <w:top w:val="none" w:sz="0" w:space="0" w:color="auto"/>
                    <w:left w:val="none" w:sz="0" w:space="0" w:color="auto"/>
                    <w:bottom w:val="none" w:sz="0" w:space="0" w:color="auto"/>
                    <w:right w:val="none" w:sz="0" w:space="0" w:color="auto"/>
                  </w:divBdr>
                  <w:divsChild>
                    <w:div w:id="1345474107">
                      <w:marLeft w:val="0"/>
                      <w:marRight w:val="0"/>
                      <w:marTop w:val="0"/>
                      <w:marBottom w:val="0"/>
                      <w:divBdr>
                        <w:top w:val="none" w:sz="0" w:space="0" w:color="auto"/>
                        <w:left w:val="none" w:sz="0" w:space="0" w:color="auto"/>
                        <w:bottom w:val="none" w:sz="0" w:space="0" w:color="auto"/>
                        <w:right w:val="none" w:sz="0" w:space="0" w:color="auto"/>
                      </w:divBdr>
                    </w:div>
                  </w:divsChild>
                </w:div>
                <w:div w:id="620577895">
                  <w:marLeft w:val="0"/>
                  <w:marRight w:val="0"/>
                  <w:marTop w:val="0"/>
                  <w:marBottom w:val="0"/>
                  <w:divBdr>
                    <w:top w:val="none" w:sz="0" w:space="0" w:color="auto"/>
                    <w:left w:val="none" w:sz="0" w:space="0" w:color="auto"/>
                    <w:bottom w:val="none" w:sz="0" w:space="0" w:color="auto"/>
                    <w:right w:val="none" w:sz="0" w:space="0" w:color="auto"/>
                  </w:divBdr>
                  <w:divsChild>
                    <w:div w:id="246043541">
                      <w:marLeft w:val="0"/>
                      <w:marRight w:val="0"/>
                      <w:marTop w:val="0"/>
                      <w:marBottom w:val="0"/>
                      <w:divBdr>
                        <w:top w:val="none" w:sz="0" w:space="0" w:color="auto"/>
                        <w:left w:val="none" w:sz="0" w:space="0" w:color="auto"/>
                        <w:bottom w:val="none" w:sz="0" w:space="0" w:color="auto"/>
                        <w:right w:val="none" w:sz="0" w:space="0" w:color="auto"/>
                      </w:divBdr>
                    </w:div>
                  </w:divsChild>
                </w:div>
                <w:div w:id="1271356341">
                  <w:marLeft w:val="0"/>
                  <w:marRight w:val="0"/>
                  <w:marTop w:val="0"/>
                  <w:marBottom w:val="0"/>
                  <w:divBdr>
                    <w:top w:val="none" w:sz="0" w:space="0" w:color="auto"/>
                    <w:left w:val="none" w:sz="0" w:space="0" w:color="auto"/>
                    <w:bottom w:val="none" w:sz="0" w:space="0" w:color="auto"/>
                    <w:right w:val="none" w:sz="0" w:space="0" w:color="auto"/>
                  </w:divBdr>
                  <w:divsChild>
                    <w:div w:id="829297954">
                      <w:marLeft w:val="0"/>
                      <w:marRight w:val="0"/>
                      <w:marTop w:val="0"/>
                      <w:marBottom w:val="0"/>
                      <w:divBdr>
                        <w:top w:val="none" w:sz="0" w:space="0" w:color="auto"/>
                        <w:left w:val="none" w:sz="0" w:space="0" w:color="auto"/>
                        <w:bottom w:val="none" w:sz="0" w:space="0" w:color="auto"/>
                        <w:right w:val="none" w:sz="0" w:space="0" w:color="auto"/>
                      </w:divBdr>
                    </w:div>
                  </w:divsChild>
                </w:div>
                <w:div w:id="452333669">
                  <w:marLeft w:val="0"/>
                  <w:marRight w:val="0"/>
                  <w:marTop w:val="0"/>
                  <w:marBottom w:val="0"/>
                  <w:divBdr>
                    <w:top w:val="none" w:sz="0" w:space="0" w:color="auto"/>
                    <w:left w:val="none" w:sz="0" w:space="0" w:color="auto"/>
                    <w:bottom w:val="none" w:sz="0" w:space="0" w:color="auto"/>
                    <w:right w:val="none" w:sz="0" w:space="0" w:color="auto"/>
                  </w:divBdr>
                  <w:divsChild>
                    <w:div w:id="1385982000">
                      <w:marLeft w:val="0"/>
                      <w:marRight w:val="0"/>
                      <w:marTop w:val="0"/>
                      <w:marBottom w:val="0"/>
                      <w:divBdr>
                        <w:top w:val="none" w:sz="0" w:space="0" w:color="auto"/>
                        <w:left w:val="none" w:sz="0" w:space="0" w:color="auto"/>
                        <w:bottom w:val="none" w:sz="0" w:space="0" w:color="auto"/>
                        <w:right w:val="none" w:sz="0" w:space="0" w:color="auto"/>
                      </w:divBdr>
                    </w:div>
                  </w:divsChild>
                </w:div>
                <w:div w:id="1046904593">
                  <w:marLeft w:val="0"/>
                  <w:marRight w:val="0"/>
                  <w:marTop w:val="0"/>
                  <w:marBottom w:val="0"/>
                  <w:divBdr>
                    <w:top w:val="none" w:sz="0" w:space="0" w:color="auto"/>
                    <w:left w:val="none" w:sz="0" w:space="0" w:color="auto"/>
                    <w:bottom w:val="none" w:sz="0" w:space="0" w:color="auto"/>
                    <w:right w:val="none" w:sz="0" w:space="0" w:color="auto"/>
                  </w:divBdr>
                  <w:divsChild>
                    <w:div w:id="1850295736">
                      <w:marLeft w:val="0"/>
                      <w:marRight w:val="0"/>
                      <w:marTop w:val="0"/>
                      <w:marBottom w:val="0"/>
                      <w:divBdr>
                        <w:top w:val="none" w:sz="0" w:space="0" w:color="auto"/>
                        <w:left w:val="none" w:sz="0" w:space="0" w:color="auto"/>
                        <w:bottom w:val="none" w:sz="0" w:space="0" w:color="auto"/>
                        <w:right w:val="none" w:sz="0" w:space="0" w:color="auto"/>
                      </w:divBdr>
                    </w:div>
                  </w:divsChild>
                </w:div>
                <w:div w:id="1032847750">
                  <w:marLeft w:val="0"/>
                  <w:marRight w:val="0"/>
                  <w:marTop w:val="0"/>
                  <w:marBottom w:val="0"/>
                  <w:divBdr>
                    <w:top w:val="none" w:sz="0" w:space="0" w:color="auto"/>
                    <w:left w:val="none" w:sz="0" w:space="0" w:color="auto"/>
                    <w:bottom w:val="none" w:sz="0" w:space="0" w:color="auto"/>
                    <w:right w:val="none" w:sz="0" w:space="0" w:color="auto"/>
                  </w:divBdr>
                  <w:divsChild>
                    <w:div w:id="1484158942">
                      <w:marLeft w:val="0"/>
                      <w:marRight w:val="0"/>
                      <w:marTop w:val="0"/>
                      <w:marBottom w:val="0"/>
                      <w:divBdr>
                        <w:top w:val="none" w:sz="0" w:space="0" w:color="auto"/>
                        <w:left w:val="none" w:sz="0" w:space="0" w:color="auto"/>
                        <w:bottom w:val="none" w:sz="0" w:space="0" w:color="auto"/>
                        <w:right w:val="none" w:sz="0" w:space="0" w:color="auto"/>
                      </w:divBdr>
                    </w:div>
                  </w:divsChild>
                </w:div>
                <w:div w:id="1307971066">
                  <w:marLeft w:val="0"/>
                  <w:marRight w:val="0"/>
                  <w:marTop w:val="0"/>
                  <w:marBottom w:val="0"/>
                  <w:divBdr>
                    <w:top w:val="none" w:sz="0" w:space="0" w:color="auto"/>
                    <w:left w:val="none" w:sz="0" w:space="0" w:color="auto"/>
                    <w:bottom w:val="none" w:sz="0" w:space="0" w:color="auto"/>
                    <w:right w:val="none" w:sz="0" w:space="0" w:color="auto"/>
                  </w:divBdr>
                  <w:divsChild>
                    <w:div w:id="2121492312">
                      <w:marLeft w:val="0"/>
                      <w:marRight w:val="0"/>
                      <w:marTop w:val="0"/>
                      <w:marBottom w:val="0"/>
                      <w:divBdr>
                        <w:top w:val="none" w:sz="0" w:space="0" w:color="auto"/>
                        <w:left w:val="none" w:sz="0" w:space="0" w:color="auto"/>
                        <w:bottom w:val="none" w:sz="0" w:space="0" w:color="auto"/>
                        <w:right w:val="none" w:sz="0" w:space="0" w:color="auto"/>
                      </w:divBdr>
                    </w:div>
                  </w:divsChild>
                </w:div>
                <w:div w:id="74938022">
                  <w:marLeft w:val="0"/>
                  <w:marRight w:val="0"/>
                  <w:marTop w:val="0"/>
                  <w:marBottom w:val="0"/>
                  <w:divBdr>
                    <w:top w:val="none" w:sz="0" w:space="0" w:color="auto"/>
                    <w:left w:val="none" w:sz="0" w:space="0" w:color="auto"/>
                    <w:bottom w:val="none" w:sz="0" w:space="0" w:color="auto"/>
                    <w:right w:val="none" w:sz="0" w:space="0" w:color="auto"/>
                  </w:divBdr>
                  <w:divsChild>
                    <w:div w:id="743062482">
                      <w:marLeft w:val="0"/>
                      <w:marRight w:val="0"/>
                      <w:marTop w:val="0"/>
                      <w:marBottom w:val="0"/>
                      <w:divBdr>
                        <w:top w:val="none" w:sz="0" w:space="0" w:color="auto"/>
                        <w:left w:val="none" w:sz="0" w:space="0" w:color="auto"/>
                        <w:bottom w:val="none" w:sz="0" w:space="0" w:color="auto"/>
                        <w:right w:val="none" w:sz="0" w:space="0" w:color="auto"/>
                      </w:divBdr>
                    </w:div>
                  </w:divsChild>
                </w:div>
                <w:div w:id="88550345">
                  <w:marLeft w:val="0"/>
                  <w:marRight w:val="0"/>
                  <w:marTop w:val="0"/>
                  <w:marBottom w:val="0"/>
                  <w:divBdr>
                    <w:top w:val="none" w:sz="0" w:space="0" w:color="auto"/>
                    <w:left w:val="none" w:sz="0" w:space="0" w:color="auto"/>
                    <w:bottom w:val="none" w:sz="0" w:space="0" w:color="auto"/>
                    <w:right w:val="none" w:sz="0" w:space="0" w:color="auto"/>
                  </w:divBdr>
                  <w:divsChild>
                    <w:div w:id="2042895195">
                      <w:marLeft w:val="0"/>
                      <w:marRight w:val="0"/>
                      <w:marTop w:val="0"/>
                      <w:marBottom w:val="0"/>
                      <w:divBdr>
                        <w:top w:val="none" w:sz="0" w:space="0" w:color="auto"/>
                        <w:left w:val="none" w:sz="0" w:space="0" w:color="auto"/>
                        <w:bottom w:val="none" w:sz="0" w:space="0" w:color="auto"/>
                        <w:right w:val="none" w:sz="0" w:space="0" w:color="auto"/>
                      </w:divBdr>
                    </w:div>
                  </w:divsChild>
                </w:div>
                <w:div w:id="726533444">
                  <w:marLeft w:val="0"/>
                  <w:marRight w:val="0"/>
                  <w:marTop w:val="0"/>
                  <w:marBottom w:val="0"/>
                  <w:divBdr>
                    <w:top w:val="none" w:sz="0" w:space="0" w:color="auto"/>
                    <w:left w:val="none" w:sz="0" w:space="0" w:color="auto"/>
                    <w:bottom w:val="none" w:sz="0" w:space="0" w:color="auto"/>
                    <w:right w:val="none" w:sz="0" w:space="0" w:color="auto"/>
                  </w:divBdr>
                  <w:divsChild>
                    <w:div w:id="1318193254">
                      <w:marLeft w:val="0"/>
                      <w:marRight w:val="0"/>
                      <w:marTop w:val="0"/>
                      <w:marBottom w:val="0"/>
                      <w:divBdr>
                        <w:top w:val="none" w:sz="0" w:space="0" w:color="auto"/>
                        <w:left w:val="none" w:sz="0" w:space="0" w:color="auto"/>
                        <w:bottom w:val="none" w:sz="0" w:space="0" w:color="auto"/>
                        <w:right w:val="none" w:sz="0" w:space="0" w:color="auto"/>
                      </w:divBdr>
                    </w:div>
                  </w:divsChild>
                </w:div>
                <w:div w:id="1344241023">
                  <w:marLeft w:val="0"/>
                  <w:marRight w:val="0"/>
                  <w:marTop w:val="0"/>
                  <w:marBottom w:val="0"/>
                  <w:divBdr>
                    <w:top w:val="none" w:sz="0" w:space="0" w:color="auto"/>
                    <w:left w:val="none" w:sz="0" w:space="0" w:color="auto"/>
                    <w:bottom w:val="none" w:sz="0" w:space="0" w:color="auto"/>
                    <w:right w:val="none" w:sz="0" w:space="0" w:color="auto"/>
                  </w:divBdr>
                  <w:divsChild>
                    <w:div w:id="377045646">
                      <w:marLeft w:val="0"/>
                      <w:marRight w:val="0"/>
                      <w:marTop w:val="0"/>
                      <w:marBottom w:val="0"/>
                      <w:divBdr>
                        <w:top w:val="none" w:sz="0" w:space="0" w:color="auto"/>
                        <w:left w:val="none" w:sz="0" w:space="0" w:color="auto"/>
                        <w:bottom w:val="none" w:sz="0" w:space="0" w:color="auto"/>
                        <w:right w:val="none" w:sz="0" w:space="0" w:color="auto"/>
                      </w:divBdr>
                    </w:div>
                  </w:divsChild>
                </w:div>
                <w:div w:id="224149020">
                  <w:marLeft w:val="0"/>
                  <w:marRight w:val="0"/>
                  <w:marTop w:val="0"/>
                  <w:marBottom w:val="0"/>
                  <w:divBdr>
                    <w:top w:val="none" w:sz="0" w:space="0" w:color="auto"/>
                    <w:left w:val="none" w:sz="0" w:space="0" w:color="auto"/>
                    <w:bottom w:val="none" w:sz="0" w:space="0" w:color="auto"/>
                    <w:right w:val="none" w:sz="0" w:space="0" w:color="auto"/>
                  </w:divBdr>
                  <w:divsChild>
                    <w:div w:id="474105087">
                      <w:marLeft w:val="0"/>
                      <w:marRight w:val="0"/>
                      <w:marTop w:val="0"/>
                      <w:marBottom w:val="0"/>
                      <w:divBdr>
                        <w:top w:val="none" w:sz="0" w:space="0" w:color="auto"/>
                        <w:left w:val="none" w:sz="0" w:space="0" w:color="auto"/>
                        <w:bottom w:val="none" w:sz="0" w:space="0" w:color="auto"/>
                        <w:right w:val="none" w:sz="0" w:space="0" w:color="auto"/>
                      </w:divBdr>
                    </w:div>
                  </w:divsChild>
                </w:div>
                <w:div w:id="546183129">
                  <w:marLeft w:val="0"/>
                  <w:marRight w:val="0"/>
                  <w:marTop w:val="0"/>
                  <w:marBottom w:val="0"/>
                  <w:divBdr>
                    <w:top w:val="none" w:sz="0" w:space="0" w:color="auto"/>
                    <w:left w:val="none" w:sz="0" w:space="0" w:color="auto"/>
                    <w:bottom w:val="none" w:sz="0" w:space="0" w:color="auto"/>
                    <w:right w:val="none" w:sz="0" w:space="0" w:color="auto"/>
                  </w:divBdr>
                  <w:divsChild>
                    <w:div w:id="1341347777">
                      <w:marLeft w:val="0"/>
                      <w:marRight w:val="0"/>
                      <w:marTop w:val="0"/>
                      <w:marBottom w:val="0"/>
                      <w:divBdr>
                        <w:top w:val="none" w:sz="0" w:space="0" w:color="auto"/>
                        <w:left w:val="none" w:sz="0" w:space="0" w:color="auto"/>
                        <w:bottom w:val="none" w:sz="0" w:space="0" w:color="auto"/>
                        <w:right w:val="none" w:sz="0" w:space="0" w:color="auto"/>
                      </w:divBdr>
                    </w:div>
                  </w:divsChild>
                </w:div>
                <w:div w:id="98836963">
                  <w:marLeft w:val="0"/>
                  <w:marRight w:val="0"/>
                  <w:marTop w:val="0"/>
                  <w:marBottom w:val="0"/>
                  <w:divBdr>
                    <w:top w:val="none" w:sz="0" w:space="0" w:color="auto"/>
                    <w:left w:val="none" w:sz="0" w:space="0" w:color="auto"/>
                    <w:bottom w:val="none" w:sz="0" w:space="0" w:color="auto"/>
                    <w:right w:val="none" w:sz="0" w:space="0" w:color="auto"/>
                  </w:divBdr>
                  <w:divsChild>
                    <w:div w:id="1993102268">
                      <w:marLeft w:val="0"/>
                      <w:marRight w:val="0"/>
                      <w:marTop w:val="0"/>
                      <w:marBottom w:val="0"/>
                      <w:divBdr>
                        <w:top w:val="none" w:sz="0" w:space="0" w:color="auto"/>
                        <w:left w:val="none" w:sz="0" w:space="0" w:color="auto"/>
                        <w:bottom w:val="none" w:sz="0" w:space="0" w:color="auto"/>
                        <w:right w:val="none" w:sz="0" w:space="0" w:color="auto"/>
                      </w:divBdr>
                    </w:div>
                  </w:divsChild>
                </w:div>
                <w:div w:id="1034572698">
                  <w:marLeft w:val="0"/>
                  <w:marRight w:val="0"/>
                  <w:marTop w:val="0"/>
                  <w:marBottom w:val="0"/>
                  <w:divBdr>
                    <w:top w:val="none" w:sz="0" w:space="0" w:color="auto"/>
                    <w:left w:val="none" w:sz="0" w:space="0" w:color="auto"/>
                    <w:bottom w:val="none" w:sz="0" w:space="0" w:color="auto"/>
                    <w:right w:val="none" w:sz="0" w:space="0" w:color="auto"/>
                  </w:divBdr>
                  <w:divsChild>
                    <w:div w:id="506601009">
                      <w:marLeft w:val="0"/>
                      <w:marRight w:val="0"/>
                      <w:marTop w:val="0"/>
                      <w:marBottom w:val="0"/>
                      <w:divBdr>
                        <w:top w:val="none" w:sz="0" w:space="0" w:color="auto"/>
                        <w:left w:val="none" w:sz="0" w:space="0" w:color="auto"/>
                        <w:bottom w:val="none" w:sz="0" w:space="0" w:color="auto"/>
                        <w:right w:val="none" w:sz="0" w:space="0" w:color="auto"/>
                      </w:divBdr>
                    </w:div>
                  </w:divsChild>
                </w:div>
                <w:div w:id="1564826714">
                  <w:marLeft w:val="0"/>
                  <w:marRight w:val="0"/>
                  <w:marTop w:val="0"/>
                  <w:marBottom w:val="0"/>
                  <w:divBdr>
                    <w:top w:val="none" w:sz="0" w:space="0" w:color="auto"/>
                    <w:left w:val="none" w:sz="0" w:space="0" w:color="auto"/>
                    <w:bottom w:val="none" w:sz="0" w:space="0" w:color="auto"/>
                    <w:right w:val="none" w:sz="0" w:space="0" w:color="auto"/>
                  </w:divBdr>
                  <w:divsChild>
                    <w:div w:id="1802990462">
                      <w:marLeft w:val="0"/>
                      <w:marRight w:val="0"/>
                      <w:marTop w:val="0"/>
                      <w:marBottom w:val="0"/>
                      <w:divBdr>
                        <w:top w:val="none" w:sz="0" w:space="0" w:color="auto"/>
                        <w:left w:val="none" w:sz="0" w:space="0" w:color="auto"/>
                        <w:bottom w:val="none" w:sz="0" w:space="0" w:color="auto"/>
                        <w:right w:val="none" w:sz="0" w:space="0" w:color="auto"/>
                      </w:divBdr>
                    </w:div>
                  </w:divsChild>
                </w:div>
                <w:div w:id="1057699728">
                  <w:marLeft w:val="0"/>
                  <w:marRight w:val="0"/>
                  <w:marTop w:val="0"/>
                  <w:marBottom w:val="0"/>
                  <w:divBdr>
                    <w:top w:val="none" w:sz="0" w:space="0" w:color="auto"/>
                    <w:left w:val="none" w:sz="0" w:space="0" w:color="auto"/>
                    <w:bottom w:val="none" w:sz="0" w:space="0" w:color="auto"/>
                    <w:right w:val="none" w:sz="0" w:space="0" w:color="auto"/>
                  </w:divBdr>
                  <w:divsChild>
                    <w:div w:id="374550503">
                      <w:marLeft w:val="0"/>
                      <w:marRight w:val="0"/>
                      <w:marTop w:val="0"/>
                      <w:marBottom w:val="0"/>
                      <w:divBdr>
                        <w:top w:val="none" w:sz="0" w:space="0" w:color="auto"/>
                        <w:left w:val="none" w:sz="0" w:space="0" w:color="auto"/>
                        <w:bottom w:val="none" w:sz="0" w:space="0" w:color="auto"/>
                        <w:right w:val="none" w:sz="0" w:space="0" w:color="auto"/>
                      </w:divBdr>
                    </w:div>
                  </w:divsChild>
                </w:div>
                <w:div w:id="2032995701">
                  <w:marLeft w:val="0"/>
                  <w:marRight w:val="0"/>
                  <w:marTop w:val="0"/>
                  <w:marBottom w:val="0"/>
                  <w:divBdr>
                    <w:top w:val="none" w:sz="0" w:space="0" w:color="auto"/>
                    <w:left w:val="none" w:sz="0" w:space="0" w:color="auto"/>
                    <w:bottom w:val="none" w:sz="0" w:space="0" w:color="auto"/>
                    <w:right w:val="none" w:sz="0" w:space="0" w:color="auto"/>
                  </w:divBdr>
                  <w:divsChild>
                    <w:div w:id="986326105">
                      <w:marLeft w:val="0"/>
                      <w:marRight w:val="0"/>
                      <w:marTop w:val="0"/>
                      <w:marBottom w:val="0"/>
                      <w:divBdr>
                        <w:top w:val="none" w:sz="0" w:space="0" w:color="auto"/>
                        <w:left w:val="none" w:sz="0" w:space="0" w:color="auto"/>
                        <w:bottom w:val="none" w:sz="0" w:space="0" w:color="auto"/>
                        <w:right w:val="none" w:sz="0" w:space="0" w:color="auto"/>
                      </w:divBdr>
                    </w:div>
                  </w:divsChild>
                </w:div>
                <w:div w:id="1210723869">
                  <w:marLeft w:val="0"/>
                  <w:marRight w:val="0"/>
                  <w:marTop w:val="0"/>
                  <w:marBottom w:val="0"/>
                  <w:divBdr>
                    <w:top w:val="none" w:sz="0" w:space="0" w:color="auto"/>
                    <w:left w:val="none" w:sz="0" w:space="0" w:color="auto"/>
                    <w:bottom w:val="none" w:sz="0" w:space="0" w:color="auto"/>
                    <w:right w:val="none" w:sz="0" w:space="0" w:color="auto"/>
                  </w:divBdr>
                  <w:divsChild>
                    <w:div w:id="1157766261">
                      <w:marLeft w:val="0"/>
                      <w:marRight w:val="0"/>
                      <w:marTop w:val="0"/>
                      <w:marBottom w:val="0"/>
                      <w:divBdr>
                        <w:top w:val="none" w:sz="0" w:space="0" w:color="auto"/>
                        <w:left w:val="none" w:sz="0" w:space="0" w:color="auto"/>
                        <w:bottom w:val="none" w:sz="0" w:space="0" w:color="auto"/>
                        <w:right w:val="none" w:sz="0" w:space="0" w:color="auto"/>
                      </w:divBdr>
                    </w:div>
                  </w:divsChild>
                </w:div>
                <w:div w:id="1589729158">
                  <w:marLeft w:val="0"/>
                  <w:marRight w:val="0"/>
                  <w:marTop w:val="0"/>
                  <w:marBottom w:val="0"/>
                  <w:divBdr>
                    <w:top w:val="none" w:sz="0" w:space="0" w:color="auto"/>
                    <w:left w:val="none" w:sz="0" w:space="0" w:color="auto"/>
                    <w:bottom w:val="none" w:sz="0" w:space="0" w:color="auto"/>
                    <w:right w:val="none" w:sz="0" w:space="0" w:color="auto"/>
                  </w:divBdr>
                  <w:divsChild>
                    <w:div w:id="707409910">
                      <w:marLeft w:val="0"/>
                      <w:marRight w:val="0"/>
                      <w:marTop w:val="0"/>
                      <w:marBottom w:val="0"/>
                      <w:divBdr>
                        <w:top w:val="none" w:sz="0" w:space="0" w:color="auto"/>
                        <w:left w:val="none" w:sz="0" w:space="0" w:color="auto"/>
                        <w:bottom w:val="none" w:sz="0" w:space="0" w:color="auto"/>
                        <w:right w:val="none" w:sz="0" w:space="0" w:color="auto"/>
                      </w:divBdr>
                    </w:div>
                  </w:divsChild>
                </w:div>
                <w:div w:id="1786149643">
                  <w:marLeft w:val="0"/>
                  <w:marRight w:val="0"/>
                  <w:marTop w:val="0"/>
                  <w:marBottom w:val="0"/>
                  <w:divBdr>
                    <w:top w:val="none" w:sz="0" w:space="0" w:color="auto"/>
                    <w:left w:val="none" w:sz="0" w:space="0" w:color="auto"/>
                    <w:bottom w:val="none" w:sz="0" w:space="0" w:color="auto"/>
                    <w:right w:val="none" w:sz="0" w:space="0" w:color="auto"/>
                  </w:divBdr>
                  <w:divsChild>
                    <w:div w:id="1235897679">
                      <w:marLeft w:val="0"/>
                      <w:marRight w:val="0"/>
                      <w:marTop w:val="0"/>
                      <w:marBottom w:val="0"/>
                      <w:divBdr>
                        <w:top w:val="none" w:sz="0" w:space="0" w:color="auto"/>
                        <w:left w:val="none" w:sz="0" w:space="0" w:color="auto"/>
                        <w:bottom w:val="none" w:sz="0" w:space="0" w:color="auto"/>
                        <w:right w:val="none" w:sz="0" w:space="0" w:color="auto"/>
                      </w:divBdr>
                    </w:div>
                  </w:divsChild>
                </w:div>
                <w:div w:id="1985425392">
                  <w:marLeft w:val="0"/>
                  <w:marRight w:val="0"/>
                  <w:marTop w:val="0"/>
                  <w:marBottom w:val="0"/>
                  <w:divBdr>
                    <w:top w:val="none" w:sz="0" w:space="0" w:color="auto"/>
                    <w:left w:val="none" w:sz="0" w:space="0" w:color="auto"/>
                    <w:bottom w:val="none" w:sz="0" w:space="0" w:color="auto"/>
                    <w:right w:val="none" w:sz="0" w:space="0" w:color="auto"/>
                  </w:divBdr>
                  <w:divsChild>
                    <w:div w:id="32461683">
                      <w:marLeft w:val="0"/>
                      <w:marRight w:val="0"/>
                      <w:marTop w:val="0"/>
                      <w:marBottom w:val="0"/>
                      <w:divBdr>
                        <w:top w:val="none" w:sz="0" w:space="0" w:color="auto"/>
                        <w:left w:val="none" w:sz="0" w:space="0" w:color="auto"/>
                        <w:bottom w:val="none" w:sz="0" w:space="0" w:color="auto"/>
                        <w:right w:val="none" w:sz="0" w:space="0" w:color="auto"/>
                      </w:divBdr>
                    </w:div>
                  </w:divsChild>
                </w:div>
                <w:div w:id="1263151315">
                  <w:marLeft w:val="0"/>
                  <w:marRight w:val="0"/>
                  <w:marTop w:val="0"/>
                  <w:marBottom w:val="0"/>
                  <w:divBdr>
                    <w:top w:val="none" w:sz="0" w:space="0" w:color="auto"/>
                    <w:left w:val="none" w:sz="0" w:space="0" w:color="auto"/>
                    <w:bottom w:val="none" w:sz="0" w:space="0" w:color="auto"/>
                    <w:right w:val="none" w:sz="0" w:space="0" w:color="auto"/>
                  </w:divBdr>
                  <w:divsChild>
                    <w:div w:id="318117985">
                      <w:marLeft w:val="0"/>
                      <w:marRight w:val="0"/>
                      <w:marTop w:val="0"/>
                      <w:marBottom w:val="0"/>
                      <w:divBdr>
                        <w:top w:val="none" w:sz="0" w:space="0" w:color="auto"/>
                        <w:left w:val="none" w:sz="0" w:space="0" w:color="auto"/>
                        <w:bottom w:val="none" w:sz="0" w:space="0" w:color="auto"/>
                        <w:right w:val="none" w:sz="0" w:space="0" w:color="auto"/>
                      </w:divBdr>
                    </w:div>
                  </w:divsChild>
                </w:div>
                <w:div w:id="272245651">
                  <w:marLeft w:val="0"/>
                  <w:marRight w:val="0"/>
                  <w:marTop w:val="0"/>
                  <w:marBottom w:val="0"/>
                  <w:divBdr>
                    <w:top w:val="none" w:sz="0" w:space="0" w:color="auto"/>
                    <w:left w:val="none" w:sz="0" w:space="0" w:color="auto"/>
                    <w:bottom w:val="none" w:sz="0" w:space="0" w:color="auto"/>
                    <w:right w:val="none" w:sz="0" w:space="0" w:color="auto"/>
                  </w:divBdr>
                  <w:divsChild>
                    <w:div w:id="703286081">
                      <w:marLeft w:val="0"/>
                      <w:marRight w:val="0"/>
                      <w:marTop w:val="0"/>
                      <w:marBottom w:val="0"/>
                      <w:divBdr>
                        <w:top w:val="none" w:sz="0" w:space="0" w:color="auto"/>
                        <w:left w:val="none" w:sz="0" w:space="0" w:color="auto"/>
                        <w:bottom w:val="none" w:sz="0" w:space="0" w:color="auto"/>
                        <w:right w:val="none" w:sz="0" w:space="0" w:color="auto"/>
                      </w:divBdr>
                    </w:div>
                  </w:divsChild>
                </w:div>
                <w:div w:id="1338002848">
                  <w:marLeft w:val="0"/>
                  <w:marRight w:val="0"/>
                  <w:marTop w:val="0"/>
                  <w:marBottom w:val="0"/>
                  <w:divBdr>
                    <w:top w:val="none" w:sz="0" w:space="0" w:color="auto"/>
                    <w:left w:val="none" w:sz="0" w:space="0" w:color="auto"/>
                    <w:bottom w:val="none" w:sz="0" w:space="0" w:color="auto"/>
                    <w:right w:val="none" w:sz="0" w:space="0" w:color="auto"/>
                  </w:divBdr>
                  <w:divsChild>
                    <w:div w:id="1386568749">
                      <w:marLeft w:val="0"/>
                      <w:marRight w:val="0"/>
                      <w:marTop w:val="0"/>
                      <w:marBottom w:val="0"/>
                      <w:divBdr>
                        <w:top w:val="none" w:sz="0" w:space="0" w:color="auto"/>
                        <w:left w:val="none" w:sz="0" w:space="0" w:color="auto"/>
                        <w:bottom w:val="none" w:sz="0" w:space="0" w:color="auto"/>
                        <w:right w:val="none" w:sz="0" w:space="0" w:color="auto"/>
                      </w:divBdr>
                    </w:div>
                  </w:divsChild>
                </w:div>
                <w:div w:id="859121960">
                  <w:marLeft w:val="0"/>
                  <w:marRight w:val="0"/>
                  <w:marTop w:val="0"/>
                  <w:marBottom w:val="0"/>
                  <w:divBdr>
                    <w:top w:val="none" w:sz="0" w:space="0" w:color="auto"/>
                    <w:left w:val="none" w:sz="0" w:space="0" w:color="auto"/>
                    <w:bottom w:val="none" w:sz="0" w:space="0" w:color="auto"/>
                    <w:right w:val="none" w:sz="0" w:space="0" w:color="auto"/>
                  </w:divBdr>
                  <w:divsChild>
                    <w:div w:id="156575828">
                      <w:marLeft w:val="0"/>
                      <w:marRight w:val="0"/>
                      <w:marTop w:val="0"/>
                      <w:marBottom w:val="0"/>
                      <w:divBdr>
                        <w:top w:val="none" w:sz="0" w:space="0" w:color="auto"/>
                        <w:left w:val="none" w:sz="0" w:space="0" w:color="auto"/>
                        <w:bottom w:val="none" w:sz="0" w:space="0" w:color="auto"/>
                        <w:right w:val="none" w:sz="0" w:space="0" w:color="auto"/>
                      </w:divBdr>
                    </w:div>
                  </w:divsChild>
                </w:div>
                <w:div w:id="309558963">
                  <w:marLeft w:val="0"/>
                  <w:marRight w:val="0"/>
                  <w:marTop w:val="0"/>
                  <w:marBottom w:val="0"/>
                  <w:divBdr>
                    <w:top w:val="none" w:sz="0" w:space="0" w:color="auto"/>
                    <w:left w:val="none" w:sz="0" w:space="0" w:color="auto"/>
                    <w:bottom w:val="none" w:sz="0" w:space="0" w:color="auto"/>
                    <w:right w:val="none" w:sz="0" w:space="0" w:color="auto"/>
                  </w:divBdr>
                  <w:divsChild>
                    <w:div w:id="1994989991">
                      <w:marLeft w:val="0"/>
                      <w:marRight w:val="0"/>
                      <w:marTop w:val="0"/>
                      <w:marBottom w:val="0"/>
                      <w:divBdr>
                        <w:top w:val="none" w:sz="0" w:space="0" w:color="auto"/>
                        <w:left w:val="none" w:sz="0" w:space="0" w:color="auto"/>
                        <w:bottom w:val="none" w:sz="0" w:space="0" w:color="auto"/>
                        <w:right w:val="none" w:sz="0" w:space="0" w:color="auto"/>
                      </w:divBdr>
                    </w:div>
                  </w:divsChild>
                </w:div>
                <w:div w:id="983655555">
                  <w:marLeft w:val="0"/>
                  <w:marRight w:val="0"/>
                  <w:marTop w:val="0"/>
                  <w:marBottom w:val="0"/>
                  <w:divBdr>
                    <w:top w:val="none" w:sz="0" w:space="0" w:color="auto"/>
                    <w:left w:val="none" w:sz="0" w:space="0" w:color="auto"/>
                    <w:bottom w:val="none" w:sz="0" w:space="0" w:color="auto"/>
                    <w:right w:val="none" w:sz="0" w:space="0" w:color="auto"/>
                  </w:divBdr>
                  <w:divsChild>
                    <w:div w:id="951087967">
                      <w:marLeft w:val="0"/>
                      <w:marRight w:val="0"/>
                      <w:marTop w:val="0"/>
                      <w:marBottom w:val="0"/>
                      <w:divBdr>
                        <w:top w:val="none" w:sz="0" w:space="0" w:color="auto"/>
                        <w:left w:val="none" w:sz="0" w:space="0" w:color="auto"/>
                        <w:bottom w:val="none" w:sz="0" w:space="0" w:color="auto"/>
                        <w:right w:val="none" w:sz="0" w:space="0" w:color="auto"/>
                      </w:divBdr>
                    </w:div>
                  </w:divsChild>
                </w:div>
                <w:div w:id="93476554">
                  <w:marLeft w:val="0"/>
                  <w:marRight w:val="0"/>
                  <w:marTop w:val="0"/>
                  <w:marBottom w:val="0"/>
                  <w:divBdr>
                    <w:top w:val="none" w:sz="0" w:space="0" w:color="auto"/>
                    <w:left w:val="none" w:sz="0" w:space="0" w:color="auto"/>
                    <w:bottom w:val="none" w:sz="0" w:space="0" w:color="auto"/>
                    <w:right w:val="none" w:sz="0" w:space="0" w:color="auto"/>
                  </w:divBdr>
                  <w:divsChild>
                    <w:div w:id="715465977">
                      <w:marLeft w:val="0"/>
                      <w:marRight w:val="0"/>
                      <w:marTop w:val="0"/>
                      <w:marBottom w:val="0"/>
                      <w:divBdr>
                        <w:top w:val="none" w:sz="0" w:space="0" w:color="auto"/>
                        <w:left w:val="none" w:sz="0" w:space="0" w:color="auto"/>
                        <w:bottom w:val="none" w:sz="0" w:space="0" w:color="auto"/>
                        <w:right w:val="none" w:sz="0" w:space="0" w:color="auto"/>
                      </w:divBdr>
                    </w:div>
                  </w:divsChild>
                </w:div>
                <w:div w:id="1931960814">
                  <w:marLeft w:val="0"/>
                  <w:marRight w:val="0"/>
                  <w:marTop w:val="0"/>
                  <w:marBottom w:val="0"/>
                  <w:divBdr>
                    <w:top w:val="none" w:sz="0" w:space="0" w:color="auto"/>
                    <w:left w:val="none" w:sz="0" w:space="0" w:color="auto"/>
                    <w:bottom w:val="none" w:sz="0" w:space="0" w:color="auto"/>
                    <w:right w:val="none" w:sz="0" w:space="0" w:color="auto"/>
                  </w:divBdr>
                  <w:divsChild>
                    <w:div w:id="707990105">
                      <w:marLeft w:val="0"/>
                      <w:marRight w:val="0"/>
                      <w:marTop w:val="0"/>
                      <w:marBottom w:val="0"/>
                      <w:divBdr>
                        <w:top w:val="none" w:sz="0" w:space="0" w:color="auto"/>
                        <w:left w:val="none" w:sz="0" w:space="0" w:color="auto"/>
                        <w:bottom w:val="none" w:sz="0" w:space="0" w:color="auto"/>
                        <w:right w:val="none" w:sz="0" w:space="0" w:color="auto"/>
                      </w:divBdr>
                    </w:div>
                  </w:divsChild>
                </w:div>
                <w:div w:id="1439594896">
                  <w:marLeft w:val="0"/>
                  <w:marRight w:val="0"/>
                  <w:marTop w:val="0"/>
                  <w:marBottom w:val="0"/>
                  <w:divBdr>
                    <w:top w:val="none" w:sz="0" w:space="0" w:color="auto"/>
                    <w:left w:val="none" w:sz="0" w:space="0" w:color="auto"/>
                    <w:bottom w:val="none" w:sz="0" w:space="0" w:color="auto"/>
                    <w:right w:val="none" w:sz="0" w:space="0" w:color="auto"/>
                  </w:divBdr>
                  <w:divsChild>
                    <w:div w:id="2108042198">
                      <w:marLeft w:val="0"/>
                      <w:marRight w:val="0"/>
                      <w:marTop w:val="0"/>
                      <w:marBottom w:val="0"/>
                      <w:divBdr>
                        <w:top w:val="none" w:sz="0" w:space="0" w:color="auto"/>
                        <w:left w:val="none" w:sz="0" w:space="0" w:color="auto"/>
                        <w:bottom w:val="none" w:sz="0" w:space="0" w:color="auto"/>
                        <w:right w:val="none" w:sz="0" w:space="0" w:color="auto"/>
                      </w:divBdr>
                    </w:div>
                  </w:divsChild>
                </w:div>
                <w:div w:id="1227303022">
                  <w:marLeft w:val="0"/>
                  <w:marRight w:val="0"/>
                  <w:marTop w:val="0"/>
                  <w:marBottom w:val="0"/>
                  <w:divBdr>
                    <w:top w:val="none" w:sz="0" w:space="0" w:color="auto"/>
                    <w:left w:val="none" w:sz="0" w:space="0" w:color="auto"/>
                    <w:bottom w:val="none" w:sz="0" w:space="0" w:color="auto"/>
                    <w:right w:val="none" w:sz="0" w:space="0" w:color="auto"/>
                  </w:divBdr>
                  <w:divsChild>
                    <w:div w:id="614405483">
                      <w:marLeft w:val="0"/>
                      <w:marRight w:val="0"/>
                      <w:marTop w:val="0"/>
                      <w:marBottom w:val="0"/>
                      <w:divBdr>
                        <w:top w:val="none" w:sz="0" w:space="0" w:color="auto"/>
                        <w:left w:val="none" w:sz="0" w:space="0" w:color="auto"/>
                        <w:bottom w:val="none" w:sz="0" w:space="0" w:color="auto"/>
                        <w:right w:val="none" w:sz="0" w:space="0" w:color="auto"/>
                      </w:divBdr>
                    </w:div>
                  </w:divsChild>
                </w:div>
                <w:div w:id="43524260">
                  <w:marLeft w:val="0"/>
                  <w:marRight w:val="0"/>
                  <w:marTop w:val="0"/>
                  <w:marBottom w:val="0"/>
                  <w:divBdr>
                    <w:top w:val="none" w:sz="0" w:space="0" w:color="auto"/>
                    <w:left w:val="none" w:sz="0" w:space="0" w:color="auto"/>
                    <w:bottom w:val="none" w:sz="0" w:space="0" w:color="auto"/>
                    <w:right w:val="none" w:sz="0" w:space="0" w:color="auto"/>
                  </w:divBdr>
                  <w:divsChild>
                    <w:div w:id="2409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06580">
          <w:marLeft w:val="0"/>
          <w:marRight w:val="0"/>
          <w:marTop w:val="0"/>
          <w:marBottom w:val="0"/>
          <w:divBdr>
            <w:top w:val="none" w:sz="0" w:space="0" w:color="auto"/>
            <w:left w:val="none" w:sz="0" w:space="0" w:color="auto"/>
            <w:bottom w:val="none" w:sz="0" w:space="0" w:color="auto"/>
            <w:right w:val="none" w:sz="0" w:space="0" w:color="auto"/>
          </w:divBdr>
          <w:divsChild>
            <w:div w:id="944069672">
              <w:marLeft w:val="0"/>
              <w:marRight w:val="0"/>
              <w:marTop w:val="0"/>
              <w:marBottom w:val="0"/>
              <w:divBdr>
                <w:top w:val="none" w:sz="0" w:space="0" w:color="auto"/>
                <w:left w:val="none" w:sz="0" w:space="0" w:color="auto"/>
                <w:bottom w:val="none" w:sz="0" w:space="0" w:color="auto"/>
                <w:right w:val="none" w:sz="0" w:space="0" w:color="auto"/>
              </w:divBdr>
            </w:div>
            <w:div w:id="512454939">
              <w:marLeft w:val="0"/>
              <w:marRight w:val="0"/>
              <w:marTop w:val="0"/>
              <w:marBottom w:val="0"/>
              <w:divBdr>
                <w:top w:val="none" w:sz="0" w:space="0" w:color="auto"/>
                <w:left w:val="none" w:sz="0" w:space="0" w:color="auto"/>
                <w:bottom w:val="none" w:sz="0" w:space="0" w:color="auto"/>
                <w:right w:val="none" w:sz="0" w:space="0" w:color="auto"/>
              </w:divBdr>
            </w:div>
            <w:div w:id="673722944">
              <w:marLeft w:val="0"/>
              <w:marRight w:val="0"/>
              <w:marTop w:val="0"/>
              <w:marBottom w:val="0"/>
              <w:divBdr>
                <w:top w:val="none" w:sz="0" w:space="0" w:color="auto"/>
                <w:left w:val="none" w:sz="0" w:space="0" w:color="auto"/>
                <w:bottom w:val="none" w:sz="0" w:space="0" w:color="auto"/>
                <w:right w:val="none" w:sz="0" w:space="0" w:color="auto"/>
              </w:divBdr>
            </w:div>
            <w:div w:id="1615746558">
              <w:marLeft w:val="0"/>
              <w:marRight w:val="0"/>
              <w:marTop w:val="0"/>
              <w:marBottom w:val="0"/>
              <w:divBdr>
                <w:top w:val="none" w:sz="0" w:space="0" w:color="auto"/>
                <w:left w:val="none" w:sz="0" w:space="0" w:color="auto"/>
                <w:bottom w:val="none" w:sz="0" w:space="0" w:color="auto"/>
                <w:right w:val="none" w:sz="0" w:space="0" w:color="auto"/>
              </w:divBdr>
            </w:div>
            <w:div w:id="2145544332">
              <w:marLeft w:val="0"/>
              <w:marRight w:val="0"/>
              <w:marTop w:val="0"/>
              <w:marBottom w:val="0"/>
              <w:divBdr>
                <w:top w:val="none" w:sz="0" w:space="0" w:color="auto"/>
                <w:left w:val="none" w:sz="0" w:space="0" w:color="auto"/>
                <w:bottom w:val="none" w:sz="0" w:space="0" w:color="auto"/>
                <w:right w:val="none" w:sz="0" w:space="0" w:color="auto"/>
              </w:divBdr>
            </w:div>
            <w:div w:id="1798067262">
              <w:marLeft w:val="0"/>
              <w:marRight w:val="0"/>
              <w:marTop w:val="0"/>
              <w:marBottom w:val="0"/>
              <w:divBdr>
                <w:top w:val="none" w:sz="0" w:space="0" w:color="auto"/>
                <w:left w:val="none" w:sz="0" w:space="0" w:color="auto"/>
                <w:bottom w:val="none" w:sz="0" w:space="0" w:color="auto"/>
                <w:right w:val="none" w:sz="0" w:space="0" w:color="auto"/>
              </w:divBdr>
            </w:div>
            <w:div w:id="2015761006">
              <w:marLeft w:val="0"/>
              <w:marRight w:val="0"/>
              <w:marTop w:val="0"/>
              <w:marBottom w:val="0"/>
              <w:divBdr>
                <w:top w:val="none" w:sz="0" w:space="0" w:color="auto"/>
                <w:left w:val="none" w:sz="0" w:space="0" w:color="auto"/>
                <w:bottom w:val="none" w:sz="0" w:space="0" w:color="auto"/>
                <w:right w:val="none" w:sz="0" w:space="0" w:color="auto"/>
              </w:divBdr>
            </w:div>
            <w:div w:id="472715189">
              <w:marLeft w:val="0"/>
              <w:marRight w:val="0"/>
              <w:marTop w:val="0"/>
              <w:marBottom w:val="0"/>
              <w:divBdr>
                <w:top w:val="none" w:sz="0" w:space="0" w:color="auto"/>
                <w:left w:val="none" w:sz="0" w:space="0" w:color="auto"/>
                <w:bottom w:val="none" w:sz="0" w:space="0" w:color="auto"/>
                <w:right w:val="none" w:sz="0" w:space="0" w:color="auto"/>
              </w:divBdr>
            </w:div>
            <w:div w:id="402489172">
              <w:marLeft w:val="0"/>
              <w:marRight w:val="0"/>
              <w:marTop w:val="0"/>
              <w:marBottom w:val="0"/>
              <w:divBdr>
                <w:top w:val="none" w:sz="0" w:space="0" w:color="auto"/>
                <w:left w:val="none" w:sz="0" w:space="0" w:color="auto"/>
                <w:bottom w:val="none" w:sz="0" w:space="0" w:color="auto"/>
                <w:right w:val="none" w:sz="0" w:space="0" w:color="auto"/>
              </w:divBdr>
            </w:div>
            <w:div w:id="1505901701">
              <w:marLeft w:val="0"/>
              <w:marRight w:val="0"/>
              <w:marTop w:val="0"/>
              <w:marBottom w:val="0"/>
              <w:divBdr>
                <w:top w:val="none" w:sz="0" w:space="0" w:color="auto"/>
                <w:left w:val="none" w:sz="0" w:space="0" w:color="auto"/>
                <w:bottom w:val="none" w:sz="0" w:space="0" w:color="auto"/>
                <w:right w:val="none" w:sz="0" w:space="0" w:color="auto"/>
              </w:divBdr>
            </w:div>
            <w:div w:id="1532759800">
              <w:marLeft w:val="0"/>
              <w:marRight w:val="0"/>
              <w:marTop w:val="0"/>
              <w:marBottom w:val="0"/>
              <w:divBdr>
                <w:top w:val="none" w:sz="0" w:space="0" w:color="auto"/>
                <w:left w:val="none" w:sz="0" w:space="0" w:color="auto"/>
                <w:bottom w:val="none" w:sz="0" w:space="0" w:color="auto"/>
                <w:right w:val="none" w:sz="0" w:space="0" w:color="auto"/>
              </w:divBdr>
            </w:div>
            <w:div w:id="1415855450">
              <w:marLeft w:val="0"/>
              <w:marRight w:val="0"/>
              <w:marTop w:val="0"/>
              <w:marBottom w:val="0"/>
              <w:divBdr>
                <w:top w:val="none" w:sz="0" w:space="0" w:color="auto"/>
                <w:left w:val="none" w:sz="0" w:space="0" w:color="auto"/>
                <w:bottom w:val="none" w:sz="0" w:space="0" w:color="auto"/>
                <w:right w:val="none" w:sz="0" w:space="0" w:color="auto"/>
              </w:divBdr>
            </w:div>
            <w:div w:id="1218322803">
              <w:marLeft w:val="0"/>
              <w:marRight w:val="0"/>
              <w:marTop w:val="0"/>
              <w:marBottom w:val="0"/>
              <w:divBdr>
                <w:top w:val="none" w:sz="0" w:space="0" w:color="auto"/>
                <w:left w:val="none" w:sz="0" w:space="0" w:color="auto"/>
                <w:bottom w:val="none" w:sz="0" w:space="0" w:color="auto"/>
                <w:right w:val="none" w:sz="0" w:space="0" w:color="auto"/>
              </w:divBdr>
            </w:div>
            <w:div w:id="1504663602">
              <w:marLeft w:val="0"/>
              <w:marRight w:val="0"/>
              <w:marTop w:val="0"/>
              <w:marBottom w:val="0"/>
              <w:divBdr>
                <w:top w:val="none" w:sz="0" w:space="0" w:color="auto"/>
                <w:left w:val="none" w:sz="0" w:space="0" w:color="auto"/>
                <w:bottom w:val="none" w:sz="0" w:space="0" w:color="auto"/>
                <w:right w:val="none" w:sz="0" w:space="0" w:color="auto"/>
              </w:divBdr>
            </w:div>
            <w:div w:id="691417901">
              <w:marLeft w:val="0"/>
              <w:marRight w:val="0"/>
              <w:marTop w:val="0"/>
              <w:marBottom w:val="0"/>
              <w:divBdr>
                <w:top w:val="none" w:sz="0" w:space="0" w:color="auto"/>
                <w:left w:val="none" w:sz="0" w:space="0" w:color="auto"/>
                <w:bottom w:val="none" w:sz="0" w:space="0" w:color="auto"/>
                <w:right w:val="none" w:sz="0" w:space="0" w:color="auto"/>
              </w:divBdr>
            </w:div>
            <w:div w:id="1431313341">
              <w:marLeft w:val="0"/>
              <w:marRight w:val="0"/>
              <w:marTop w:val="0"/>
              <w:marBottom w:val="0"/>
              <w:divBdr>
                <w:top w:val="none" w:sz="0" w:space="0" w:color="auto"/>
                <w:left w:val="none" w:sz="0" w:space="0" w:color="auto"/>
                <w:bottom w:val="none" w:sz="0" w:space="0" w:color="auto"/>
                <w:right w:val="none" w:sz="0" w:space="0" w:color="auto"/>
              </w:divBdr>
            </w:div>
            <w:div w:id="1129275925">
              <w:marLeft w:val="0"/>
              <w:marRight w:val="0"/>
              <w:marTop w:val="0"/>
              <w:marBottom w:val="0"/>
              <w:divBdr>
                <w:top w:val="none" w:sz="0" w:space="0" w:color="auto"/>
                <w:left w:val="none" w:sz="0" w:space="0" w:color="auto"/>
                <w:bottom w:val="none" w:sz="0" w:space="0" w:color="auto"/>
                <w:right w:val="none" w:sz="0" w:space="0" w:color="auto"/>
              </w:divBdr>
            </w:div>
            <w:div w:id="1591621961">
              <w:marLeft w:val="0"/>
              <w:marRight w:val="0"/>
              <w:marTop w:val="0"/>
              <w:marBottom w:val="0"/>
              <w:divBdr>
                <w:top w:val="none" w:sz="0" w:space="0" w:color="auto"/>
                <w:left w:val="none" w:sz="0" w:space="0" w:color="auto"/>
                <w:bottom w:val="none" w:sz="0" w:space="0" w:color="auto"/>
                <w:right w:val="none" w:sz="0" w:space="0" w:color="auto"/>
              </w:divBdr>
            </w:div>
            <w:div w:id="1448427966">
              <w:marLeft w:val="0"/>
              <w:marRight w:val="0"/>
              <w:marTop w:val="0"/>
              <w:marBottom w:val="0"/>
              <w:divBdr>
                <w:top w:val="none" w:sz="0" w:space="0" w:color="auto"/>
                <w:left w:val="none" w:sz="0" w:space="0" w:color="auto"/>
                <w:bottom w:val="none" w:sz="0" w:space="0" w:color="auto"/>
                <w:right w:val="none" w:sz="0" w:space="0" w:color="auto"/>
              </w:divBdr>
            </w:div>
          </w:divsChild>
        </w:div>
        <w:div w:id="1064714991">
          <w:marLeft w:val="0"/>
          <w:marRight w:val="0"/>
          <w:marTop w:val="0"/>
          <w:marBottom w:val="0"/>
          <w:divBdr>
            <w:top w:val="none" w:sz="0" w:space="0" w:color="auto"/>
            <w:left w:val="none" w:sz="0" w:space="0" w:color="auto"/>
            <w:bottom w:val="none" w:sz="0" w:space="0" w:color="auto"/>
            <w:right w:val="none" w:sz="0" w:space="0" w:color="auto"/>
          </w:divBdr>
          <w:divsChild>
            <w:div w:id="451167752">
              <w:marLeft w:val="0"/>
              <w:marRight w:val="0"/>
              <w:marTop w:val="0"/>
              <w:marBottom w:val="0"/>
              <w:divBdr>
                <w:top w:val="none" w:sz="0" w:space="0" w:color="auto"/>
                <w:left w:val="none" w:sz="0" w:space="0" w:color="auto"/>
                <w:bottom w:val="none" w:sz="0" w:space="0" w:color="auto"/>
                <w:right w:val="none" w:sz="0" w:space="0" w:color="auto"/>
              </w:divBdr>
            </w:div>
            <w:div w:id="1098449812">
              <w:marLeft w:val="0"/>
              <w:marRight w:val="0"/>
              <w:marTop w:val="0"/>
              <w:marBottom w:val="0"/>
              <w:divBdr>
                <w:top w:val="none" w:sz="0" w:space="0" w:color="auto"/>
                <w:left w:val="none" w:sz="0" w:space="0" w:color="auto"/>
                <w:bottom w:val="none" w:sz="0" w:space="0" w:color="auto"/>
                <w:right w:val="none" w:sz="0" w:space="0" w:color="auto"/>
              </w:divBdr>
            </w:div>
            <w:div w:id="1132744906">
              <w:marLeft w:val="0"/>
              <w:marRight w:val="0"/>
              <w:marTop w:val="0"/>
              <w:marBottom w:val="0"/>
              <w:divBdr>
                <w:top w:val="none" w:sz="0" w:space="0" w:color="auto"/>
                <w:left w:val="none" w:sz="0" w:space="0" w:color="auto"/>
                <w:bottom w:val="none" w:sz="0" w:space="0" w:color="auto"/>
                <w:right w:val="none" w:sz="0" w:space="0" w:color="auto"/>
              </w:divBdr>
            </w:div>
            <w:div w:id="1756785539">
              <w:marLeft w:val="0"/>
              <w:marRight w:val="0"/>
              <w:marTop w:val="0"/>
              <w:marBottom w:val="0"/>
              <w:divBdr>
                <w:top w:val="none" w:sz="0" w:space="0" w:color="auto"/>
                <w:left w:val="none" w:sz="0" w:space="0" w:color="auto"/>
                <w:bottom w:val="none" w:sz="0" w:space="0" w:color="auto"/>
                <w:right w:val="none" w:sz="0" w:space="0" w:color="auto"/>
              </w:divBdr>
            </w:div>
            <w:div w:id="493181218">
              <w:marLeft w:val="0"/>
              <w:marRight w:val="0"/>
              <w:marTop w:val="0"/>
              <w:marBottom w:val="0"/>
              <w:divBdr>
                <w:top w:val="none" w:sz="0" w:space="0" w:color="auto"/>
                <w:left w:val="none" w:sz="0" w:space="0" w:color="auto"/>
                <w:bottom w:val="none" w:sz="0" w:space="0" w:color="auto"/>
                <w:right w:val="none" w:sz="0" w:space="0" w:color="auto"/>
              </w:divBdr>
            </w:div>
            <w:div w:id="584069489">
              <w:marLeft w:val="0"/>
              <w:marRight w:val="0"/>
              <w:marTop w:val="0"/>
              <w:marBottom w:val="0"/>
              <w:divBdr>
                <w:top w:val="none" w:sz="0" w:space="0" w:color="auto"/>
                <w:left w:val="none" w:sz="0" w:space="0" w:color="auto"/>
                <w:bottom w:val="none" w:sz="0" w:space="0" w:color="auto"/>
                <w:right w:val="none" w:sz="0" w:space="0" w:color="auto"/>
              </w:divBdr>
            </w:div>
            <w:div w:id="1478297490">
              <w:marLeft w:val="0"/>
              <w:marRight w:val="0"/>
              <w:marTop w:val="0"/>
              <w:marBottom w:val="0"/>
              <w:divBdr>
                <w:top w:val="none" w:sz="0" w:space="0" w:color="auto"/>
                <w:left w:val="none" w:sz="0" w:space="0" w:color="auto"/>
                <w:bottom w:val="none" w:sz="0" w:space="0" w:color="auto"/>
                <w:right w:val="none" w:sz="0" w:space="0" w:color="auto"/>
              </w:divBdr>
            </w:div>
            <w:div w:id="2070764876">
              <w:marLeft w:val="0"/>
              <w:marRight w:val="0"/>
              <w:marTop w:val="0"/>
              <w:marBottom w:val="0"/>
              <w:divBdr>
                <w:top w:val="none" w:sz="0" w:space="0" w:color="auto"/>
                <w:left w:val="none" w:sz="0" w:space="0" w:color="auto"/>
                <w:bottom w:val="none" w:sz="0" w:space="0" w:color="auto"/>
                <w:right w:val="none" w:sz="0" w:space="0" w:color="auto"/>
              </w:divBdr>
            </w:div>
          </w:divsChild>
        </w:div>
        <w:div w:id="1857885378">
          <w:marLeft w:val="0"/>
          <w:marRight w:val="0"/>
          <w:marTop w:val="0"/>
          <w:marBottom w:val="0"/>
          <w:divBdr>
            <w:top w:val="none" w:sz="0" w:space="0" w:color="auto"/>
            <w:left w:val="none" w:sz="0" w:space="0" w:color="auto"/>
            <w:bottom w:val="none" w:sz="0" w:space="0" w:color="auto"/>
            <w:right w:val="none" w:sz="0" w:space="0" w:color="auto"/>
          </w:divBdr>
          <w:divsChild>
            <w:div w:id="1616477185">
              <w:marLeft w:val="-75"/>
              <w:marRight w:val="0"/>
              <w:marTop w:val="30"/>
              <w:marBottom w:val="30"/>
              <w:divBdr>
                <w:top w:val="none" w:sz="0" w:space="0" w:color="auto"/>
                <w:left w:val="none" w:sz="0" w:space="0" w:color="auto"/>
                <w:bottom w:val="none" w:sz="0" w:space="0" w:color="auto"/>
                <w:right w:val="none" w:sz="0" w:space="0" w:color="auto"/>
              </w:divBdr>
              <w:divsChild>
                <w:div w:id="591663321">
                  <w:marLeft w:val="0"/>
                  <w:marRight w:val="0"/>
                  <w:marTop w:val="0"/>
                  <w:marBottom w:val="0"/>
                  <w:divBdr>
                    <w:top w:val="none" w:sz="0" w:space="0" w:color="auto"/>
                    <w:left w:val="none" w:sz="0" w:space="0" w:color="auto"/>
                    <w:bottom w:val="none" w:sz="0" w:space="0" w:color="auto"/>
                    <w:right w:val="none" w:sz="0" w:space="0" w:color="auto"/>
                  </w:divBdr>
                  <w:divsChild>
                    <w:div w:id="1861383767">
                      <w:marLeft w:val="0"/>
                      <w:marRight w:val="0"/>
                      <w:marTop w:val="0"/>
                      <w:marBottom w:val="0"/>
                      <w:divBdr>
                        <w:top w:val="none" w:sz="0" w:space="0" w:color="auto"/>
                        <w:left w:val="none" w:sz="0" w:space="0" w:color="auto"/>
                        <w:bottom w:val="none" w:sz="0" w:space="0" w:color="auto"/>
                        <w:right w:val="none" w:sz="0" w:space="0" w:color="auto"/>
                      </w:divBdr>
                    </w:div>
                  </w:divsChild>
                </w:div>
                <w:div w:id="1824470543">
                  <w:marLeft w:val="0"/>
                  <w:marRight w:val="0"/>
                  <w:marTop w:val="0"/>
                  <w:marBottom w:val="0"/>
                  <w:divBdr>
                    <w:top w:val="none" w:sz="0" w:space="0" w:color="auto"/>
                    <w:left w:val="none" w:sz="0" w:space="0" w:color="auto"/>
                    <w:bottom w:val="none" w:sz="0" w:space="0" w:color="auto"/>
                    <w:right w:val="none" w:sz="0" w:space="0" w:color="auto"/>
                  </w:divBdr>
                  <w:divsChild>
                    <w:div w:id="1471745608">
                      <w:marLeft w:val="0"/>
                      <w:marRight w:val="0"/>
                      <w:marTop w:val="0"/>
                      <w:marBottom w:val="0"/>
                      <w:divBdr>
                        <w:top w:val="none" w:sz="0" w:space="0" w:color="auto"/>
                        <w:left w:val="none" w:sz="0" w:space="0" w:color="auto"/>
                        <w:bottom w:val="none" w:sz="0" w:space="0" w:color="auto"/>
                        <w:right w:val="none" w:sz="0" w:space="0" w:color="auto"/>
                      </w:divBdr>
                    </w:div>
                  </w:divsChild>
                </w:div>
                <w:div w:id="1075588839">
                  <w:marLeft w:val="0"/>
                  <w:marRight w:val="0"/>
                  <w:marTop w:val="0"/>
                  <w:marBottom w:val="0"/>
                  <w:divBdr>
                    <w:top w:val="none" w:sz="0" w:space="0" w:color="auto"/>
                    <w:left w:val="none" w:sz="0" w:space="0" w:color="auto"/>
                    <w:bottom w:val="none" w:sz="0" w:space="0" w:color="auto"/>
                    <w:right w:val="none" w:sz="0" w:space="0" w:color="auto"/>
                  </w:divBdr>
                  <w:divsChild>
                    <w:div w:id="41565970">
                      <w:marLeft w:val="0"/>
                      <w:marRight w:val="0"/>
                      <w:marTop w:val="0"/>
                      <w:marBottom w:val="0"/>
                      <w:divBdr>
                        <w:top w:val="none" w:sz="0" w:space="0" w:color="auto"/>
                        <w:left w:val="none" w:sz="0" w:space="0" w:color="auto"/>
                        <w:bottom w:val="none" w:sz="0" w:space="0" w:color="auto"/>
                        <w:right w:val="none" w:sz="0" w:space="0" w:color="auto"/>
                      </w:divBdr>
                    </w:div>
                  </w:divsChild>
                </w:div>
                <w:div w:id="1298148325">
                  <w:marLeft w:val="0"/>
                  <w:marRight w:val="0"/>
                  <w:marTop w:val="0"/>
                  <w:marBottom w:val="0"/>
                  <w:divBdr>
                    <w:top w:val="none" w:sz="0" w:space="0" w:color="auto"/>
                    <w:left w:val="none" w:sz="0" w:space="0" w:color="auto"/>
                    <w:bottom w:val="none" w:sz="0" w:space="0" w:color="auto"/>
                    <w:right w:val="none" w:sz="0" w:space="0" w:color="auto"/>
                  </w:divBdr>
                  <w:divsChild>
                    <w:div w:id="474883413">
                      <w:marLeft w:val="0"/>
                      <w:marRight w:val="0"/>
                      <w:marTop w:val="0"/>
                      <w:marBottom w:val="0"/>
                      <w:divBdr>
                        <w:top w:val="none" w:sz="0" w:space="0" w:color="auto"/>
                        <w:left w:val="none" w:sz="0" w:space="0" w:color="auto"/>
                        <w:bottom w:val="none" w:sz="0" w:space="0" w:color="auto"/>
                        <w:right w:val="none" w:sz="0" w:space="0" w:color="auto"/>
                      </w:divBdr>
                    </w:div>
                  </w:divsChild>
                </w:div>
                <w:div w:id="486819736">
                  <w:marLeft w:val="0"/>
                  <w:marRight w:val="0"/>
                  <w:marTop w:val="0"/>
                  <w:marBottom w:val="0"/>
                  <w:divBdr>
                    <w:top w:val="none" w:sz="0" w:space="0" w:color="auto"/>
                    <w:left w:val="none" w:sz="0" w:space="0" w:color="auto"/>
                    <w:bottom w:val="none" w:sz="0" w:space="0" w:color="auto"/>
                    <w:right w:val="none" w:sz="0" w:space="0" w:color="auto"/>
                  </w:divBdr>
                  <w:divsChild>
                    <w:div w:id="1805079852">
                      <w:marLeft w:val="0"/>
                      <w:marRight w:val="0"/>
                      <w:marTop w:val="0"/>
                      <w:marBottom w:val="0"/>
                      <w:divBdr>
                        <w:top w:val="none" w:sz="0" w:space="0" w:color="auto"/>
                        <w:left w:val="none" w:sz="0" w:space="0" w:color="auto"/>
                        <w:bottom w:val="none" w:sz="0" w:space="0" w:color="auto"/>
                        <w:right w:val="none" w:sz="0" w:space="0" w:color="auto"/>
                      </w:divBdr>
                    </w:div>
                  </w:divsChild>
                </w:div>
                <w:div w:id="253975946">
                  <w:marLeft w:val="0"/>
                  <w:marRight w:val="0"/>
                  <w:marTop w:val="0"/>
                  <w:marBottom w:val="0"/>
                  <w:divBdr>
                    <w:top w:val="none" w:sz="0" w:space="0" w:color="auto"/>
                    <w:left w:val="none" w:sz="0" w:space="0" w:color="auto"/>
                    <w:bottom w:val="none" w:sz="0" w:space="0" w:color="auto"/>
                    <w:right w:val="none" w:sz="0" w:space="0" w:color="auto"/>
                  </w:divBdr>
                  <w:divsChild>
                    <w:div w:id="1953895486">
                      <w:marLeft w:val="0"/>
                      <w:marRight w:val="0"/>
                      <w:marTop w:val="0"/>
                      <w:marBottom w:val="0"/>
                      <w:divBdr>
                        <w:top w:val="none" w:sz="0" w:space="0" w:color="auto"/>
                        <w:left w:val="none" w:sz="0" w:space="0" w:color="auto"/>
                        <w:bottom w:val="none" w:sz="0" w:space="0" w:color="auto"/>
                        <w:right w:val="none" w:sz="0" w:space="0" w:color="auto"/>
                      </w:divBdr>
                    </w:div>
                  </w:divsChild>
                </w:div>
                <w:div w:id="1175877783">
                  <w:marLeft w:val="0"/>
                  <w:marRight w:val="0"/>
                  <w:marTop w:val="0"/>
                  <w:marBottom w:val="0"/>
                  <w:divBdr>
                    <w:top w:val="none" w:sz="0" w:space="0" w:color="auto"/>
                    <w:left w:val="none" w:sz="0" w:space="0" w:color="auto"/>
                    <w:bottom w:val="none" w:sz="0" w:space="0" w:color="auto"/>
                    <w:right w:val="none" w:sz="0" w:space="0" w:color="auto"/>
                  </w:divBdr>
                  <w:divsChild>
                    <w:div w:id="237175500">
                      <w:marLeft w:val="0"/>
                      <w:marRight w:val="0"/>
                      <w:marTop w:val="0"/>
                      <w:marBottom w:val="0"/>
                      <w:divBdr>
                        <w:top w:val="none" w:sz="0" w:space="0" w:color="auto"/>
                        <w:left w:val="none" w:sz="0" w:space="0" w:color="auto"/>
                        <w:bottom w:val="none" w:sz="0" w:space="0" w:color="auto"/>
                        <w:right w:val="none" w:sz="0" w:space="0" w:color="auto"/>
                      </w:divBdr>
                    </w:div>
                  </w:divsChild>
                </w:div>
                <w:div w:id="1909725974">
                  <w:marLeft w:val="0"/>
                  <w:marRight w:val="0"/>
                  <w:marTop w:val="0"/>
                  <w:marBottom w:val="0"/>
                  <w:divBdr>
                    <w:top w:val="none" w:sz="0" w:space="0" w:color="auto"/>
                    <w:left w:val="none" w:sz="0" w:space="0" w:color="auto"/>
                    <w:bottom w:val="none" w:sz="0" w:space="0" w:color="auto"/>
                    <w:right w:val="none" w:sz="0" w:space="0" w:color="auto"/>
                  </w:divBdr>
                  <w:divsChild>
                    <w:div w:id="1417937793">
                      <w:marLeft w:val="0"/>
                      <w:marRight w:val="0"/>
                      <w:marTop w:val="0"/>
                      <w:marBottom w:val="0"/>
                      <w:divBdr>
                        <w:top w:val="none" w:sz="0" w:space="0" w:color="auto"/>
                        <w:left w:val="none" w:sz="0" w:space="0" w:color="auto"/>
                        <w:bottom w:val="none" w:sz="0" w:space="0" w:color="auto"/>
                        <w:right w:val="none" w:sz="0" w:space="0" w:color="auto"/>
                      </w:divBdr>
                    </w:div>
                  </w:divsChild>
                </w:div>
                <w:div w:id="1845588936">
                  <w:marLeft w:val="0"/>
                  <w:marRight w:val="0"/>
                  <w:marTop w:val="0"/>
                  <w:marBottom w:val="0"/>
                  <w:divBdr>
                    <w:top w:val="none" w:sz="0" w:space="0" w:color="auto"/>
                    <w:left w:val="none" w:sz="0" w:space="0" w:color="auto"/>
                    <w:bottom w:val="none" w:sz="0" w:space="0" w:color="auto"/>
                    <w:right w:val="none" w:sz="0" w:space="0" w:color="auto"/>
                  </w:divBdr>
                  <w:divsChild>
                    <w:div w:id="642927260">
                      <w:marLeft w:val="0"/>
                      <w:marRight w:val="0"/>
                      <w:marTop w:val="0"/>
                      <w:marBottom w:val="0"/>
                      <w:divBdr>
                        <w:top w:val="none" w:sz="0" w:space="0" w:color="auto"/>
                        <w:left w:val="none" w:sz="0" w:space="0" w:color="auto"/>
                        <w:bottom w:val="none" w:sz="0" w:space="0" w:color="auto"/>
                        <w:right w:val="none" w:sz="0" w:space="0" w:color="auto"/>
                      </w:divBdr>
                    </w:div>
                  </w:divsChild>
                </w:div>
                <w:div w:id="443500610">
                  <w:marLeft w:val="0"/>
                  <w:marRight w:val="0"/>
                  <w:marTop w:val="0"/>
                  <w:marBottom w:val="0"/>
                  <w:divBdr>
                    <w:top w:val="none" w:sz="0" w:space="0" w:color="auto"/>
                    <w:left w:val="none" w:sz="0" w:space="0" w:color="auto"/>
                    <w:bottom w:val="none" w:sz="0" w:space="0" w:color="auto"/>
                    <w:right w:val="none" w:sz="0" w:space="0" w:color="auto"/>
                  </w:divBdr>
                  <w:divsChild>
                    <w:div w:id="1810321137">
                      <w:marLeft w:val="0"/>
                      <w:marRight w:val="0"/>
                      <w:marTop w:val="0"/>
                      <w:marBottom w:val="0"/>
                      <w:divBdr>
                        <w:top w:val="none" w:sz="0" w:space="0" w:color="auto"/>
                        <w:left w:val="none" w:sz="0" w:space="0" w:color="auto"/>
                        <w:bottom w:val="none" w:sz="0" w:space="0" w:color="auto"/>
                        <w:right w:val="none" w:sz="0" w:space="0" w:color="auto"/>
                      </w:divBdr>
                    </w:div>
                  </w:divsChild>
                </w:div>
                <w:div w:id="1847673289">
                  <w:marLeft w:val="0"/>
                  <w:marRight w:val="0"/>
                  <w:marTop w:val="0"/>
                  <w:marBottom w:val="0"/>
                  <w:divBdr>
                    <w:top w:val="none" w:sz="0" w:space="0" w:color="auto"/>
                    <w:left w:val="none" w:sz="0" w:space="0" w:color="auto"/>
                    <w:bottom w:val="none" w:sz="0" w:space="0" w:color="auto"/>
                    <w:right w:val="none" w:sz="0" w:space="0" w:color="auto"/>
                  </w:divBdr>
                  <w:divsChild>
                    <w:div w:id="946619256">
                      <w:marLeft w:val="0"/>
                      <w:marRight w:val="0"/>
                      <w:marTop w:val="0"/>
                      <w:marBottom w:val="0"/>
                      <w:divBdr>
                        <w:top w:val="none" w:sz="0" w:space="0" w:color="auto"/>
                        <w:left w:val="none" w:sz="0" w:space="0" w:color="auto"/>
                        <w:bottom w:val="none" w:sz="0" w:space="0" w:color="auto"/>
                        <w:right w:val="none" w:sz="0" w:space="0" w:color="auto"/>
                      </w:divBdr>
                    </w:div>
                  </w:divsChild>
                </w:div>
                <w:div w:id="1145508437">
                  <w:marLeft w:val="0"/>
                  <w:marRight w:val="0"/>
                  <w:marTop w:val="0"/>
                  <w:marBottom w:val="0"/>
                  <w:divBdr>
                    <w:top w:val="none" w:sz="0" w:space="0" w:color="auto"/>
                    <w:left w:val="none" w:sz="0" w:space="0" w:color="auto"/>
                    <w:bottom w:val="none" w:sz="0" w:space="0" w:color="auto"/>
                    <w:right w:val="none" w:sz="0" w:space="0" w:color="auto"/>
                  </w:divBdr>
                  <w:divsChild>
                    <w:div w:id="1632175760">
                      <w:marLeft w:val="0"/>
                      <w:marRight w:val="0"/>
                      <w:marTop w:val="0"/>
                      <w:marBottom w:val="0"/>
                      <w:divBdr>
                        <w:top w:val="none" w:sz="0" w:space="0" w:color="auto"/>
                        <w:left w:val="none" w:sz="0" w:space="0" w:color="auto"/>
                        <w:bottom w:val="none" w:sz="0" w:space="0" w:color="auto"/>
                        <w:right w:val="none" w:sz="0" w:space="0" w:color="auto"/>
                      </w:divBdr>
                    </w:div>
                  </w:divsChild>
                </w:div>
                <w:div w:id="65492800">
                  <w:marLeft w:val="0"/>
                  <w:marRight w:val="0"/>
                  <w:marTop w:val="0"/>
                  <w:marBottom w:val="0"/>
                  <w:divBdr>
                    <w:top w:val="none" w:sz="0" w:space="0" w:color="auto"/>
                    <w:left w:val="none" w:sz="0" w:space="0" w:color="auto"/>
                    <w:bottom w:val="none" w:sz="0" w:space="0" w:color="auto"/>
                    <w:right w:val="none" w:sz="0" w:space="0" w:color="auto"/>
                  </w:divBdr>
                  <w:divsChild>
                    <w:div w:id="1184825844">
                      <w:marLeft w:val="0"/>
                      <w:marRight w:val="0"/>
                      <w:marTop w:val="0"/>
                      <w:marBottom w:val="0"/>
                      <w:divBdr>
                        <w:top w:val="none" w:sz="0" w:space="0" w:color="auto"/>
                        <w:left w:val="none" w:sz="0" w:space="0" w:color="auto"/>
                        <w:bottom w:val="none" w:sz="0" w:space="0" w:color="auto"/>
                        <w:right w:val="none" w:sz="0" w:space="0" w:color="auto"/>
                      </w:divBdr>
                    </w:div>
                  </w:divsChild>
                </w:div>
                <w:div w:id="1133599052">
                  <w:marLeft w:val="0"/>
                  <w:marRight w:val="0"/>
                  <w:marTop w:val="0"/>
                  <w:marBottom w:val="0"/>
                  <w:divBdr>
                    <w:top w:val="none" w:sz="0" w:space="0" w:color="auto"/>
                    <w:left w:val="none" w:sz="0" w:space="0" w:color="auto"/>
                    <w:bottom w:val="none" w:sz="0" w:space="0" w:color="auto"/>
                    <w:right w:val="none" w:sz="0" w:space="0" w:color="auto"/>
                  </w:divBdr>
                  <w:divsChild>
                    <w:div w:id="1686516925">
                      <w:marLeft w:val="0"/>
                      <w:marRight w:val="0"/>
                      <w:marTop w:val="0"/>
                      <w:marBottom w:val="0"/>
                      <w:divBdr>
                        <w:top w:val="none" w:sz="0" w:space="0" w:color="auto"/>
                        <w:left w:val="none" w:sz="0" w:space="0" w:color="auto"/>
                        <w:bottom w:val="none" w:sz="0" w:space="0" w:color="auto"/>
                        <w:right w:val="none" w:sz="0" w:space="0" w:color="auto"/>
                      </w:divBdr>
                    </w:div>
                  </w:divsChild>
                </w:div>
                <w:div w:id="1359506244">
                  <w:marLeft w:val="0"/>
                  <w:marRight w:val="0"/>
                  <w:marTop w:val="0"/>
                  <w:marBottom w:val="0"/>
                  <w:divBdr>
                    <w:top w:val="none" w:sz="0" w:space="0" w:color="auto"/>
                    <w:left w:val="none" w:sz="0" w:space="0" w:color="auto"/>
                    <w:bottom w:val="none" w:sz="0" w:space="0" w:color="auto"/>
                    <w:right w:val="none" w:sz="0" w:space="0" w:color="auto"/>
                  </w:divBdr>
                  <w:divsChild>
                    <w:div w:id="1604073231">
                      <w:marLeft w:val="0"/>
                      <w:marRight w:val="0"/>
                      <w:marTop w:val="0"/>
                      <w:marBottom w:val="0"/>
                      <w:divBdr>
                        <w:top w:val="none" w:sz="0" w:space="0" w:color="auto"/>
                        <w:left w:val="none" w:sz="0" w:space="0" w:color="auto"/>
                        <w:bottom w:val="none" w:sz="0" w:space="0" w:color="auto"/>
                        <w:right w:val="none" w:sz="0" w:space="0" w:color="auto"/>
                      </w:divBdr>
                    </w:div>
                  </w:divsChild>
                </w:div>
                <w:div w:id="134295302">
                  <w:marLeft w:val="0"/>
                  <w:marRight w:val="0"/>
                  <w:marTop w:val="0"/>
                  <w:marBottom w:val="0"/>
                  <w:divBdr>
                    <w:top w:val="none" w:sz="0" w:space="0" w:color="auto"/>
                    <w:left w:val="none" w:sz="0" w:space="0" w:color="auto"/>
                    <w:bottom w:val="none" w:sz="0" w:space="0" w:color="auto"/>
                    <w:right w:val="none" w:sz="0" w:space="0" w:color="auto"/>
                  </w:divBdr>
                  <w:divsChild>
                    <w:div w:id="944462654">
                      <w:marLeft w:val="0"/>
                      <w:marRight w:val="0"/>
                      <w:marTop w:val="0"/>
                      <w:marBottom w:val="0"/>
                      <w:divBdr>
                        <w:top w:val="none" w:sz="0" w:space="0" w:color="auto"/>
                        <w:left w:val="none" w:sz="0" w:space="0" w:color="auto"/>
                        <w:bottom w:val="none" w:sz="0" w:space="0" w:color="auto"/>
                        <w:right w:val="none" w:sz="0" w:space="0" w:color="auto"/>
                      </w:divBdr>
                    </w:div>
                  </w:divsChild>
                </w:div>
                <w:div w:id="2145149855">
                  <w:marLeft w:val="0"/>
                  <w:marRight w:val="0"/>
                  <w:marTop w:val="0"/>
                  <w:marBottom w:val="0"/>
                  <w:divBdr>
                    <w:top w:val="none" w:sz="0" w:space="0" w:color="auto"/>
                    <w:left w:val="none" w:sz="0" w:space="0" w:color="auto"/>
                    <w:bottom w:val="none" w:sz="0" w:space="0" w:color="auto"/>
                    <w:right w:val="none" w:sz="0" w:space="0" w:color="auto"/>
                  </w:divBdr>
                  <w:divsChild>
                    <w:div w:id="265239259">
                      <w:marLeft w:val="0"/>
                      <w:marRight w:val="0"/>
                      <w:marTop w:val="0"/>
                      <w:marBottom w:val="0"/>
                      <w:divBdr>
                        <w:top w:val="none" w:sz="0" w:space="0" w:color="auto"/>
                        <w:left w:val="none" w:sz="0" w:space="0" w:color="auto"/>
                        <w:bottom w:val="none" w:sz="0" w:space="0" w:color="auto"/>
                        <w:right w:val="none" w:sz="0" w:space="0" w:color="auto"/>
                      </w:divBdr>
                    </w:div>
                  </w:divsChild>
                </w:div>
                <w:div w:id="607128128">
                  <w:marLeft w:val="0"/>
                  <w:marRight w:val="0"/>
                  <w:marTop w:val="0"/>
                  <w:marBottom w:val="0"/>
                  <w:divBdr>
                    <w:top w:val="none" w:sz="0" w:space="0" w:color="auto"/>
                    <w:left w:val="none" w:sz="0" w:space="0" w:color="auto"/>
                    <w:bottom w:val="none" w:sz="0" w:space="0" w:color="auto"/>
                    <w:right w:val="none" w:sz="0" w:space="0" w:color="auto"/>
                  </w:divBdr>
                  <w:divsChild>
                    <w:div w:id="1943371115">
                      <w:marLeft w:val="0"/>
                      <w:marRight w:val="0"/>
                      <w:marTop w:val="0"/>
                      <w:marBottom w:val="0"/>
                      <w:divBdr>
                        <w:top w:val="none" w:sz="0" w:space="0" w:color="auto"/>
                        <w:left w:val="none" w:sz="0" w:space="0" w:color="auto"/>
                        <w:bottom w:val="none" w:sz="0" w:space="0" w:color="auto"/>
                        <w:right w:val="none" w:sz="0" w:space="0" w:color="auto"/>
                      </w:divBdr>
                    </w:div>
                  </w:divsChild>
                </w:div>
                <w:div w:id="2076925495">
                  <w:marLeft w:val="0"/>
                  <w:marRight w:val="0"/>
                  <w:marTop w:val="0"/>
                  <w:marBottom w:val="0"/>
                  <w:divBdr>
                    <w:top w:val="none" w:sz="0" w:space="0" w:color="auto"/>
                    <w:left w:val="none" w:sz="0" w:space="0" w:color="auto"/>
                    <w:bottom w:val="none" w:sz="0" w:space="0" w:color="auto"/>
                    <w:right w:val="none" w:sz="0" w:space="0" w:color="auto"/>
                  </w:divBdr>
                  <w:divsChild>
                    <w:div w:id="903419218">
                      <w:marLeft w:val="0"/>
                      <w:marRight w:val="0"/>
                      <w:marTop w:val="0"/>
                      <w:marBottom w:val="0"/>
                      <w:divBdr>
                        <w:top w:val="none" w:sz="0" w:space="0" w:color="auto"/>
                        <w:left w:val="none" w:sz="0" w:space="0" w:color="auto"/>
                        <w:bottom w:val="none" w:sz="0" w:space="0" w:color="auto"/>
                        <w:right w:val="none" w:sz="0" w:space="0" w:color="auto"/>
                      </w:divBdr>
                    </w:div>
                  </w:divsChild>
                </w:div>
                <w:div w:id="1603414491">
                  <w:marLeft w:val="0"/>
                  <w:marRight w:val="0"/>
                  <w:marTop w:val="0"/>
                  <w:marBottom w:val="0"/>
                  <w:divBdr>
                    <w:top w:val="none" w:sz="0" w:space="0" w:color="auto"/>
                    <w:left w:val="none" w:sz="0" w:space="0" w:color="auto"/>
                    <w:bottom w:val="none" w:sz="0" w:space="0" w:color="auto"/>
                    <w:right w:val="none" w:sz="0" w:space="0" w:color="auto"/>
                  </w:divBdr>
                  <w:divsChild>
                    <w:div w:id="260067246">
                      <w:marLeft w:val="0"/>
                      <w:marRight w:val="0"/>
                      <w:marTop w:val="0"/>
                      <w:marBottom w:val="0"/>
                      <w:divBdr>
                        <w:top w:val="none" w:sz="0" w:space="0" w:color="auto"/>
                        <w:left w:val="none" w:sz="0" w:space="0" w:color="auto"/>
                        <w:bottom w:val="none" w:sz="0" w:space="0" w:color="auto"/>
                        <w:right w:val="none" w:sz="0" w:space="0" w:color="auto"/>
                      </w:divBdr>
                    </w:div>
                  </w:divsChild>
                </w:div>
                <w:div w:id="431098430">
                  <w:marLeft w:val="0"/>
                  <w:marRight w:val="0"/>
                  <w:marTop w:val="0"/>
                  <w:marBottom w:val="0"/>
                  <w:divBdr>
                    <w:top w:val="none" w:sz="0" w:space="0" w:color="auto"/>
                    <w:left w:val="none" w:sz="0" w:space="0" w:color="auto"/>
                    <w:bottom w:val="none" w:sz="0" w:space="0" w:color="auto"/>
                    <w:right w:val="none" w:sz="0" w:space="0" w:color="auto"/>
                  </w:divBdr>
                  <w:divsChild>
                    <w:div w:id="1237088328">
                      <w:marLeft w:val="0"/>
                      <w:marRight w:val="0"/>
                      <w:marTop w:val="0"/>
                      <w:marBottom w:val="0"/>
                      <w:divBdr>
                        <w:top w:val="none" w:sz="0" w:space="0" w:color="auto"/>
                        <w:left w:val="none" w:sz="0" w:space="0" w:color="auto"/>
                        <w:bottom w:val="none" w:sz="0" w:space="0" w:color="auto"/>
                        <w:right w:val="none" w:sz="0" w:space="0" w:color="auto"/>
                      </w:divBdr>
                    </w:div>
                  </w:divsChild>
                </w:div>
                <w:div w:id="224991141">
                  <w:marLeft w:val="0"/>
                  <w:marRight w:val="0"/>
                  <w:marTop w:val="0"/>
                  <w:marBottom w:val="0"/>
                  <w:divBdr>
                    <w:top w:val="none" w:sz="0" w:space="0" w:color="auto"/>
                    <w:left w:val="none" w:sz="0" w:space="0" w:color="auto"/>
                    <w:bottom w:val="none" w:sz="0" w:space="0" w:color="auto"/>
                    <w:right w:val="none" w:sz="0" w:space="0" w:color="auto"/>
                  </w:divBdr>
                  <w:divsChild>
                    <w:div w:id="1715274349">
                      <w:marLeft w:val="0"/>
                      <w:marRight w:val="0"/>
                      <w:marTop w:val="0"/>
                      <w:marBottom w:val="0"/>
                      <w:divBdr>
                        <w:top w:val="none" w:sz="0" w:space="0" w:color="auto"/>
                        <w:left w:val="none" w:sz="0" w:space="0" w:color="auto"/>
                        <w:bottom w:val="none" w:sz="0" w:space="0" w:color="auto"/>
                        <w:right w:val="none" w:sz="0" w:space="0" w:color="auto"/>
                      </w:divBdr>
                    </w:div>
                  </w:divsChild>
                </w:div>
                <w:div w:id="2009870765">
                  <w:marLeft w:val="0"/>
                  <w:marRight w:val="0"/>
                  <w:marTop w:val="0"/>
                  <w:marBottom w:val="0"/>
                  <w:divBdr>
                    <w:top w:val="none" w:sz="0" w:space="0" w:color="auto"/>
                    <w:left w:val="none" w:sz="0" w:space="0" w:color="auto"/>
                    <w:bottom w:val="none" w:sz="0" w:space="0" w:color="auto"/>
                    <w:right w:val="none" w:sz="0" w:space="0" w:color="auto"/>
                  </w:divBdr>
                  <w:divsChild>
                    <w:div w:id="469053356">
                      <w:marLeft w:val="0"/>
                      <w:marRight w:val="0"/>
                      <w:marTop w:val="0"/>
                      <w:marBottom w:val="0"/>
                      <w:divBdr>
                        <w:top w:val="none" w:sz="0" w:space="0" w:color="auto"/>
                        <w:left w:val="none" w:sz="0" w:space="0" w:color="auto"/>
                        <w:bottom w:val="none" w:sz="0" w:space="0" w:color="auto"/>
                        <w:right w:val="none" w:sz="0" w:space="0" w:color="auto"/>
                      </w:divBdr>
                    </w:div>
                  </w:divsChild>
                </w:div>
                <w:div w:id="1699309942">
                  <w:marLeft w:val="0"/>
                  <w:marRight w:val="0"/>
                  <w:marTop w:val="0"/>
                  <w:marBottom w:val="0"/>
                  <w:divBdr>
                    <w:top w:val="none" w:sz="0" w:space="0" w:color="auto"/>
                    <w:left w:val="none" w:sz="0" w:space="0" w:color="auto"/>
                    <w:bottom w:val="none" w:sz="0" w:space="0" w:color="auto"/>
                    <w:right w:val="none" w:sz="0" w:space="0" w:color="auto"/>
                  </w:divBdr>
                  <w:divsChild>
                    <w:div w:id="1649019740">
                      <w:marLeft w:val="0"/>
                      <w:marRight w:val="0"/>
                      <w:marTop w:val="0"/>
                      <w:marBottom w:val="0"/>
                      <w:divBdr>
                        <w:top w:val="none" w:sz="0" w:space="0" w:color="auto"/>
                        <w:left w:val="none" w:sz="0" w:space="0" w:color="auto"/>
                        <w:bottom w:val="none" w:sz="0" w:space="0" w:color="auto"/>
                        <w:right w:val="none" w:sz="0" w:space="0" w:color="auto"/>
                      </w:divBdr>
                    </w:div>
                  </w:divsChild>
                </w:div>
                <w:div w:id="936256084">
                  <w:marLeft w:val="0"/>
                  <w:marRight w:val="0"/>
                  <w:marTop w:val="0"/>
                  <w:marBottom w:val="0"/>
                  <w:divBdr>
                    <w:top w:val="none" w:sz="0" w:space="0" w:color="auto"/>
                    <w:left w:val="none" w:sz="0" w:space="0" w:color="auto"/>
                    <w:bottom w:val="none" w:sz="0" w:space="0" w:color="auto"/>
                    <w:right w:val="none" w:sz="0" w:space="0" w:color="auto"/>
                  </w:divBdr>
                  <w:divsChild>
                    <w:div w:id="23210081">
                      <w:marLeft w:val="0"/>
                      <w:marRight w:val="0"/>
                      <w:marTop w:val="0"/>
                      <w:marBottom w:val="0"/>
                      <w:divBdr>
                        <w:top w:val="none" w:sz="0" w:space="0" w:color="auto"/>
                        <w:left w:val="none" w:sz="0" w:space="0" w:color="auto"/>
                        <w:bottom w:val="none" w:sz="0" w:space="0" w:color="auto"/>
                        <w:right w:val="none" w:sz="0" w:space="0" w:color="auto"/>
                      </w:divBdr>
                    </w:div>
                  </w:divsChild>
                </w:div>
                <w:div w:id="2101292242">
                  <w:marLeft w:val="0"/>
                  <w:marRight w:val="0"/>
                  <w:marTop w:val="0"/>
                  <w:marBottom w:val="0"/>
                  <w:divBdr>
                    <w:top w:val="none" w:sz="0" w:space="0" w:color="auto"/>
                    <w:left w:val="none" w:sz="0" w:space="0" w:color="auto"/>
                    <w:bottom w:val="none" w:sz="0" w:space="0" w:color="auto"/>
                    <w:right w:val="none" w:sz="0" w:space="0" w:color="auto"/>
                  </w:divBdr>
                  <w:divsChild>
                    <w:div w:id="2102800791">
                      <w:marLeft w:val="0"/>
                      <w:marRight w:val="0"/>
                      <w:marTop w:val="0"/>
                      <w:marBottom w:val="0"/>
                      <w:divBdr>
                        <w:top w:val="none" w:sz="0" w:space="0" w:color="auto"/>
                        <w:left w:val="none" w:sz="0" w:space="0" w:color="auto"/>
                        <w:bottom w:val="none" w:sz="0" w:space="0" w:color="auto"/>
                        <w:right w:val="none" w:sz="0" w:space="0" w:color="auto"/>
                      </w:divBdr>
                    </w:div>
                  </w:divsChild>
                </w:div>
                <w:div w:id="1027022127">
                  <w:marLeft w:val="0"/>
                  <w:marRight w:val="0"/>
                  <w:marTop w:val="0"/>
                  <w:marBottom w:val="0"/>
                  <w:divBdr>
                    <w:top w:val="none" w:sz="0" w:space="0" w:color="auto"/>
                    <w:left w:val="none" w:sz="0" w:space="0" w:color="auto"/>
                    <w:bottom w:val="none" w:sz="0" w:space="0" w:color="auto"/>
                    <w:right w:val="none" w:sz="0" w:space="0" w:color="auto"/>
                  </w:divBdr>
                  <w:divsChild>
                    <w:div w:id="2047441506">
                      <w:marLeft w:val="0"/>
                      <w:marRight w:val="0"/>
                      <w:marTop w:val="0"/>
                      <w:marBottom w:val="0"/>
                      <w:divBdr>
                        <w:top w:val="none" w:sz="0" w:space="0" w:color="auto"/>
                        <w:left w:val="none" w:sz="0" w:space="0" w:color="auto"/>
                        <w:bottom w:val="none" w:sz="0" w:space="0" w:color="auto"/>
                        <w:right w:val="none" w:sz="0" w:space="0" w:color="auto"/>
                      </w:divBdr>
                    </w:div>
                  </w:divsChild>
                </w:div>
                <w:div w:id="1384448591">
                  <w:marLeft w:val="0"/>
                  <w:marRight w:val="0"/>
                  <w:marTop w:val="0"/>
                  <w:marBottom w:val="0"/>
                  <w:divBdr>
                    <w:top w:val="none" w:sz="0" w:space="0" w:color="auto"/>
                    <w:left w:val="none" w:sz="0" w:space="0" w:color="auto"/>
                    <w:bottom w:val="none" w:sz="0" w:space="0" w:color="auto"/>
                    <w:right w:val="none" w:sz="0" w:space="0" w:color="auto"/>
                  </w:divBdr>
                  <w:divsChild>
                    <w:div w:id="787091763">
                      <w:marLeft w:val="0"/>
                      <w:marRight w:val="0"/>
                      <w:marTop w:val="0"/>
                      <w:marBottom w:val="0"/>
                      <w:divBdr>
                        <w:top w:val="none" w:sz="0" w:space="0" w:color="auto"/>
                        <w:left w:val="none" w:sz="0" w:space="0" w:color="auto"/>
                        <w:bottom w:val="none" w:sz="0" w:space="0" w:color="auto"/>
                        <w:right w:val="none" w:sz="0" w:space="0" w:color="auto"/>
                      </w:divBdr>
                    </w:div>
                  </w:divsChild>
                </w:div>
                <w:div w:id="997611986">
                  <w:marLeft w:val="0"/>
                  <w:marRight w:val="0"/>
                  <w:marTop w:val="0"/>
                  <w:marBottom w:val="0"/>
                  <w:divBdr>
                    <w:top w:val="none" w:sz="0" w:space="0" w:color="auto"/>
                    <w:left w:val="none" w:sz="0" w:space="0" w:color="auto"/>
                    <w:bottom w:val="none" w:sz="0" w:space="0" w:color="auto"/>
                    <w:right w:val="none" w:sz="0" w:space="0" w:color="auto"/>
                  </w:divBdr>
                  <w:divsChild>
                    <w:div w:id="727996090">
                      <w:marLeft w:val="0"/>
                      <w:marRight w:val="0"/>
                      <w:marTop w:val="0"/>
                      <w:marBottom w:val="0"/>
                      <w:divBdr>
                        <w:top w:val="none" w:sz="0" w:space="0" w:color="auto"/>
                        <w:left w:val="none" w:sz="0" w:space="0" w:color="auto"/>
                        <w:bottom w:val="none" w:sz="0" w:space="0" w:color="auto"/>
                        <w:right w:val="none" w:sz="0" w:space="0" w:color="auto"/>
                      </w:divBdr>
                    </w:div>
                  </w:divsChild>
                </w:div>
                <w:div w:id="1333796770">
                  <w:marLeft w:val="0"/>
                  <w:marRight w:val="0"/>
                  <w:marTop w:val="0"/>
                  <w:marBottom w:val="0"/>
                  <w:divBdr>
                    <w:top w:val="none" w:sz="0" w:space="0" w:color="auto"/>
                    <w:left w:val="none" w:sz="0" w:space="0" w:color="auto"/>
                    <w:bottom w:val="none" w:sz="0" w:space="0" w:color="auto"/>
                    <w:right w:val="none" w:sz="0" w:space="0" w:color="auto"/>
                  </w:divBdr>
                  <w:divsChild>
                    <w:div w:id="1643652914">
                      <w:marLeft w:val="0"/>
                      <w:marRight w:val="0"/>
                      <w:marTop w:val="0"/>
                      <w:marBottom w:val="0"/>
                      <w:divBdr>
                        <w:top w:val="none" w:sz="0" w:space="0" w:color="auto"/>
                        <w:left w:val="none" w:sz="0" w:space="0" w:color="auto"/>
                        <w:bottom w:val="none" w:sz="0" w:space="0" w:color="auto"/>
                        <w:right w:val="none" w:sz="0" w:space="0" w:color="auto"/>
                      </w:divBdr>
                    </w:div>
                  </w:divsChild>
                </w:div>
                <w:div w:id="1013218380">
                  <w:marLeft w:val="0"/>
                  <w:marRight w:val="0"/>
                  <w:marTop w:val="0"/>
                  <w:marBottom w:val="0"/>
                  <w:divBdr>
                    <w:top w:val="none" w:sz="0" w:space="0" w:color="auto"/>
                    <w:left w:val="none" w:sz="0" w:space="0" w:color="auto"/>
                    <w:bottom w:val="none" w:sz="0" w:space="0" w:color="auto"/>
                    <w:right w:val="none" w:sz="0" w:space="0" w:color="auto"/>
                  </w:divBdr>
                  <w:divsChild>
                    <w:div w:id="383603302">
                      <w:marLeft w:val="0"/>
                      <w:marRight w:val="0"/>
                      <w:marTop w:val="0"/>
                      <w:marBottom w:val="0"/>
                      <w:divBdr>
                        <w:top w:val="none" w:sz="0" w:space="0" w:color="auto"/>
                        <w:left w:val="none" w:sz="0" w:space="0" w:color="auto"/>
                        <w:bottom w:val="none" w:sz="0" w:space="0" w:color="auto"/>
                        <w:right w:val="none" w:sz="0" w:space="0" w:color="auto"/>
                      </w:divBdr>
                    </w:div>
                  </w:divsChild>
                </w:div>
                <w:div w:id="437483427">
                  <w:marLeft w:val="0"/>
                  <w:marRight w:val="0"/>
                  <w:marTop w:val="0"/>
                  <w:marBottom w:val="0"/>
                  <w:divBdr>
                    <w:top w:val="none" w:sz="0" w:space="0" w:color="auto"/>
                    <w:left w:val="none" w:sz="0" w:space="0" w:color="auto"/>
                    <w:bottom w:val="none" w:sz="0" w:space="0" w:color="auto"/>
                    <w:right w:val="none" w:sz="0" w:space="0" w:color="auto"/>
                  </w:divBdr>
                  <w:divsChild>
                    <w:div w:id="196163101">
                      <w:marLeft w:val="0"/>
                      <w:marRight w:val="0"/>
                      <w:marTop w:val="0"/>
                      <w:marBottom w:val="0"/>
                      <w:divBdr>
                        <w:top w:val="none" w:sz="0" w:space="0" w:color="auto"/>
                        <w:left w:val="none" w:sz="0" w:space="0" w:color="auto"/>
                        <w:bottom w:val="none" w:sz="0" w:space="0" w:color="auto"/>
                        <w:right w:val="none" w:sz="0" w:space="0" w:color="auto"/>
                      </w:divBdr>
                    </w:div>
                  </w:divsChild>
                </w:div>
                <w:div w:id="1759057284">
                  <w:marLeft w:val="0"/>
                  <w:marRight w:val="0"/>
                  <w:marTop w:val="0"/>
                  <w:marBottom w:val="0"/>
                  <w:divBdr>
                    <w:top w:val="none" w:sz="0" w:space="0" w:color="auto"/>
                    <w:left w:val="none" w:sz="0" w:space="0" w:color="auto"/>
                    <w:bottom w:val="none" w:sz="0" w:space="0" w:color="auto"/>
                    <w:right w:val="none" w:sz="0" w:space="0" w:color="auto"/>
                  </w:divBdr>
                  <w:divsChild>
                    <w:div w:id="1517427606">
                      <w:marLeft w:val="0"/>
                      <w:marRight w:val="0"/>
                      <w:marTop w:val="0"/>
                      <w:marBottom w:val="0"/>
                      <w:divBdr>
                        <w:top w:val="none" w:sz="0" w:space="0" w:color="auto"/>
                        <w:left w:val="none" w:sz="0" w:space="0" w:color="auto"/>
                        <w:bottom w:val="none" w:sz="0" w:space="0" w:color="auto"/>
                        <w:right w:val="none" w:sz="0" w:space="0" w:color="auto"/>
                      </w:divBdr>
                    </w:div>
                  </w:divsChild>
                </w:div>
                <w:div w:id="565840437">
                  <w:marLeft w:val="0"/>
                  <w:marRight w:val="0"/>
                  <w:marTop w:val="0"/>
                  <w:marBottom w:val="0"/>
                  <w:divBdr>
                    <w:top w:val="none" w:sz="0" w:space="0" w:color="auto"/>
                    <w:left w:val="none" w:sz="0" w:space="0" w:color="auto"/>
                    <w:bottom w:val="none" w:sz="0" w:space="0" w:color="auto"/>
                    <w:right w:val="none" w:sz="0" w:space="0" w:color="auto"/>
                  </w:divBdr>
                  <w:divsChild>
                    <w:div w:id="155927931">
                      <w:marLeft w:val="0"/>
                      <w:marRight w:val="0"/>
                      <w:marTop w:val="0"/>
                      <w:marBottom w:val="0"/>
                      <w:divBdr>
                        <w:top w:val="none" w:sz="0" w:space="0" w:color="auto"/>
                        <w:left w:val="none" w:sz="0" w:space="0" w:color="auto"/>
                        <w:bottom w:val="none" w:sz="0" w:space="0" w:color="auto"/>
                        <w:right w:val="none" w:sz="0" w:space="0" w:color="auto"/>
                      </w:divBdr>
                    </w:div>
                  </w:divsChild>
                </w:div>
                <w:div w:id="1679191706">
                  <w:marLeft w:val="0"/>
                  <w:marRight w:val="0"/>
                  <w:marTop w:val="0"/>
                  <w:marBottom w:val="0"/>
                  <w:divBdr>
                    <w:top w:val="none" w:sz="0" w:space="0" w:color="auto"/>
                    <w:left w:val="none" w:sz="0" w:space="0" w:color="auto"/>
                    <w:bottom w:val="none" w:sz="0" w:space="0" w:color="auto"/>
                    <w:right w:val="none" w:sz="0" w:space="0" w:color="auto"/>
                  </w:divBdr>
                  <w:divsChild>
                    <w:div w:id="371464093">
                      <w:marLeft w:val="0"/>
                      <w:marRight w:val="0"/>
                      <w:marTop w:val="0"/>
                      <w:marBottom w:val="0"/>
                      <w:divBdr>
                        <w:top w:val="none" w:sz="0" w:space="0" w:color="auto"/>
                        <w:left w:val="none" w:sz="0" w:space="0" w:color="auto"/>
                        <w:bottom w:val="none" w:sz="0" w:space="0" w:color="auto"/>
                        <w:right w:val="none" w:sz="0" w:space="0" w:color="auto"/>
                      </w:divBdr>
                    </w:div>
                  </w:divsChild>
                </w:div>
                <w:div w:id="1265839372">
                  <w:marLeft w:val="0"/>
                  <w:marRight w:val="0"/>
                  <w:marTop w:val="0"/>
                  <w:marBottom w:val="0"/>
                  <w:divBdr>
                    <w:top w:val="none" w:sz="0" w:space="0" w:color="auto"/>
                    <w:left w:val="none" w:sz="0" w:space="0" w:color="auto"/>
                    <w:bottom w:val="none" w:sz="0" w:space="0" w:color="auto"/>
                    <w:right w:val="none" w:sz="0" w:space="0" w:color="auto"/>
                  </w:divBdr>
                  <w:divsChild>
                    <w:div w:id="806162218">
                      <w:marLeft w:val="0"/>
                      <w:marRight w:val="0"/>
                      <w:marTop w:val="0"/>
                      <w:marBottom w:val="0"/>
                      <w:divBdr>
                        <w:top w:val="none" w:sz="0" w:space="0" w:color="auto"/>
                        <w:left w:val="none" w:sz="0" w:space="0" w:color="auto"/>
                        <w:bottom w:val="none" w:sz="0" w:space="0" w:color="auto"/>
                        <w:right w:val="none" w:sz="0" w:space="0" w:color="auto"/>
                      </w:divBdr>
                    </w:div>
                  </w:divsChild>
                </w:div>
                <w:div w:id="185873885">
                  <w:marLeft w:val="0"/>
                  <w:marRight w:val="0"/>
                  <w:marTop w:val="0"/>
                  <w:marBottom w:val="0"/>
                  <w:divBdr>
                    <w:top w:val="none" w:sz="0" w:space="0" w:color="auto"/>
                    <w:left w:val="none" w:sz="0" w:space="0" w:color="auto"/>
                    <w:bottom w:val="none" w:sz="0" w:space="0" w:color="auto"/>
                    <w:right w:val="none" w:sz="0" w:space="0" w:color="auto"/>
                  </w:divBdr>
                  <w:divsChild>
                    <w:div w:id="774708603">
                      <w:marLeft w:val="0"/>
                      <w:marRight w:val="0"/>
                      <w:marTop w:val="0"/>
                      <w:marBottom w:val="0"/>
                      <w:divBdr>
                        <w:top w:val="none" w:sz="0" w:space="0" w:color="auto"/>
                        <w:left w:val="none" w:sz="0" w:space="0" w:color="auto"/>
                        <w:bottom w:val="none" w:sz="0" w:space="0" w:color="auto"/>
                        <w:right w:val="none" w:sz="0" w:space="0" w:color="auto"/>
                      </w:divBdr>
                    </w:div>
                  </w:divsChild>
                </w:div>
                <w:div w:id="1341931393">
                  <w:marLeft w:val="0"/>
                  <w:marRight w:val="0"/>
                  <w:marTop w:val="0"/>
                  <w:marBottom w:val="0"/>
                  <w:divBdr>
                    <w:top w:val="none" w:sz="0" w:space="0" w:color="auto"/>
                    <w:left w:val="none" w:sz="0" w:space="0" w:color="auto"/>
                    <w:bottom w:val="none" w:sz="0" w:space="0" w:color="auto"/>
                    <w:right w:val="none" w:sz="0" w:space="0" w:color="auto"/>
                  </w:divBdr>
                  <w:divsChild>
                    <w:div w:id="1990858602">
                      <w:marLeft w:val="0"/>
                      <w:marRight w:val="0"/>
                      <w:marTop w:val="0"/>
                      <w:marBottom w:val="0"/>
                      <w:divBdr>
                        <w:top w:val="none" w:sz="0" w:space="0" w:color="auto"/>
                        <w:left w:val="none" w:sz="0" w:space="0" w:color="auto"/>
                        <w:bottom w:val="none" w:sz="0" w:space="0" w:color="auto"/>
                        <w:right w:val="none" w:sz="0" w:space="0" w:color="auto"/>
                      </w:divBdr>
                    </w:div>
                  </w:divsChild>
                </w:div>
                <w:div w:id="1005016022">
                  <w:marLeft w:val="0"/>
                  <w:marRight w:val="0"/>
                  <w:marTop w:val="0"/>
                  <w:marBottom w:val="0"/>
                  <w:divBdr>
                    <w:top w:val="none" w:sz="0" w:space="0" w:color="auto"/>
                    <w:left w:val="none" w:sz="0" w:space="0" w:color="auto"/>
                    <w:bottom w:val="none" w:sz="0" w:space="0" w:color="auto"/>
                    <w:right w:val="none" w:sz="0" w:space="0" w:color="auto"/>
                  </w:divBdr>
                  <w:divsChild>
                    <w:div w:id="1460029587">
                      <w:marLeft w:val="0"/>
                      <w:marRight w:val="0"/>
                      <w:marTop w:val="0"/>
                      <w:marBottom w:val="0"/>
                      <w:divBdr>
                        <w:top w:val="none" w:sz="0" w:space="0" w:color="auto"/>
                        <w:left w:val="none" w:sz="0" w:space="0" w:color="auto"/>
                        <w:bottom w:val="none" w:sz="0" w:space="0" w:color="auto"/>
                        <w:right w:val="none" w:sz="0" w:space="0" w:color="auto"/>
                      </w:divBdr>
                    </w:div>
                  </w:divsChild>
                </w:div>
                <w:div w:id="840894475">
                  <w:marLeft w:val="0"/>
                  <w:marRight w:val="0"/>
                  <w:marTop w:val="0"/>
                  <w:marBottom w:val="0"/>
                  <w:divBdr>
                    <w:top w:val="none" w:sz="0" w:space="0" w:color="auto"/>
                    <w:left w:val="none" w:sz="0" w:space="0" w:color="auto"/>
                    <w:bottom w:val="none" w:sz="0" w:space="0" w:color="auto"/>
                    <w:right w:val="none" w:sz="0" w:space="0" w:color="auto"/>
                  </w:divBdr>
                  <w:divsChild>
                    <w:div w:id="1709405884">
                      <w:marLeft w:val="0"/>
                      <w:marRight w:val="0"/>
                      <w:marTop w:val="0"/>
                      <w:marBottom w:val="0"/>
                      <w:divBdr>
                        <w:top w:val="none" w:sz="0" w:space="0" w:color="auto"/>
                        <w:left w:val="none" w:sz="0" w:space="0" w:color="auto"/>
                        <w:bottom w:val="none" w:sz="0" w:space="0" w:color="auto"/>
                        <w:right w:val="none" w:sz="0" w:space="0" w:color="auto"/>
                      </w:divBdr>
                    </w:div>
                  </w:divsChild>
                </w:div>
                <w:div w:id="1320311260">
                  <w:marLeft w:val="0"/>
                  <w:marRight w:val="0"/>
                  <w:marTop w:val="0"/>
                  <w:marBottom w:val="0"/>
                  <w:divBdr>
                    <w:top w:val="none" w:sz="0" w:space="0" w:color="auto"/>
                    <w:left w:val="none" w:sz="0" w:space="0" w:color="auto"/>
                    <w:bottom w:val="none" w:sz="0" w:space="0" w:color="auto"/>
                    <w:right w:val="none" w:sz="0" w:space="0" w:color="auto"/>
                  </w:divBdr>
                  <w:divsChild>
                    <w:div w:id="219443917">
                      <w:marLeft w:val="0"/>
                      <w:marRight w:val="0"/>
                      <w:marTop w:val="0"/>
                      <w:marBottom w:val="0"/>
                      <w:divBdr>
                        <w:top w:val="none" w:sz="0" w:space="0" w:color="auto"/>
                        <w:left w:val="none" w:sz="0" w:space="0" w:color="auto"/>
                        <w:bottom w:val="none" w:sz="0" w:space="0" w:color="auto"/>
                        <w:right w:val="none" w:sz="0" w:space="0" w:color="auto"/>
                      </w:divBdr>
                    </w:div>
                  </w:divsChild>
                </w:div>
                <w:div w:id="843084875">
                  <w:marLeft w:val="0"/>
                  <w:marRight w:val="0"/>
                  <w:marTop w:val="0"/>
                  <w:marBottom w:val="0"/>
                  <w:divBdr>
                    <w:top w:val="none" w:sz="0" w:space="0" w:color="auto"/>
                    <w:left w:val="none" w:sz="0" w:space="0" w:color="auto"/>
                    <w:bottom w:val="none" w:sz="0" w:space="0" w:color="auto"/>
                    <w:right w:val="none" w:sz="0" w:space="0" w:color="auto"/>
                  </w:divBdr>
                  <w:divsChild>
                    <w:div w:id="1941595508">
                      <w:marLeft w:val="0"/>
                      <w:marRight w:val="0"/>
                      <w:marTop w:val="0"/>
                      <w:marBottom w:val="0"/>
                      <w:divBdr>
                        <w:top w:val="none" w:sz="0" w:space="0" w:color="auto"/>
                        <w:left w:val="none" w:sz="0" w:space="0" w:color="auto"/>
                        <w:bottom w:val="none" w:sz="0" w:space="0" w:color="auto"/>
                        <w:right w:val="none" w:sz="0" w:space="0" w:color="auto"/>
                      </w:divBdr>
                    </w:div>
                  </w:divsChild>
                </w:div>
                <w:div w:id="259147668">
                  <w:marLeft w:val="0"/>
                  <w:marRight w:val="0"/>
                  <w:marTop w:val="0"/>
                  <w:marBottom w:val="0"/>
                  <w:divBdr>
                    <w:top w:val="none" w:sz="0" w:space="0" w:color="auto"/>
                    <w:left w:val="none" w:sz="0" w:space="0" w:color="auto"/>
                    <w:bottom w:val="none" w:sz="0" w:space="0" w:color="auto"/>
                    <w:right w:val="none" w:sz="0" w:space="0" w:color="auto"/>
                  </w:divBdr>
                  <w:divsChild>
                    <w:div w:id="243073975">
                      <w:marLeft w:val="0"/>
                      <w:marRight w:val="0"/>
                      <w:marTop w:val="0"/>
                      <w:marBottom w:val="0"/>
                      <w:divBdr>
                        <w:top w:val="none" w:sz="0" w:space="0" w:color="auto"/>
                        <w:left w:val="none" w:sz="0" w:space="0" w:color="auto"/>
                        <w:bottom w:val="none" w:sz="0" w:space="0" w:color="auto"/>
                        <w:right w:val="none" w:sz="0" w:space="0" w:color="auto"/>
                      </w:divBdr>
                    </w:div>
                  </w:divsChild>
                </w:div>
                <w:div w:id="1037464175">
                  <w:marLeft w:val="0"/>
                  <w:marRight w:val="0"/>
                  <w:marTop w:val="0"/>
                  <w:marBottom w:val="0"/>
                  <w:divBdr>
                    <w:top w:val="none" w:sz="0" w:space="0" w:color="auto"/>
                    <w:left w:val="none" w:sz="0" w:space="0" w:color="auto"/>
                    <w:bottom w:val="none" w:sz="0" w:space="0" w:color="auto"/>
                    <w:right w:val="none" w:sz="0" w:space="0" w:color="auto"/>
                  </w:divBdr>
                  <w:divsChild>
                    <w:div w:id="272632280">
                      <w:marLeft w:val="0"/>
                      <w:marRight w:val="0"/>
                      <w:marTop w:val="0"/>
                      <w:marBottom w:val="0"/>
                      <w:divBdr>
                        <w:top w:val="none" w:sz="0" w:space="0" w:color="auto"/>
                        <w:left w:val="none" w:sz="0" w:space="0" w:color="auto"/>
                        <w:bottom w:val="none" w:sz="0" w:space="0" w:color="auto"/>
                        <w:right w:val="none" w:sz="0" w:space="0" w:color="auto"/>
                      </w:divBdr>
                    </w:div>
                  </w:divsChild>
                </w:div>
                <w:div w:id="679162026">
                  <w:marLeft w:val="0"/>
                  <w:marRight w:val="0"/>
                  <w:marTop w:val="0"/>
                  <w:marBottom w:val="0"/>
                  <w:divBdr>
                    <w:top w:val="none" w:sz="0" w:space="0" w:color="auto"/>
                    <w:left w:val="none" w:sz="0" w:space="0" w:color="auto"/>
                    <w:bottom w:val="none" w:sz="0" w:space="0" w:color="auto"/>
                    <w:right w:val="none" w:sz="0" w:space="0" w:color="auto"/>
                  </w:divBdr>
                  <w:divsChild>
                    <w:div w:id="659650454">
                      <w:marLeft w:val="0"/>
                      <w:marRight w:val="0"/>
                      <w:marTop w:val="0"/>
                      <w:marBottom w:val="0"/>
                      <w:divBdr>
                        <w:top w:val="none" w:sz="0" w:space="0" w:color="auto"/>
                        <w:left w:val="none" w:sz="0" w:space="0" w:color="auto"/>
                        <w:bottom w:val="none" w:sz="0" w:space="0" w:color="auto"/>
                        <w:right w:val="none" w:sz="0" w:space="0" w:color="auto"/>
                      </w:divBdr>
                    </w:div>
                    <w:div w:id="1507597727">
                      <w:marLeft w:val="0"/>
                      <w:marRight w:val="0"/>
                      <w:marTop w:val="0"/>
                      <w:marBottom w:val="0"/>
                      <w:divBdr>
                        <w:top w:val="none" w:sz="0" w:space="0" w:color="auto"/>
                        <w:left w:val="none" w:sz="0" w:space="0" w:color="auto"/>
                        <w:bottom w:val="none" w:sz="0" w:space="0" w:color="auto"/>
                        <w:right w:val="none" w:sz="0" w:space="0" w:color="auto"/>
                      </w:divBdr>
                    </w:div>
                    <w:div w:id="1898080858">
                      <w:marLeft w:val="0"/>
                      <w:marRight w:val="0"/>
                      <w:marTop w:val="0"/>
                      <w:marBottom w:val="0"/>
                      <w:divBdr>
                        <w:top w:val="none" w:sz="0" w:space="0" w:color="auto"/>
                        <w:left w:val="none" w:sz="0" w:space="0" w:color="auto"/>
                        <w:bottom w:val="none" w:sz="0" w:space="0" w:color="auto"/>
                        <w:right w:val="none" w:sz="0" w:space="0" w:color="auto"/>
                      </w:divBdr>
                    </w:div>
                    <w:div w:id="948388309">
                      <w:marLeft w:val="0"/>
                      <w:marRight w:val="0"/>
                      <w:marTop w:val="0"/>
                      <w:marBottom w:val="0"/>
                      <w:divBdr>
                        <w:top w:val="none" w:sz="0" w:space="0" w:color="auto"/>
                        <w:left w:val="none" w:sz="0" w:space="0" w:color="auto"/>
                        <w:bottom w:val="none" w:sz="0" w:space="0" w:color="auto"/>
                        <w:right w:val="none" w:sz="0" w:space="0" w:color="auto"/>
                      </w:divBdr>
                    </w:div>
                  </w:divsChild>
                </w:div>
                <w:div w:id="375739914">
                  <w:marLeft w:val="0"/>
                  <w:marRight w:val="0"/>
                  <w:marTop w:val="0"/>
                  <w:marBottom w:val="0"/>
                  <w:divBdr>
                    <w:top w:val="none" w:sz="0" w:space="0" w:color="auto"/>
                    <w:left w:val="none" w:sz="0" w:space="0" w:color="auto"/>
                    <w:bottom w:val="none" w:sz="0" w:space="0" w:color="auto"/>
                    <w:right w:val="none" w:sz="0" w:space="0" w:color="auto"/>
                  </w:divBdr>
                  <w:divsChild>
                    <w:div w:id="1912351497">
                      <w:marLeft w:val="0"/>
                      <w:marRight w:val="0"/>
                      <w:marTop w:val="0"/>
                      <w:marBottom w:val="0"/>
                      <w:divBdr>
                        <w:top w:val="none" w:sz="0" w:space="0" w:color="auto"/>
                        <w:left w:val="none" w:sz="0" w:space="0" w:color="auto"/>
                        <w:bottom w:val="none" w:sz="0" w:space="0" w:color="auto"/>
                        <w:right w:val="none" w:sz="0" w:space="0" w:color="auto"/>
                      </w:divBdr>
                    </w:div>
                  </w:divsChild>
                </w:div>
                <w:div w:id="1533034455">
                  <w:marLeft w:val="0"/>
                  <w:marRight w:val="0"/>
                  <w:marTop w:val="0"/>
                  <w:marBottom w:val="0"/>
                  <w:divBdr>
                    <w:top w:val="none" w:sz="0" w:space="0" w:color="auto"/>
                    <w:left w:val="none" w:sz="0" w:space="0" w:color="auto"/>
                    <w:bottom w:val="none" w:sz="0" w:space="0" w:color="auto"/>
                    <w:right w:val="none" w:sz="0" w:space="0" w:color="auto"/>
                  </w:divBdr>
                  <w:divsChild>
                    <w:div w:id="1855533689">
                      <w:marLeft w:val="0"/>
                      <w:marRight w:val="0"/>
                      <w:marTop w:val="0"/>
                      <w:marBottom w:val="0"/>
                      <w:divBdr>
                        <w:top w:val="none" w:sz="0" w:space="0" w:color="auto"/>
                        <w:left w:val="none" w:sz="0" w:space="0" w:color="auto"/>
                        <w:bottom w:val="none" w:sz="0" w:space="0" w:color="auto"/>
                        <w:right w:val="none" w:sz="0" w:space="0" w:color="auto"/>
                      </w:divBdr>
                    </w:div>
                  </w:divsChild>
                </w:div>
                <w:div w:id="1322583071">
                  <w:marLeft w:val="0"/>
                  <w:marRight w:val="0"/>
                  <w:marTop w:val="0"/>
                  <w:marBottom w:val="0"/>
                  <w:divBdr>
                    <w:top w:val="none" w:sz="0" w:space="0" w:color="auto"/>
                    <w:left w:val="none" w:sz="0" w:space="0" w:color="auto"/>
                    <w:bottom w:val="none" w:sz="0" w:space="0" w:color="auto"/>
                    <w:right w:val="none" w:sz="0" w:space="0" w:color="auto"/>
                  </w:divBdr>
                  <w:divsChild>
                    <w:div w:id="1124928631">
                      <w:marLeft w:val="0"/>
                      <w:marRight w:val="0"/>
                      <w:marTop w:val="0"/>
                      <w:marBottom w:val="0"/>
                      <w:divBdr>
                        <w:top w:val="none" w:sz="0" w:space="0" w:color="auto"/>
                        <w:left w:val="none" w:sz="0" w:space="0" w:color="auto"/>
                        <w:bottom w:val="none" w:sz="0" w:space="0" w:color="auto"/>
                        <w:right w:val="none" w:sz="0" w:space="0" w:color="auto"/>
                      </w:divBdr>
                    </w:div>
                  </w:divsChild>
                </w:div>
                <w:div w:id="1452826135">
                  <w:marLeft w:val="0"/>
                  <w:marRight w:val="0"/>
                  <w:marTop w:val="0"/>
                  <w:marBottom w:val="0"/>
                  <w:divBdr>
                    <w:top w:val="none" w:sz="0" w:space="0" w:color="auto"/>
                    <w:left w:val="none" w:sz="0" w:space="0" w:color="auto"/>
                    <w:bottom w:val="none" w:sz="0" w:space="0" w:color="auto"/>
                    <w:right w:val="none" w:sz="0" w:space="0" w:color="auto"/>
                  </w:divBdr>
                  <w:divsChild>
                    <w:div w:id="396434900">
                      <w:marLeft w:val="0"/>
                      <w:marRight w:val="0"/>
                      <w:marTop w:val="0"/>
                      <w:marBottom w:val="0"/>
                      <w:divBdr>
                        <w:top w:val="none" w:sz="0" w:space="0" w:color="auto"/>
                        <w:left w:val="none" w:sz="0" w:space="0" w:color="auto"/>
                        <w:bottom w:val="none" w:sz="0" w:space="0" w:color="auto"/>
                        <w:right w:val="none" w:sz="0" w:space="0" w:color="auto"/>
                      </w:divBdr>
                    </w:div>
                  </w:divsChild>
                </w:div>
                <w:div w:id="709181726">
                  <w:marLeft w:val="0"/>
                  <w:marRight w:val="0"/>
                  <w:marTop w:val="0"/>
                  <w:marBottom w:val="0"/>
                  <w:divBdr>
                    <w:top w:val="none" w:sz="0" w:space="0" w:color="auto"/>
                    <w:left w:val="none" w:sz="0" w:space="0" w:color="auto"/>
                    <w:bottom w:val="none" w:sz="0" w:space="0" w:color="auto"/>
                    <w:right w:val="none" w:sz="0" w:space="0" w:color="auto"/>
                  </w:divBdr>
                  <w:divsChild>
                    <w:div w:id="903217663">
                      <w:marLeft w:val="0"/>
                      <w:marRight w:val="0"/>
                      <w:marTop w:val="0"/>
                      <w:marBottom w:val="0"/>
                      <w:divBdr>
                        <w:top w:val="none" w:sz="0" w:space="0" w:color="auto"/>
                        <w:left w:val="none" w:sz="0" w:space="0" w:color="auto"/>
                        <w:bottom w:val="none" w:sz="0" w:space="0" w:color="auto"/>
                        <w:right w:val="none" w:sz="0" w:space="0" w:color="auto"/>
                      </w:divBdr>
                    </w:div>
                  </w:divsChild>
                </w:div>
                <w:div w:id="2057074297">
                  <w:marLeft w:val="0"/>
                  <w:marRight w:val="0"/>
                  <w:marTop w:val="0"/>
                  <w:marBottom w:val="0"/>
                  <w:divBdr>
                    <w:top w:val="none" w:sz="0" w:space="0" w:color="auto"/>
                    <w:left w:val="none" w:sz="0" w:space="0" w:color="auto"/>
                    <w:bottom w:val="none" w:sz="0" w:space="0" w:color="auto"/>
                    <w:right w:val="none" w:sz="0" w:space="0" w:color="auto"/>
                  </w:divBdr>
                  <w:divsChild>
                    <w:div w:id="682971255">
                      <w:marLeft w:val="0"/>
                      <w:marRight w:val="0"/>
                      <w:marTop w:val="0"/>
                      <w:marBottom w:val="0"/>
                      <w:divBdr>
                        <w:top w:val="none" w:sz="0" w:space="0" w:color="auto"/>
                        <w:left w:val="none" w:sz="0" w:space="0" w:color="auto"/>
                        <w:bottom w:val="none" w:sz="0" w:space="0" w:color="auto"/>
                        <w:right w:val="none" w:sz="0" w:space="0" w:color="auto"/>
                      </w:divBdr>
                    </w:div>
                  </w:divsChild>
                </w:div>
                <w:div w:id="921067286">
                  <w:marLeft w:val="0"/>
                  <w:marRight w:val="0"/>
                  <w:marTop w:val="0"/>
                  <w:marBottom w:val="0"/>
                  <w:divBdr>
                    <w:top w:val="none" w:sz="0" w:space="0" w:color="auto"/>
                    <w:left w:val="none" w:sz="0" w:space="0" w:color="auto"/>
                    <w:bottom w:val="none" w:sz="0" w:space="0" w:color="auto"/>
                    <w:right w:val="none" w:sz="0" w:space="0" w:color="auto"/>
                  </w:divBdr>
                  <w:divsChild>
                    <w:div w:id="806821198">
                      <w:marLeft w:val="0"/>
                      <w:marRight w:val="0"/>
                      <w:marTop w:val="0"/>
                      <w:marBottom w:val="0"/>
                      <w:divBdr>
                        <w:top w:val="none" w:sz="0" w:space="0" w:color="auto"/>
                        <w:left w:val="none" w:sz="0" w:space="0" w:color="auto"/>
                        <w:bottom w:val="none" w:sz="0" w:space="0" w:color="auto"/>
                        <w:right w:val="none" w:sz="0" w:space="0" w:color="auto"/>
                      </w:divBdr>
                    </w:div>
                  </w:divsChild>
                </w:div>
                <w:div w:id="1296062281">
                  <w:marLeft w:val="0"/>
                  <w:marRight w:val="0"/>
                  <w:marTop w:val="0"/>
                  <w:marBottom w:val="0"/>
                  <w:divBdr>
                    <w:top w:val="none" w:sz="0" w:space="0" w:color="auto"/>
                    <w:left w:val="none" w:sz="0" w:space="0" w:color="auto"/>
                    <w:bottom w:val="none" w:sz="0" w:space="0" w:color="auto"/>
                    <w:right w:val="none" w:sz="0" w:space="0" w:color="auto"/>
                  </w:divBdr>
                  <w:divsChild>
                    <w:div w:id="2059164730">
                      <w:marLeft w:val="0"/>
                      <w:marRight w:val="0"/>
                      <w:marTop w:val="0"/>
                      <w:marBottom w:val="0"/>
                      <w:divBdr>
                        <w:top w:val="none" w:sz="0" w:space="0" w:color="auto"/>
                        <w:left w:val="none" w:sz="0" w:space="0" w:color="auto"/>
                        <w:bottom w:val="none" w:sz="0" w:space="0" w:color="auto"/>
                        <w:right w:val="none" w:sz="0" w:space="0" w:color="auto"/>
                      </w:divBdr>
                    </w:div>
                  </w:divsChild>
                </w:div>
                <w:div w:id="1390615824">
                  <w:marLeft w:val="0"/>
                  <w:marRight w:val="0"/>
                  <w:marTop w:val="0"/>
                  <w:marBottom w:val="0"/>
                  <w:divBdr>
                    <w:top w:val="none" w:sz="0" w:space="0" w:color="auto"/>
                    <w:left w:val="none" w:sz="0" w:space="0" w:color="auto"/>
                    <w:bottom w:val="none" w:sz="0" w:space="0" w:color="auto"/>
                    <w:right w:val="none" w:sz="0" w:space="0" w:color="auto"/>
                  </w:divBdr>
                  <w:divsChild>
                    <w:div w:id="952974639">
                      <w:marLeft w:val="0"/>
                      <w:marRight w:val="0"/>
                      <w:marTop w:val="0"/>
                      <w:marBottom w:val="0"/>
                      <w:divBdr>
                        <w:top w:val="none" w:sz="0" w:space="0" w:color="auto"/>
                        <w:left w:val="none" w:sz="0" w:space="0" w:color="auto"/>
                        <w:bottom w:val="none" w:sz="0" w:space="0" w:color="auto"/>
                        <w:right w:val="none" w:sz="0" w:space="0" w:color="auto"/>
                      </w:divBdr>
                    </w:div>
                  </w:divsChild>
                </w:div>
                <w:div w:id="189612720">
                  <w:marLeft w:val="0"/>
                  <w:marRight w:val="0"/>
                  <w:marTop w:val="0"/>
                  <w:marBottom w:val="0"/>
                  <w:divBdr>
                    <w:top w:val="none" w:sz="0" w:space="0" w:color="auto"/>
                    <w:left w:val="none" w:sz="0" w:space="0" w:color="auto"/>
                    <w:bottom w:val="none" w:sz="0" w:space="0" w:color="auto"/>
                    <w:right w:val="none" w:sz="0" w:space="0" w:color="auto"/>
                  </w:divBdr>
                  <w:divsChild>
                    <w:div w:id="1933391612">
                      <w:marLeft w:val="0"/>
                      <w:marRight w:val="0"/>
                      <w:marTop w:val="0"/>
                      <w:marBottom w:val="0"/>
                      <w:divBdr>
                        <w:top w:val="none" w:sz="0" w:space="0" w:color="auto"/>
                        <w:left w:val="none" w:sz="0" w:space="0" w:color="auto"/>
                        <w:bottom w:val="none" w:sz="0" w:space="0" w:color="auto"/>
                        <w:right w:val="none" w:sz="0" w:space="0" w:color="auto"/>
                      </w:divBdr>
                    </w:div>
                  </w:divsChild>
                </w:div>
                <w:div w:id="150878450">
                  <w:marLeft w:val="0"/>
                  <w:marRight w:val="0"/>
                  <w:marTop w:val="0"/>
                  <w:marBottom w:val="0"/>
                  <w:divBdr>
                    <w:top w:val="none" w:sz="0" w:space="0" w:color="auto"/>
                    <w:left w:val="none" w:sz="0" w:space="0" w:color="auto"/>
                    <w:bottom w:val="none" w:sz="0" w:space="0" w:color="auto"/>
                    <w:right w:val="none" w:sz="0" w:space="0" w:color="auto"/>
                  </w:divBdr>
                  <w:divsChild>
                    <w:div w:id="2018578680">
                      <w:marLeft w:val="0"/>
                      <w:marRight w:val="0"/>
                      <w:marTop w:val="0"/>
                      <w:marBottom w:val="0"/>
                      <w:divBdr>
                        <w:top w:val="none" w:sz="0" w:space="0" w:color="auto"/>
                        <w:left w:val="none" w:sz="0" w:space="0" w:color="auto"/>
                        <w:bottom w:val="none" w:sz="0" w:space="0" w:color="auto"/>
                        <w:right w:val="none" w:sz="0" w:space="0" w:color="auto"/>
                      </w:divBdr>
                    </w:div>
                  </w:divsChild>
                </w:div>
                <w:div w:id="2083866743">
                  <w:marLeft w:val="0"/>
                  <w:marRight w:val="0"/>
                  <w:marTop w:val="0"/>
                  <w:marBottom w:val="0"/>
                  <w:divBdr>
                    <w:top w:val="none" w:sz="0" w:space="0" w:color="auto"/>
                    <w:left w:val="none" w:sz="0" w:space="0" w:color="auto"/>
                    <w:bottom w:val="none" w:sz="0" w:space="0" w:color="auto"/>
                    <w:right w:val="none" w:sz="0" w:space="0" w:color="auto"/>
                  </w:divBdr>
                  <w:divsChild>
                    <w:div w:id="595021753">
                      <w:marLeft w:val="0"/>
                      <w:marRight w:val="0"/>
                      <w:marTop w:val="0"/>
                      <w:marBottom w:val="0"/>
                      <w:divBdr>
                        <w:top w:val="none" w:sz="0" w:space="0" w:color="auto"/>
                        <w:left w:val="none" w:sz="0" w:space="0" w:color="auto"/>
                        <w:bottom w:val="none" w:sz="0" w:space="0" w:color="auto"/>
                        <w:right w:val="none" w:sz="0" w:space="0" w:color="auto"/>
                      </w:divBdr>
                    </w:div>
                  </w:divsChild>
                </w:div>
                <w:div w:id="826752407">
                  <w:marLeft w:val="0"/>
                  <w:marRight w:val="0"/>
                  <w:marTop w:val="0"/>
                  <w:marBottom w:val="0"/>
                  <w:divBdr>
                    <w:top w:val="none" w:sz="0" w:space="0" w:color="auto"/>
                    <w:left w:val="none" w:sz="0" w:space="0" w:color="auto"/>
                    <w:bottom w:val="none" w:sz="0" w:space="0" w:color="auto"/>
                    <w:right w:val="none" w:sz="0" w:space="0" w:color="auto"/>
                  </w:divBdr>
                  <w:divsChild>
                    <w:div w:id="270205633">
                      <w:marLeft w:val="0"/>
                      <w:marRight w:val="0"/>
                      <w:marTop w:val="0"/>
                      <w:marBottom w:val="0"/>
                      <w:divBdr>
                        <w:top w:val="none" w:sz="0" w:space="0" w:color="auto"/>
                        <w:left w:val="none" w:sz="0" w:space="0" w:color="auto"/>
                        <w:bottom w:val="none" w:sz="0" w:space="0" w:color="auto"/>
                        <w:right w:val="none" w:sz="0" w:space="0" w:color="auto"/>
                      </w:divBdr>
                    </w:div>
                  </w:divsChild>
                </w:div>
                <w:div w:id="934217216">
                  <w:marLeft w:val="0"/>
                  <w:marRight w:val="0"/>
                  <w:marTop w:val="0"/>
                  <w:marBottom w:val="0"/>
                  <w:divBdr>
                    <w:top w:val="none" w:sz="0" w:space="0" w:color="auto"/>
                    <w:left w:val="none" w:sz="0" w:space="0" w:color="auto"/>
                    <w:bottom w:val="none" w:sz="0" w:space="0" w:color="auto"/>
                    <w:right w:val="none" w:sz="0" w:space="0" w:color="auto"/>
                  </w:divBdr>
                  <w:divsChild>
                    <w:div w:id="1530527759">
                      <w:marLeft w:val="0"/>
                      <w:marRight w:val="0"/>
                      <w:marTop w:val="0"/>
                      <w:marBottom w:val="0"/>
                      <w:divBdr>
                        <w:top w:val="none" w:sz="0" w:space="0" w:color="auto"/>
                        <w:left w:val="none" w:sz="0" w:space="0" w:color="auto"/>
                        <w:bottom w:val="none" w:sz="0" w:space="0" w:color="auto"/>
                        <w:right w:val="none" w:sz="0" w:space="0" w:color="auto"/>
                      </w:divBdr>
                    </w:div>
                  </w:divsChild>
                </w:div>
                <w:div w:id="1056659438">
                  <w:marLeft w:val="0"/>
                  <w:marRight w:val="0"/>
                  <w:marTop w:val="0"/>
                  <w:marBottom w:val="0"/>
                  <w:divBdr>
                    <w:top w:val="none" w:sz="0" w:space="0" w:color="auto"/>
                    <w:left w:val="none" w:sz="0" w:space="0" w:color="auto"/>
                    <w:bottom w:val="none" w:sz="0" w:space="0" w:color="auto"/>
                    <w:right w:val="none" w:sz="0" w:space="0" w:color="auto"/>
                  </w:divBdr>
                  <w:divsChild>
                    <w:div w:id="1121148306">
                      <w:marLeft w:val="0"/>
                      <w:marRight w:val="0"/>
                      <w:marTop w:val="0"/>
                      <w:marBottom w:val="0"/>
                      <w:divBdr>
                        <w:top w:val="none" w:sz="0" w:space="0" w:color="auto"/>
                        <w:left w:val="none" w:sz="0" w:space="0" w:color="auto"/>
                        <w:bottom w:val="none" w:sz="0" w:space="0" w:color="auto"/>
                        <w:right w:val="none" w:sz="0" w:space="0" w:color="auto"/>
                      </w:divBdr>
                    </w:div>
                  </w:divsChild>
                </w:div>
                <w:div w:id="1353610530">
                  <w:marLeft w:val="0"/>
                  <w:marRight w:val="0"/>
                  <w:marTop w:val="0"/>
                  <w:marBottom w:val="0"/>
                  <w:divBdr>
                    <w:top w:val="none" w:sz="0" w:space="0" w:color="auto"/>
                    <w:left w:val="none" w:sz="0" w:space="0" w:color="auto"/>
                    <w:bottom w:val="none" w:sz="0" w:space="0" w:color="auto"/>
                    <w:right w:val="none" w:sz="0" w:space="0" w:color="auto"/>
                  </w:divBdr>
                  <w:divsChild>
                    <w:div w:id="1965623142">
                      <w:marLeft w:val="0"/>
                      <w:marRight w:val="0"/>
                      <w:marTop w:val="0"/>
                      <w:marBottom w:val="0"/>
                      <w:divBdr>
                        <w:top w:val="none" w:sz="0" w:space="0" w:color="auto"/>
                        <w:left w:val="none" w:sz="0" w:space="0" w:color="auto"/>
                        <w:bottom w:val="none" w:sz="0" w:space="0" w:color="auto"/>
                        <w:right w:val="none" w:sz="0" w:space="0" w:color="auto"/>
                      </w:divBdr>
                    </w:div>
                  </w:divsChild>
                </w:div>
                <w:div w:id="740255432">
                  <w:marLeft w:val="0"/>
                  <w:marRight w:val="0"/>
                  <w:marTop w:val="0"/>
                  <w:marBottom w:val="0"/>
                  <w:divBdr>
                    <w:top w:val="none" w:sz="0" w:space="0" w:color="auto"/>
                    <w:left w:val="none" w:sz="0" w:space="0" w:color="auto"/>
                    <w:bottom w:val="none" w:sz="0" w:space="0" w:color="auto"/>
                    <w:right w:val="none" w:sz="0" w:space="0" w:color="auto"/>
                  </w:divBdr>
                  <w:divsChild>
                    <w:div w:id="828718402">
                      <w:marLeft w:val="0"/>
                      <w:marRight w:val="0"/>
                      <w:marTop w:val="0"/>
                      <w:marBottom w:val="0"/>
                      <w:divBdr>
                        <w:top w:val="none" w:sz="0" w:space="0" w:color="auto"/>
                        <w:left w:val="none" w:sz="0" w:space="0" w:color="auto"/>
                        <w:bottom w:val="none" w:sz="0" w:space="0" w:color="auto"/>
                        <w:right w:val="none" w:sz="0" w:space="0" w:color="auto"/>
                      </w:divBdr>
                    </w:div>
                  </w:divsChild>
                </w:div>
                <w:div w:id="1685745888">
                  <w:marLeft w:val="0"/>
                  <w:marRight w:val="0"/>
                  <w:marTop w:val="0"/>
                  <w:marBottom w:val="0"/>
                  <w:divBdr>
                    <w:top w:val="none" w:sz="0" w:space="0" w:color="auto"/>
                    <w:left w:val="none" w:sz="0" w:space="0" w:color="auto"/>
                    <w:bottom w:val="none" w:sz="0" w:space="0" w:color="auto"/>
                    <w:right w:val="none" w:sz="0" w:space="0" w:color="auto"/>
                  </w:divBdr>
                  <w:divsChild>
                    <w:div w:id="1037856461">
                      <w:marLeft w:val="0"/>
                      <w:marRight w:val="0"/>
                      <w:marTop w:val="0"/>
                      <w:marBottom w:val="0"/>
                      <w:divBdr>
                        <w:top w:val="none" w:sz="0" w:space="0" w:color="auto"/>
                        <w:left w:val="none" w:sz="0" w:space="0" w:color="auto"/>
                        <w:bottom w:val="none" w:sz="0" w:space="0" w:color="auto"/>
                        <w:right w:val="none" w:sz="0" w:space="0" w:color="auto"/>
                      </w:divBdr>
                    </w:div>
                  </w:divsChild>
                </w:div>
                <w:div w:id="412551265">
                  <w:marLeft w:val="0"/>
                  <w:marRight w:val="0"/>
                  <w:marTop w:val="0"/>
                  <w:marBottom w:val="0"/>
                  <w:divBdr>
                    <w:top w:val="none" w:sz="0" w:space="0" w:color="auto"/>
                    <w:left w:val="none" w:sz="0" w:space="0" w:color="auto"/>
                    <w:bottom w:val="none" w:sz="0" w:space="0" w:color="auto"/>
                    <w:right w:val="none" w:sz="0" w:space="0" w:color="auto"/>
                  </w:divBdr>
                  <w:divsChild>
                    <w:div w:id="1571816549">
                      <w:marLeft w:val="0"/>
                      <w:marRight w:val="0"/>
                      <w:marTop w:val="0"/>
                      <w:marBottom w:val="0"/>
                      <w:divBdr>
                        <w:top w:val="none" w:sz="0" w:space="0" w:color="auto"/>
                        <w:left w:val="none" w:sz="0" w:space="0" w:color="auto"/>
                        <w:bottom w:val="none" w:sz="0" w:space="0" w:color="auto"/>
                        <w:right w:val="none" w:sz="0" w:space="0" w:color="auto"/>
                      </w:divBdr>
                    </w:div>
                  </w:divsChild>
                </w:div>
                <w:div w:id="798887896">
                  <w:marLeft w:val="0"/>
                  <w:marRight w:val="0"/>
                  <w:marTop w:val="0"/>
                  <w:marBottom w:val="0"/>
                  <w:divBdr>
                    <w:top w:val="none" w:sz="0" w:space="0" w:color="auto"/>
                    <w:left w:val="none" w:sz="0" w:space="0" w:color="auto"/>
                    <w:bottom w:val="none" w:sz="0" w:space="0" w:color="auto"/>
                    <w:right w:val="none" w:sz="0" w:space="0" w:color="auto"/>
                  </w:divBdr>
                  <w:divsChild>
                    <w:div w:id="206570557">
                      <w:marLeft w:val="0"/>
                      <w:marRight w:val="0"/>
                      <w:marTop w:val="0"/>
                      <w:marBottom w:val="0"/>
                      <w:divBdr>
                        <w:top w:val="none" w:sz="0" w:space="0" w:color="auto"/>
                        <w:left w:val="none" w:sz="0" w:space="0" w:color="auto"/>
                        <w:bottom w:val="none" w:sz="0" w:space="0" w:color="auto"/>
                        <w:right w:val="none" w:sz="0" w:space="0" w:color="auto"/>
                      </w:divBdr>
                    </w:div>
                  </w:divsChild>
                </w:div>
                <w:div w:id="453905941">
                  <w:marLeft w:val="0"/>
                  <w:marRight w:val="0"/>
                  <w:marTop w:val="0"/>
                  <w:marBottom w:val="0"/>
                  <w:divBdr>
                    <w:top w:val="none" w:sz="0" w:space="0" w:color="auto"/>
                    <w:left w:val="none" w:sz="0" w:space="0" w:color="auto"/>
                    <w:bottom w:val="none" w:sz="0" w:space="0" w:color="auto"/>
                    <w:right w:val="none" w:sz="0" w:space="0" w:color="auto"/>
                  </w:divBdr>
                  <w:divsChild>
                    <w:div w:id="1367756462">
                      <w:marLeft w:val="0"/>
                      <w:marRight w:val="0"/>
                      <w:marTop w:val="0"/>
                      <w:marBottom w:val="0"/>
                      <w:divBdr>
                        <w:top w:val="none" w:sz="0" w:space="0" w:color="auto"/>
                        <w:left w:val="none" w:sz="0" w:space="0" w:color="auto"/>
                        <w:bottom w:val="none" w:sz="0" w:space="0" w:color="auto"/>
                        <w:right w:val="none" w:sz="0" w:space="0" w:color="auto"/>
                      </w:divBdr>
                    </w:div>
                  </w:divsChild>
                </w:div>
                <w:div w:id="2051953488">
                  <w:marLeft w:val="0"/>
                  <w:marRight w:val="0"/>
                  <w:marTop w:val="0"/>
                  <w:marBottom w:val="0"/>
                  <w:divBdr>
                    <w:top w:val="none" w:sz="0" w:space="0" w:color="auto"/>
                    <w:left w:val="none" w:sz="0" w:space="0" w:color="auto"/>
                    <w:bottom w:val="none" w:sz="0" w:space="0" w:color="auto"/>
                    <w:right w:val="none" w:sz="0" w:space="0" w:color="auto"/>
                  </w:divBdr>
                  <w:divsChild>
                    <w:div w:id="1172836873">
                      <w:marLeft w:val="0"/>
                      <w:marRight w:val="0"/>
                      <w:marTop w:val="0"/>
                      <w:marBottom w:val="0"/>
                      <w:divBdr>
                        <w:top w:val="none" w:sz="0" w:space="0" w:color="auto"/>
                        <w:left w:val="none" w:sz="0" w:space="0" w:color="auto"/>
                        <w:bottom w:val="none" w:sz="0" w:space="0" w:color="auto"/>
                        <w:right w:val="none" w:sz="0" w:space="0" w:color="auto"/>
                      </w:divBdr>
                    </w:div>
                  </w:divsChild>
                </w:div>
                <w:div w:id="1275550635">
                  <w:marLeft w:val="0"/>
                  <w:marRight w:val="0"/>
                  <w:marTop w:val="0"/>
                  <w:marBottom w:val="0"/>
                  <w:divBdr>
                    <w:top w:val="none" w:sz="0" w:space="0" w:color="auto"/>
                    <w:left w:val="none" w:sz="0" w:space="0" w:color="auto"/>
                    <w:bottom w:val="none" w:sz="0" w:space="0" w:color="auto"/>
                    <w:right w:val="none" w:sz="0" w:space="0" w:color="auto"/>
                  </w:divBdr>
                  <w:divsChild>
                    <w:div w:id="1467357878">
                      <w:marLeft w:val="0"/>
                      <w:marRight w:val="0"/>
                      <w:marTop w:val="0"/>
                      <w:marBottom w:val="0"/>
                      <w:divBdr>
                        <w:top w:val="none" w:sz="0" w:space="0" w:color="auto"/>
                        <w:left w:val="none" w:sz="0" w:space="0" w:color="auto"/>
                        <w:bottom w:val="none" w:sz="0" w:space="0" w:color="auto"/>
                        <w:right w:val="none" w:sz="0" w:space="0" w:color="auto"/>
                      </w:divBdr>
                    </w:div>
                  </w:divsChild>
                </w:div>
                <w:div w:id="922766187">
                  <w:marLeft w:val="0"/>
                  <w:marRight w:val="0"/>
                  <w:marTop w:val="0"/>
                  <w:marBottom w:val="0"/>
                  <w:divBdr>
                    <w:top w:val="none" w:sz="0" w:space="0" w:color="auto"/>
                    <w:left w:val="none" w:sz="0" w:space="0" w:color="auto"/>
                    <w:bottom w:val="none" w:sz="0" w:space="0" w:color="auto"/>
                    <w:right w:val="none" w:sz="0" w:space="0" w:color="auto"/>
                  </w:divBdr>
                  <w:divsChild>
                    <w:div w:id="1340351952">
                      <w:marLeft w:val="0"/>
                      <w:marRight w:val="0"/>
                      <w:marTop w:val="0"/>
                      <w:marBottom w:val="0"/>
                      <w:divBdr>
                        <w:top w:val="none" w:sz="0" w:space="0" w:color="auto"/>
                        <w:left w:val="none" w:sz="0" w:space="0" w:color="auto"/>
                        <w:bottom w:val="none" w:sz="0" w:space="0" w:color="auto"/>
                        <w:right w:val="none" w:sz="0" w:space="0" w:color="auto"/>
                      </w:divBdr>
                    </w:div>
                  </w:divsChild>
                </w:div>
                <w:div w:id="854271677">
                  <w:marLeft w:val="0"/>
                  <w:marRight w:val="0"/>
                  <w:marTop w:val="0"/>
                  <w:marBottom w:val="0"/>
                  <w:divBdr>
                    <w:top w:val="none" w:sz="0" w:space="0" w:color="auto"/>
                    <w:left w:val="none" w:sz="0" w:space="0" w:color="auto"/>
                    <w:bottom w:val="none" w:sz="0" w:space="0" w:color="auto"/>
                    <w:right w:val="none" w:sz="0" w:space="0" w:color="auto"/>
                  </w:divBdr>
                  <w:divsChild>
                    <w:div w:id="1783841087">
                      <w:marLeft w:val="0"/>
                      <w:marRight w:val="0"/>
                      <w:marTop w:val="0"/>
                      <w:marBottom w:val="0"/>
                      <w:divBdr>
                        <w:top w:val="none" w:sz="0" w:space="0" w:color="auto"/>
                        <w:left w:val="none" w:sz="0" w:space="0" w:color="auto"/>
                        <w:bottom w:val="none" w:sz="0" w:space="0" w:color="auto"/>
                        <w:right w:val="none" w:sz="0" w:space="0" w:color="auto"/>
                      </w:divBdr>
                    </w:div>
                  </w:divsChild>
                </w:div>
                <w:div w:id="1575967039">
                  <w:marLeft w:val="0"/>
                  <w:marRight w:val="0"/>
                  <w:marTop w:val="0"/>
                  <w:marBottom w:val="0"/>
                  <w:divBdr>
                    <w:top w:val="none" w:sz="0" w:space="0" w:color="auto"/>
                    <w:left w:val="none" w:sz="0" w:space="0" w:color="auto"/>
                    <w:bottom w:val="none" w:sz="0" w:space="0" w:color="auto"/>
                    <w:right w:val="none" w:sz="0" w:space="0" w:color="auto"/>
                  </w:divBdr>
                  <w:divsChild>
                    <w:div w:id="1188956246">
                      <w:marLeft w:val="0"/>
                      <w:marRight w:val="0"/>
                      <w:marTop w:val="0"/>
                      <w:marBottom w:val="0"/>
                      <w:divBdr>
                        <w:top w:val="none" w:sz="0" w:space="0" w:color="auto"/>
                        <w:left w:val="none" w:sz="0" w:space="0" w:color="auto"/>
                        <w:bottom w:val="none" w:sz="0" w:space="0" w:color="auto"/>
                        <w:right w:val="none" w:sz="0" w:space="0" w:color="auto"/>
                      </w:divBdr>
                    </w:div>
                  </w:divsChild>
                </w:div>
                <w:div w:id="2244396">
                  <w:marLeft w:val="0"/>
                  <w:marRight w:val="0"/>
                  <w:marTop w:val="0"/>
                  <w:marBottom w:val="0"/>
                  <w:divBdr>
                    <w:top w:val="none" w:sz="0" w:space="0" w:color="auto"/>
                    <w:left w:val="none" w:sz="0" w:space="0" w:color="auto"/>
                    <w:bottom w:val="none" w:sz="0" w:space="0" w:color="auto"/>
                    <w:right w:val="none" w:sz="0" w:space="0" w:color="auto"/>
                  </w:divBdr>
                  <w:divsChild>
                    <w:div w:id="2016569548">
                      <w:marLeft w:val="0"/>
                      <w:marRight w:val="0"/>
                      <w:marTop w:val="0"/>
                      <w:marBottom w:val="0"/>
                      <w:divBdr>
                        <w:top w:val="none" w:sz="0" w:space="0" w:color="auto"/>
                        <w:left w:val="none" w:sz="0" w:space="0" w:color="auto"/>
                        <w:bottom w:val="none" w:sz="0" w:space="0" w:color="auto"/>
                        <w:right w:val="none" w:sz="0" w:space="0" w:color="auto"/>
                      </w:divBdr>
                    </w:div>
                  </w:divsChild>
                </w:div>
                <w:div w:id="1636834484">
                  <w:marLeft w:val="0"/>
                  <w:marRight w:val="0"/>
                  <w:marTop w:val="0"/>
                  <w:marBottom w:val="0"/>
                  <w:divBdr>
                    <w:top w:val="none" w:sz="0" w:space="0" w:color="auto"/>
                    <w:left w:val="none" w:sz="0" w:space="0" w:color="auto"/>
                    <w:bottom w:val="none" w:sz="0" w:space="0" w:color="auto"/>
                    <w:right w:val="none" w:sz="0" w:space="0" w:color="auto"/>
                  </w:divBdr>
                  <w:divsChild>
                    <w:div w:id="538591623">
                      <w:marLeft w:val="0"/>
                      <w:marRight w:val="0"/>
                      <w:marTop w:val="0"/>
                      <w:marBottom w:val="0"/>
                      <w:divBdr>
                        <w:top w:val="none" w:sz="0" w:space="0" w:color="auto"/>
                        <w:left w:val="none" w:sz="0" w:space="0" w:color="auto"/>
                        <w:bottom w:val="none" w:sz="0" w:space="0" w:color="auto"/>
                        <w:right w:val="none" w:sz="0" w:space="0" w:color="auto"/>
                      </w:divBdr>
                    </w:div>
                  </w:divsChild>
                </w:div>
                <w:div w:id="1542742093">
                  <w:marLeft w:val="0"/>
                  <w:marRight w:val="0"/>
                  <w:marTop w:val="0"/>
                  <w:marBottom w:val="0"/>
                  <w:divBdr>
                    <w:top w:val="none" w:sz="0" w:space="0" w:color="auto"/>
                    <w:left w:val="none" w:sz="0" w:space="0" w:color="auto"/>
                    <w:bottom w:val="none" w:sz="0" w:space="0" w:color="auto"/>
                    <w:right w:val="none" w:sz="0" w:space="0" w:color="auto"/>
                  </w:divBdr>
                  <w:divsChild>
                    <w:div w:id="891305207">
                      <w:marLeft w:val="0"/>
                      <w:marRight w:val="0"/>
                      <w:marTop w:val="0"/>
                      <w:marBottom w:val="0"/>
                      <w:divBdr>
                        <w:top w:val="none" w:sz="0" w:space="0" w:color="auto"/>
                        <w:left w:val="none" w:sz="0" w:space="0" w:color="auto"/>
                        <w:bottom w:val="none" w:sz="0" w:space="0" w:color="auto"/>
                        <w:right w:val="none" w:sz="0" w:space="0" w:color="auto"/>
                      </w:divBdr>
                    </w:div>
                  </w:divsChild>
                </w:div>
                <w:div w:id="732971798">
                  <w:marLeft w:val="0"/>
                  <w:marRight w:val="0"/>
                  <w:marTop w:val="0"/>
                  <w:marBottom w:val="0"/>
                  <w:divBdr>
                    <w:top w:val="none" w:sz="0" w:space="0" w:color="auto"/>
                    <w:left w:val="none" w:sz="0" w:space="0" w:color="auto"/>
                    <w:bottom w:val="none" w:sz="0" w:space="0" w:color="auto"/>
                    <w:right w:val="none" w:sz="0" w:space="0" w:color="auto"/>
                  </w:divBdr>
                  <w:divsChild>
                    <w:div w:id="276715988">
                      <w:marLeft w:val="0"/>
                      <w:marRight w:val="0"/>
                      <w:marTop w:val="0"/>
                      <w:marBottom w:val="0"/>
                      <w:divBdr>
                        <w:top w:val="none" w:sz="0" w:space="0" w:color="auto"/>
                        <w:left w:val="none" w:sz="0" w:space="0" w:color="auto"/>
                        <w:bottom w:val="none" w:sz="0" w:space="0" w:color="auto"/>
                        <w:right w:val="none" w:sz="0" w:space="0" w:color="auto"/>
                      </w:divBdr>
                    </w:div>
                  </w:divsChild>
                </w:div>
                <w:div w:id="1521502823">
                  <w:marLeft w:val="0"/>
                  <w:marRight w:val="0"/>
                  <w:marTop w:val="0"/>
                  <w:marBottom w:val="0"/>
                  <w:divBdr>
                    <w:top w:val="none" w:sz="0" w:space="0" w:color="auto"/>
                    <w:left w:val="none" w:sz="0" w:space="0" w:color="auto"/>
                    <w:bottom w:val="none" w:sz="0" w:space="0" w:color="auto"/>
                    <w:right w:val="none" w:sz="0" w:space="0" w:color="auto"/>
                  </w:divBdr>
                  <w:divsChild>
                    <w:div w:id="962736033">
                      <w:marLeft w:val="0"/>
                      <w:marRight w:val="0"/>
                      <w:marTop w:val="0"/>
                      <w:marBottom w:val="0"/>
                      <w:divBdr>
                        <w:top w:val="none" w:sz="0" w:space="0" w:color="auto"/>
                        <w:left w:val="none" w:sz="0" w:space="0" w:color="auto"/>
                        <w:bottom w:val="none" w:sz="0" w:space="0" w:color="auto"/>
                        <w:right w:val="none" w:sz="0" w:space="0" w:color="auto"/>
                      </w:divBdr>
                    </w:div>
                  </w:divsChild>
                </w:div>
                <w:div w:id="156960787">
                  <w:marLeft w:val="0"/>
                  <w:marRight w:val="0"/>
                  <w:marTop w:val="0"/>
                  <w:marBottom w:val="0"/>
                  <w:divBdr>
                    <w:top w:val="none" w:sz="0" w:space="0" w:color="auto"/>
                    <w:left w:val="none" w:sz="0" w:space="0" w:color="auto"/>
                    <w:bottom w:val="none" w:sz="0" w:space="0" w:color="auto"/>
                    <w:right w:val="none" w:sz="0" w:space="0" w:color="auto"/>
                  </w:divBdr>
                  <w:divsChild>
                    <w:div w:id="1783763109">
                      <w:marLeft w:val="0"/>
                      <w:marRight w:val="0"/>
                      <w:marTop w:val="0"/>
                      <w:marBottom w:val="0"/>
                      <w:divBdr>
                        <w:top w:val="none" w:sz="0" w:space="0" w:color="auto"/>
                        <w:left w:val="none" w:sz="0" w:space="0" w:color="auto"/>
                        <w:bottom w:val="none" w:sz="0" w:space="0" w:color="auto"/>
                        <w:right w:val="none" w:sz="0" w:space="0" w:color="auto"/>
                      </w:divBdr>
                    </w:div>
                  </w:divsChild>
                </w:div>
                <w:div w:id="428350487">
                  <w:marLeft w:val="0"/>
                  <w:marRight w:val="0"/>
                  <w:marTop w:val="0"/>
                  <w:marBottom w:val="0"/>
                  <w:divBdr>
                    <w:top w:val="none" w:sz="0" w:space="0" w:color="auto"/>
                    <w:left w:val="none" w:sz="0" w:space="0" w:color="auto"/>
                    <w:bottom w:val="none" w:sz="0" w:space="0" w:color="auto"/>
                    <w:right w:val="none" w:sz="0" w:space="0" w:color="auto"/>
                  </w:divBdr>
                  <w:divsChild>
                    <w:div w:id="1418089382">
                      <w:marLeft w:val="0"/>
                      <w:marRight w:val="0"/>
                      <w:marTop w:val="0"/>
                      <w:marBottom w:val="0"/>
                      <w:divBdr>
                        <w:top w:val="none" w:sz="0" w:space="0" w:color="auto"/>
                        <w:left w:val="none" w:sz="0" w:space="0" w:color="auto"/>
                        <w:bottom w:val="none" w:sz="0" w:space="0" w:color="auto"/>
                        <w:right w:val="none" w:sz="0" w:space="0" w:color="auto"/>
                      </w:divBdr>
                    </w:div>
                  </w:divsChild>
                </w:div>
                <w:div w:id="722172985">
                  <w:marLeft w:val="0"/>
                  <w:marRight w:val="0"/>
                  <w:marTop w:val="0"/>
                  <w:marBottom w:val="0"/>
                  <w:divBdr>
                    <w:top w:val="none" w:sz="0" w:space="0" w:color="auto"/>
                    <w:left w:val="none" w:sz="0" w:space="0" w:color="auto"/>
                    <w:bottom w:val="none" w:sz="0" w:space="0" w:color="auto"/>
                    <w:right w:val="none" w:sz="0" w:space="0" w:color="auto"/>
                  </w:divBdr>
                  <w:divsChild>
                    <w:div w:id="742919694">
                      <w:marLeft w:val="0"/>
                      <w:marRight w:val="0"/>
                      <w:marTop w:val="0"/>
                      <w:marBottom w:val="0"/>
                      <w:divBdr>
                        <w:top w:val="none" w:sz="0" w:space="0" w:color="auto"/>
                        <w:left w:val="none" w:sz="0" w:space="0" w:color="auto"/>
                        <w:bottom w:val="none" w:sz="0" w:space="0" w:color="auto"/>
                        <w:right w:val="none" w:sz="0" w:space="0" w:color="auto"/>
                      </w:divBdr>
                    </w:div>
                  </w:divsChild>
                </w:div>
                <w:div w:id="853570686">
                  <w:marLeft w:val="0"/>
                  <w:marRight w:val="0"/>
                  <w:marTop w:val="0"/>
                  <w:marBottom w:val="0"/>
                  <w:divBdr>
                    <w:top w:val="none" w:sz="0" w:space="0" w:color="auto"/>
                    <w:left w:val="none" w:sz="0" w:space="0" w:color="auto"/>
                    <w:bottom w:val="none" w:sz="0" w:space="0" w:color="auto"/>
                    <w:right w:val="none" w:sz="0" w:space="0" w:color="auto"/>
                  </w:divBdr>
                  <w:divsChild>
                    <w:div w:id="1007175396">
                      <w:marLeft w:val="0"/>
                      <w:marRight w:val="0"/>
                      <w:marTop w:val="0"/>
                      <w:marBottom w:val="0"/>
                      <w:divBdr>
                        <w:top w:val="none" w:sz="0" w:space="0" w:color="auto"/>
                        <w:left w:val="none" w:sz="0" w:space="0" w:color="auto"/>
                        <w:bottom w:val="none" w:sz="0" w:space="0" w:color="auto"/>
                        <w:right w:val="none" w:sz="0" w:space="0" w:color="auto"/>
                      </w:divBdr>
                    </w:div>
                  </w:divsChild>
                </w:div>
                <w:div w:id="477768296">
                  <w:marLeft w:val="0"/>
                  <w:marRight w:val="0"/>
                  <w:marTop w:val="0"/>
                  <w:marBottom w:val="0"/>
                  <w:divBdr>
                    <w:top w:val="none" w:sz="0" w:space="0" w:color="auto"/>
                    <w:left w:val="none" w:sz="0" w:space="0" w:color="auto"/>
                    <w:bottom w:val="none" w:sz="0" w:space="0" w:color="auto"/>
                    <w:right w:val="none" w:sz="0" w:space="0" w:color="auto"/>
                  </w:divBdr>
                  <w:divsChild>
                    <w:div w:id="10113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89736">
          <w:marLeft w:val="0"/>
          <w:marRight w:val="0"/>
          <w:marTop w:val="0"/>
          <w:marBottom w:val="0"/>
          <w:divBdr>
            <w:top w:val="none" w:sz="0" w:space="0" w:color="auto"/>
            <w:left w:val="none" w:sz="0" w:space="0" w:color="auto"/>
            <w:bottom w:val="none" w:sz="0" w:space="0" w:color="auto"/>
            <w:right w:val="none" w:sz="0" w:space="0" w:color="auto"/>
          </w:divBdr>
        </w:div>
        <w:div w:id="251862452">
          <w:marLeft w:val="0"/>
          <w:marRight w:val="0"/>
          <w:marTop w:val="0"/>
          <w:marBottom w:val="0"/>
          <w:divBdr>
            <w:top w:val="none" w:sz="0" w:space="0" w:color="auto"/>
            <w:left w:val="none" w:sz="0" w:space="0" w:color="auto"/>
            <w:bottom w:val="none" w:sz="0" w:space="0" w:color="auto"/>
            <w:right w:val="none" w:sz="0" w:space="0" w:color="auto"/>
          </w:divBdr>
        </w:div>
        <w:div w:id="340199798">
          <w:marLeft w:val="0"/>
          <w:marRight w:val="0"/>
          <w:marTop w:val="0"/>
          <w:marBottom w:val="0"/>
          <w:divBdr>
            <w:top w:val="none" w:sz="0" w:space="0" w:color="auto"/>
            <w:left w:val="none" w:sz="0" w:space="0" w:color="auto"/>
            <w:bottom w:val="none" w:sz="0" w:space="0" w:color="auto"/>
            <w:right w:val="none" w:sz="0" w:space="0" w:color="auto"/>
          </w:divBdr>
        </w:div>
        <w:div w:id="1915163823">
          <w:marLeft w:val="0"/>
          <w:marRight w:val="0"/>
          <w:marTop w:val="0"/>
          <w:marBottom w:val="0"/>
          <w:divBdr>
            <w:top w:val="none" w:sz="0" w:space="0" w:color="auto"/>
            <w:left w:val="none" w:sz="0" w:space="0" w:color="auto"/>
            <w:bottom w:val="none" w:sz="0" w:space="0" w:color="auto"/>
            <w:right w:val="none" w:sz="0" w:space="0" w:color="auto"/>
          </w:divBdr>
        </w:div>
        <w:div w:id="314648574">
          <w:marLeft w:val="0"/>
          <w:marRight w:val="0"/>
          <w:marTop w:val="0"/>
          <w:marBottom w:val="0"/>
          <w:divBdr>
            <w:top w:val="none" w:sz="0" w:space="0" w:color="auto"/>
            <w:left w:val="none" w:sz="0" w:space="0" w:color="auto"/>
            <w:bottom w:val="none" w:sz="0" w:space="0" w:color="auto"/>
            <w:right w:val="none" w:sz="0" w:space="0" w:color="auto"/>
          </w:divBdr>
        </w:div>
        <w:div w:id="1291742060">
          <w:marLeft w:val="0"/>
          <w:marRight w:val="0"/>
          <w:marTop w:val="0"/>
          <w:marBottom w:val="0"/>
          <w:divBdr>
            <w:top w:val="none" w:sz="0" w:space="0" w:color="auto"/>
            <w:left w:val="none" w:sz="0" w:space="0" w:color="auto"/>
            <w:bottom w:val="none" w:sz="0" w:space="0" w:color="auto"/>
            <w:right w:val="none" w:sz="0" w:space="0" w:color="auto"/>
          </w:divBdr>
        </w:div>
        <w:div w:id="783768836">
          <w:marLeft w:val="0"/>
          <w:marRight w:val="0"/>
          <w:marTop w:val="0"/>
          <w:marBottom w:val="0"/>
          <w:divBdr>
            <w:top w:val="none" w:sz="0" w:space="0" w:color="auto"/>
            <w:left w:val="none" w:sz="0" w:space="0" w:color="auto"/>
            <w:bottom w:val="none" w:sz="0" w:space="0" w:color="auto"/>
            <w:right w:val="none" w:sz="0" w:space="0" w:color="auto"/>
          </w:divBdr>
        </w:div>
        <w:div w:id="320475755">
          <w:marLeft w:val="0"/>
          <w:marRight w:val="0"/>
          <w:marTop w:val="0"/>
          <w:marBottom w:val="0"/>
          <w:divBdr>
            <w:top w:val="none" w:sz="0" w:space="0" w:color="auto"/>
            <w:left w:val="none" w:sz="0" w:space="0" w:color="auto"/>
            <w:bottom w:val="none" w:sz="0" w:space="0" w:color="auto"/>
            <w:right w:val="none" w:sz="0" w:space="0" w:color="auto"/>
          </w:divBdr>
        </w:div>
        <w:div w:id="306278630">
          <w:marLeft w:val="0"/>
          <w:marRight w:val="0"/>
          <w:marTop w:val="0"/>
          <w:marBottom w:val="0"/>
          <w:divBdr>
            <w:top w:val="none" w:sz="0" w:space="0" w:color="auto"/>
            <w:left w:val="none" w:sz="0" w:space="0" w:color="auto"/>
            <w:bottom w:val="none" w:sz="0" w:space="0" w:color="auto"/>
            <w:right w:val="none" w:sz="0" w:space="0" w:color="auto"/>
          </w:divBdr>
        </w:div>
        <w:div w:id="1485664663">
          <w:marLeft w:val="0"/>
          <w:marRight w:val="0"/>
          <w:marTop w:val="0"/>
          <w:marBottom w:val="0"/>
          <w:divBdr>
            <w:top w:val="none" w:sz="0" w:space="0" w:color="auto"/>
            <w:left w:val="none" w:sz="0" w:space="0" w:color="auto"/>
            <w:bottom w:val="none" w:sz="0" w:space="0" w:color="auto"/>
            <w:right w:val="none" w:sz="0" w:space="0" w:color="auto"/>
          </w:divBdr>
        </w:div>
        <w:div w:id="1440682120">
          <w:marLeft w:val="0"/>
          <w:marRight w:val="0"/>
          <w:marTop w:val="0"/>
          <w:marBottom w:val="0"/>
          <w:divBdr>
            <w:top w:val="none" w:sz="0" w:space="0" w:color="auto"/>
            <w:left w:val="none" w:sz="0" w:space="0" w:color="auto"/>
            <w:bottom w:val="none" w:sz="0" w:space="0" w:color="auto"/>
            <w:right w:val="none" w:sz="0" w:space="0" w:color="auto"/>
          </w:divBdr>
        </w:div>
        <w:div w:id="1150293324">
          <w:marLeft w:val="0"/>
          <w:marRight w:val="0"/>
          <w:marTop w:val="0"/>
          <w:marBottom w:val="0"/>
          <w:divBdr>
            <w:top w:val="none" w:sz="0" w:space="0" w:color="auto"/>
            <w:left w:val="none" w:sz="0" w:space="0" w:color="auto"/>
            <w:bottom w:val="none" w:sz="0" w:space="0" w:color="auto"/>
            <w:right w:val="none" w:sz="0" w:space="0" w:color="auto"/>
          </w:divBdr>
        </w:div>
        <w:div w:id="356009021">
          <w:marLeft w:val="0"/>
          <w:marRight w:val="0"/>
          <w:marTop w:val="0"/>
          <w:marBottom w:val="0"/>
          <w:divBdr>
            <w:top w:val="none" w:sz="0" w:space="0" w:color="auto"/>
            <w:left w:val="none" w:sz="0" w:space="0" w:color="auto"/>
            <w:bottom w:val="none" w:sz="0" w:space="0" w:color="auto"/>
            <w:right w:val="none" w:sz="0" w:space="0" w:color="auto"/>
          </w:divBdr>
        </w:div>
        <w:div w:id="81948775">
          <w:marLeft w:val="0"/>
          <w:marRight w:val="0"/>
          <w:marTop w:val="0"/>
          <w:marBottom w:val="0"/>
          <w:divBdr>
            <w:top w:val="none" w:sz="0" w:space="0" w:color="auto"/>
            <w:left w:val="none" w:sz="0" w:space="0" w:color="auto"/>
            <w:bottom w:val="none" w:sz="0" w:space="0" w:color="auto"/>
            <w:right w:val="none" w:sz="0" w:space="0" w:color="auto"/>
          </w:divBdr>
        </w:div>
        <w:div w:id="1424183163">
          <w:marLeft w:val="0"/>
          <w:marRight w:val="0"/>
          <w:marTop w:val="0"/>
          <w:marBottom w:val="0"/>
          <w:divBdr>
            <w:top w:val="none" w:sz="0" w:space="0" w:color="auto"/>
            <w:left w:val="none" w:sz="0" w:space="0" w:color="auto"/>
            <w:bottom w:val="none" w:sz="0" w:space="0" w:color="auto"/>
            <w:right w:val="none" w:sz="0" w:space="0" w:color="auto"/>
          </w:divBdr>
        </w:div>
        <w:div w:id="1085568336">
          <w:marLeft w:val="0"/>
          <w:marRight w:val="0"/>
          <w:marTop w:val="0"/>
          <w:marBottom w:val="0"/>
          <w:divBdr>
            <w:top w:val="none" w:sz="0" w:space="0" w:color="auto"/>
            <w:left w:val="none" w:sz="0" w:space="0" w:color="auto"/>
            <w:bottom w:val="none" w:sz="0" w:space="0" w:color="auto"/>
            <w:right w:val="none" w:sz="0" w:space="0" w:color="auto"/>
          </w:divBdr>
        </w:div>
        <w:div w:id="838152710">
          <w:marLeft w:val="0"/>
          <w:marRight w:val="0"/>
          <w:marTop w:val="0"/>
          <w:marBottom w:val="0"/>
          <w:divBdr>
            <w:top w:val="none" w:sz="0" w:space="0" w:color="auto"/>
            <w:left w:val="none" w:sz="0" w:space="0" w:color="auto"/>
            <w:bottom w:val="none" w:sz="0" w:space="0" w:color="auto"/>
            <w:right w:val="none" w:sz="0" w:space="0" w:color="auto"/>
          </w:divBdr>
        </w:div>
        <w:div w:id="921061815">
          <w:marLeft w:val="0"/>
          <w:marRight w:val="0"/>
          <w:marTop w:val="0"/>
          <w:marBottom w:val="0"/>
          <w:divBdr>
            <w:top w:val="none" w:sz="0" w:space="0" w:color="auto"/>
            <w:left w:val="none" w:sz="0" w:space="0" w:color="auto"/>
            <w:bottom w:val="none" w:sz="0" w:space="0" w:color="auto"/>
            <w:right w:val="none" w:sz="0" w:space="0" w:color="auto"/>
          </w:divBdr>
        </w:div>
        <w:div w:id="570698059">
          <w:marLeft w:val="0"/>
          <w:marRight w:val="0"/>
          <w:marTop w:val="0"/>
          <w:marBottom w:val="0"/>
          <w:divBdr>
            <w:top w:val="none" w:sz="0" w:space="0" w:color="auto"/>
            <w:left w:val="none" w:sz="0" w:space="0" w:color="auto"/>
            <w:bottom w:val="none" w:sz="0" w:space="0" w:color="auto"/>
            <w:right w:val="none" w:sz="0" w:space="0" w:color="auto"/>
          </w:divBdr>
        </w:div>
        <w:div w:id="905065918">
          <w:marLeft w:val="0"/>
          <w:marRight w:val="0"/>
          <w:marTop w:val="0"/>
          <w:marBottom w:val="0"/>
          <w:divBdr>
            <w:top w:val="none" w:sz="0" w:space="0" w:color="auto"/>
            <w:left w:val="none" w:sz="0" w:space="0" w:color="auto"/>
            <w:bottom w:val="none" w:sz="0" w:space="0" w:color="auto"/>
            <w:right w:val="none" w:sz="0" w:space="0" w:color="auto"/>
          </w:divBdr>
        </w:div>
        <w:div w:id="1479571023">
          <w:marLeft w:val="0"/>
          <w:marRight w:val="0"/>
          <w:marTop w:val="0"/>
          <w:marBottom w:val="0"/>
          <w:divBdr>
            <w:top w:val="none" w:sz="0" w:space="0" w:color="auto"/>
            <w:left w:val="none" w:sz="0" w:space="0" w:color="auto"/>
            <w:bottom w:val="none" w:sz="0" w:space="0" w:color="auto"/>
            <w:right w:val="none" w:sz="0" w:space="0" w:color="auto"/>
          </w:divBdr>
        </w:div>
        <w:div w:id="1742171034">
          <w:marLeft w:val="0"/>
          <w:marRight w:val="0"/>
          <w:marTop w:val="0"/>
          <w:marBottom w:val="0"/>
          <w:divBdr>
            <w:top w:val="none" w:sz="0" w:space="0" w:color="auto"/>
            <w:left w:val="none" w:sz="0" w:space="0" w:color="auto"/>
            <w:bottom w:val="none" w:sz="0" w:space="0" w:color="auto"/>
            <w:right w:val="none" w:sz="0" w:space="0" w:color="auto"/>
          </w:divBdr>
        </w:div>
        <w:div w:id="222377172">
          <w:marLeft w:val="0"/>
          <w:marRight w:val="0"/>
          <w:marTop w:val="0"/>
          <w:marBottom w:val="0"/>
          <w:divBdr>
            <w:top w:val="none" w:sz="0" w:space="0" w:color="auto"/>
            <w:left w:val="none" w:sz="0" w:space="0" w:color="auto"/>
            <w:bottom w:val="none" w:sz="0" w:space="0" w:color="auto"/>
            <w:right w:val="none" w:sz="0" w:space="0" w:color="auto"/>
          </w:divBdr>
        </w:div>
        <w:div w:id="1203400051">
          <w:marLeft w:val="0"/>
          <w:marRight w:val="0"/>
          <w:marTop w:val="0"/>
          <w:marBottom w:val="0"/>
          <w:divBdr>
            <w:top w:val="none" w:sz="0" w:space="0" w:color="auto"/>
            <w:left w:val="none" w:sz="0" w:space="0" w:color="auto"/>
            <w:bottom w:val="none" w:sz="0" w:space="0" w:color="auto"/>
            <w:right w:val="none" w:sz="0" w:space="0" w:color="auto"/>
          </w:divBdr>
        </w:div>
        <w:div w:id="1997301520">
          <w:marLeft w:val="0"/>
          <w:marRight w:val="0"/>
          <w:marTop w:val="0"/>
          <w:marBottom w:val="0"/>
          <w:divBdr>
            <w:top w:val="none" w:sz="0" w:space="0" w:color="auto"/>
            <w:left w:val="none" w:sz="0" w:space="0" w:color="auto"/>
            <w:bottom w:val="none" w:sz="0" w:space="0" w:color="auto"/>
            <w:right w:val="none" w:sz="0" w:space="0" w:color="auto"/>
          </w:divBdr>
        </w:div>
        <w:div w:id="1976790135">
          <w:marLeft w:val="0"/>
          <w:marRight w:val="0"/>
          <w:marTop w:val="0"/>
          <w:marBottom w:val="0"/>
          <w:divBdr>
            <w:top w:val="none" w:sz="0" w:space="0" w:color="auto"/>
            <w:left w:val="none" w:sz="0" w:space="0" w:color="auto"/>
            <w:bottom w:val="none" w:sz="0" w:space="0" w:color="auto"/>
            <w:right w:val="none" w:sz="0" w:space="0" w:color="auto"/>
          </w:divBdr>
        </w:div>
        <w:div w:id="798258228">
          <w:marLeft w:val="0"/>
          <w:marRight w:val="0"/>
          <w:marTop w:val="0"/>
          <w:marBottom w:val="0"/>
          <w:divBdr>
            <w:top w:val="none" w:sz="0" w:space="0" w:color="auto"/>
            <w:left w:val="none" w:sz="0" w:space="0" w:color="auto"/>
            <w:bottom w:val="none" w:sz="0" w:space="0" w:color="auto"/>
            <w:right w:val="none" w:sz="0" w:space="0" w:color="auto"/>
          </w:divBdr>
        </w:div>
        <w:div w:id="344330349">
          <w:marLeft w:val="0"/>
          <w:marRight w:val="0"/>
          <w:marTop w:val="0"/>
          <w:marBottom w:val="0"/>
          <w:divBdr>
            <w:top w:val="none" w:sz="0" w:space="0" w:color="auto"/>
            <w:left w:val="none" w:sz="0" w:space="0" w:color="auto"/>
            <w:bottom w:val="none" w:sz="0" w:space="0" w:color="auto"/>
            <w:right w:val="none" w:sz="0" w:space="0" w:color="auto"/>
          </w:divBdr>
        </w:div>
        <w:div w:id="586613705">
          <w:marLeft w:val="0"/>
          <w:marRight w:val="0"/>
          <w:marTop w:val="0"/>
          <w:marBottom w:val="0"/>
          <w:divBdr>
            <w:top w:val="none" w:sz="0" w:space="0" w:color="auto"/>
            <w:left w:val="none" w:sz="0" w:space="0" w:color="auto"/>
            <w:bottom w:val="none" w:sz="0" w:space="0" w:color="auto"/>
            <w:right w:val="none" w:sz="0" w:space="0" w:color="auto"/>
          </w:divBdr>
        </w:div>
        <w:div w:id="768820564">
          <w:marLeft w:val="0"/>
          <w:marRight w:val="0"/>
          <w:marTop w:val="0"/>
          <w:marBottom w:val="0"/>
          <w:divBdr>
            <w:top w:val="none" w:sz="0" w:space="0" w:color="auto"/>
            <w:left w:val="none" w:sz="0" w:space="0" w:color="auto"/>
            <w:bottom w:val="none" w:sz="0" w:space="0" w:color="auto"/>
            <w:right w:val="none" w:sz="0" w:space="0" w:color="auto"/>
          </w:divBdr>
        </w:div>
        <w:div w:id="1030494089">
          <w:marLeft w:val="0"/>
          <w:marRight w:val="0"/>
          <w:marTop w:val="0"/>
          <w:marBottom w:val="0"/>
          <w:divBdr>
            <w:top w:val="none" w:sz="0" w:space="0" w:color="auto"/>
            <w:left w:val="none" w:sz="0" w:space="0" w:color="auto"/>
            <w:bottom w:val="none" w:sz="0" w:space="0" w:color="auto"/>
            <w:right w:val="none" w:sz="0" w:space="0" w:color="auto"/>
          </w:divBdr>
        </w:div>
        <w:div w:id="1945307281">
          <w:marLeft w:val="0"/>
          <w:marRight w:val="0"/>
          <w:marTop w:val="0"/>
          <w:marBottom w:val="0"/>
          <w:divBdr>
            <w:top w:val="none" w:sz="0" w:space="0" w:color="auto"/>
            <w:left w:val="none" w:sz="0" w:space="0" w:color="auto"/>
            <w:bottom w:val="none" w:sz="0" w:space="0" w:color="auto"/>
            <w:right w:val="none" w:sz="0" w:space="0" w:color="auto"/>
          </w:divBdr>
        </w:div>
        <w:div w:id="950549894">
          <w:marLeft w:val="0"/>
          <w:marRight w:val="0"/>
          <w:marTop w:val="0"/>
          <w:marBottom w:val="0"/>
          <w:divBdr>
            <w:top w:val="none" w:sz="0" w:space="0" w:color="auto"/>
            <w:left w:val="none" w:sz="0" w:space="0" w:color="auto"/>
            <w:bottom w:val="none" w:sz="0" w:space="0" w:color="auto"/>
            <w:right w:val="none" w:sz="0" w:space="0" w:color="auto"/>
          </w:divBdr>
        </w:div>
        <w:div w:id="1250654669">
          <w:marLeft w:val="0"/>
          <w:marRight w:val="0"/>
          <w:marTop w:val="0"/>
          <w:marBottom w:val="0"/>
          <w:divBdr>
            <w:top w:val="none" w:sz="0" w:space="0" w:color="auto"/>
            <w:left w:val="none" w:sz="0" w:space="0" w:color="auto"/>
            <w:bottom w:val="none" w:sz="0" w:space="0" w:color="auto"/>
            <w:right w:val="none" w:sz="0" w:space="0" w:color="auto"/>
          </w:divBdr>
        </w:div>
        <w:div w:id="632447808">
          <w:marLeft w:val="0"/>
          <w:marRight w:val="0"/>
          <w:marTop w:val="0"/>
          <w:marBottom w:val="0"/>
          <w:divBdr>
            <w:top w:val="none" w:sz="0" w:space="0" w:color="auto"/>
            <w:left w:val="none" w:sz="0" w:space="0" w:color="auto"/>
            <w:bottom w:val="none" w:sz="0" w:space="0" w:color="auto"/>
            <w:right w:val="none" w:sz="0" w:space="0" w:color="auto"/>
          </w:divBdr>
          <w:divsChild>
            <w:div w:id="1164199658">
              <w:marLeft w:val="-75"/>
              <w:marRight w:val="0"/>
              <w:marTop w:val="30"/>
              <w:marBottom w:val="30"/>
              <w:divBdr>
                <w:top w:val="none" w:sz="0" w:space="0" w:color="auto"/>
                <w:left w:val="none" w:sz="0" w:space="0" w:color="auto"/>
                <w:bottom w:val="none" w:sz="0" w:space="0" w:color="auto"/>
                <w:right w:val="none" w:sz="0" w:space="0" w:color="auto"/>
              </w:divBdr>
              <w:divsChild>
                <w:div w:id="117182191">
                  <w:marLeft w:val="0"/>
                  <w:marRight w:val="0"/>
                  <w:marTop w:val="0"/>
                  <w:marBottom w:val="0"/>
                  <w:divBdr>
                    <w:top w:val="none" w:sz="0" w:space="0" w:color="auto"/>
                    <w:left w:val="none" w:sz="0" w:space="0" w:color="auto"/>
                    <w:bottom w:val="none" w:sz="0" w:space="0" w:color="auto"/>
                    <w:right w:val="none" w:sz="0" w:space="0" w:color="auto"/>
                  </w:divBdr>
                  <w:divsChild>
                    <w:div w:id="1452744509">
                      <w:marLeft w:val="0"/>
                      <w:marRight w:val="0"/>
                      <w:marTop w:val="0"/>
                      <w:marBottom w:val="0"/>
                      <w:divBdr>
                        <w:top w:val="none" w:sz="0" w:space="0" w:color="auto"/>
                        <w:left w:val="none" w:sz="0" w:space="0" w:color="auto"/>
                        <w:bottom w:val="none" w:sz="0" w:space="0" w:color="auto"/>
                        <w:right w:val="none" w:sz="0" w:space="0" w:color="auto"/>
                      </w:divBdr>
                    </w:div>
                  </w:divsChild>
                </w:div>
                <w:div w:id="956370933">
                  <w:marLeft w:val="0"/>
                  <w:marRight w:val="0"/>
                  <w:marTop w:val="0"/>
                  <w:marBottom w:val="0"/>
                  <w:divBdr>
                    <w:top w:val="none" w:sz="0" w:space="0" w:color="auto"/>
                    <w:left w:val="none" w:sz="0" w:space="0" w:color="auto"/>
                    <w:bottom w:val="none" w:sz="0" w:space="0" w:color="auto"/>
                    <w:right w:val="none" w:sz="0" w:space="0" w:color="auto"/>
                  </w:divBdr>
                  <w:divsChild>
                    <w:div w:id="9913977">
                      <w:marLeft w:val="0"/>
                      <w:marRight w:val="0"/>
                      <w:marTop w:val="0"/>
                      <w:marBottom w:val="0"/>
                      <w:divBdr>
                        <w:top w:val="none" w:sz="0" w:space="0" w:color="auto"/>
                        <w:left w:val="none" w:sz="0" w:space="0" w:color="auto"/>
                        <w:bottom w:val="none" w:sz="0" w:space="0" w:color="auto"/>
                        <w:right w:val="none" w:sz="0" w:space="0" w:color="auto"/>
                      </w:divBdr>
                    </w:div>
                  </w:divsChild>
                </w:div>
                <w:div w:id="1081372939">
                  <w:marLeft w:val="0"/>
                  <w:marRight w:val="0"/>
                  <w:marTop w:val="0"/>
                  <w:marBottom w:val="0"/>
                  <w:divBdr>
                    <w:top w:val="none" w:sz="0" w:space="0" w:color="auto"/>
                    <w:left w:val="none" w:sz="0" w:space="0" w:color="auto"/>
                    <w:bottom w:val="none" w:sz="0" w:space="0" w:color="auto"/>
                    <w:right w:val="none" w:sz="0" w:space="0" w:color="auto"/>
                  </w:divBdr>
                  <w:divsChild>
                    <w:div w:id="767426658">
                      <w:marLeft w:val="0"/>
                      <w:marRight w:val="0"/>
                      <w:marTop w:val="0"/>
                      <w:marBottom w:val="0"/>
                      <w:divBdr>
                        <w:top w:val="none" w:sz="0" w:space="0" w:color="auto"/>
                        <w:left w:val="none" w:sz="0" w:space="0" w:color="auto"/>
                        <w:bottom w:val="none" w:sz="0" w:space="0" w:color="auto"/>
                        <w:right w:val="none" w:sz="0" w:space="0" w:color="auto"/>
                      </w:divBdr>
                    </w:div>
                  </w:divsChild>
                </w:div>
                <w:div w:id="1615021735">
                  <w:marLeft w:val="0"/>
                  <w:marRight w:val="0"/>
                  <w:marTop w:val="0"/>
                  <w:marBottom w:val="0"/>
                  <w:divBdr>
                    <w:top w:val="none" w:sz="0" w:space="0" w:color="auto"/>
                    <w:left w:val="none" w:sz="0" w:space="0" w:color="auto"/>
                    <w:bottom w:val="none" w:sz="0" w:space="0" w:color="auto"/>
                    <w:right w:val="none" w:sz="0" w:space="0" w:color="auto"/>
                  </w:divBdr>
                  <w:divsChild>
                    <w:div w:id="1858806165">
                      <w:marLeft w:val="0"/>
                      <w:marRight w:val="0"/>
                      <w:marTop w:val="0"/>
                      <w:marBottom w:val="0"/>
                      <w:divBdr>
                        <w:top w:val="none" w:sz="0" w:space="0" w:color="auto"/>
                        <w:left w:val="none" w:sz="0" w:space="0" w:color="auto"/>
                        <w:bottom w:val="none" w:sz="0" w:space="0" w:color="auto"/>
                        <w:right w:val="none" w:sz="0" w:space="0" w:color="auto"/>
                      </w:divBdr>
                    </w:div>
                  </w:divsChild>
                </w:div>
                <w:div w:id="479346340">
                  <w:marLeft w:val="0"/>
                  <w:marRight w:val="0"/>
                  <w:marTop w:val="0"/>
                  <w:marBottom w:val="0"/>
                  <w:divBdr>
                    <w:top w:val="none" w:sz="0" w:space="0" w:color="auto"/>
                    <w:left w:val="none" w:sz="0" w:space="0" w:color="auto"/>
                    <w:bottom w:val="none" w:sz="0" w:space="0" w:color="auto"/>
                    <w:right w:val="none" w:sz="0" w:space="0" w:color="auto"/>
                  </w:divBdr>
                  <w:divsChild>
                    <w:div w:id="545801185">
                      <w:marLeft w:val="0"/>
                      <w:marRight w:val="0"/>
                      <w:marTop w:val="0"/>
                      <w:marBottom w:val="0"/>
                      <w:divBdr>
                        <w:top w:val="none" w:sz="0" w:space="0" w:color="auto"/>
                        <w:left w:val="none" w:sz="0" w:space="0" w:color="auto"/>
                        <w:bottom w:val="none" w:sz="0" w:space="0" w:color="auto"/>
                        <w:right w:val="none" w:sz="0" w:space="0" w:color="auto"/>
                      </w:divBdr>
                    </w:div>
                  </w:divsChild>
                </w:div>
                <w:div w:id="1812675968">
                  <w:marLeft w:val="0"/>
                  <w:marRight w:val="0"/>
                  <w:marTop w:val="0"/>
                  <w:marBottom w:val="0"/>
                  <w:divBdr>
                    <w:top w:val="none" w:sz="0" w:space="0" w:color="auto"/>
                    <w:left w:val="none" w:sz="0" w:space="0" w:color="auto"/>
                    <w:bottom w:val="none" w:sz="0" w:space="0" w:color="auto"/>
                    <w:right w:val="none" w:sz="0" w:space="0" w:color="auto"/>
                  </w:divBdr>
                  <w:divsChild>
                    <w:div w:id="636109468">
                      <w:marLeft w:val="0"/>
                      <w:marRight w:val="0"/>
                      <w:marTop w:val="0"/>
                      <w:marBottom w:val="0"/>
                      <w:divBdr>
                        <w:top w:val="none" w:sz="0" w:space="0" w:color="auto"/>
                        <w:left w:val="none" w:sz="0" w:space="0" w:color="auto"/>
                        <w:bottom w:val="none" w:sz="0" w:space="0" w:color="auto"/>
                        <w:right w:val="none" w:sz="0" w:space="0" w:color="auto"/>
                      </w:divBdr>
                    </w:div>
                  </w:divsChild>
                </w:div>
                <w:div w:id="174199831">
                  <w:marLeft w:val="0"/>
                  <w:marRight w:val="0"/>
                  <w:marTop w:val="0"/>
                  <w:marBottom w:val="0"/>
                  <w:divBdr>
                    <w:top w:val="none" w:sz="0" w:space="0" w:color="auto"/>
                    <w:left w:val="none" w:sz="0" w:space="0" w:color="auto"/>
                    <w:bottom w:val="none" w:sz="0" w:space="0" w:color="auto"/>
                    <w:right w:val="none" w:sz="0" w:space="0" w:color="auto"/>
                  </w:divBdr>
                  <w:divsChild>
                    <w:div w:id="82916793">
                      <w:marLeft w:val="0"/>
                      <w:marRight w:val="0"/>
                      <w:marTop w:val="0"/>
                      <w:marBottom w:val="0"/>
                      <w:divBdr>
                        <w:top w:val="none" w:sz="0" w:space="0" w:color="auto"/>
                        <w:left w:val="none" w:sz="0" w:space="0" w:color="auto"/>
                        <w:bottom w:val="none" w:sz="0" w:space="0" w:color="auto"/>
                        <w:right w:val="none" w:sz="0" w:space="0" w:color="auto"/>
                      </w:divBdr>
                    </w:div>
                  </w:divsChild>
                </w:div>
                <w:div w:id="1806577189">
                  <w:marLeft w:val="0"/>
                  <w:marRight w:val="0"/>
                  <w:marTop w:val="0"/>
                  <w:marBottom w:val="0"/>
                  <w:divBdr>
                    <w:top w:val="none" w:sz="0" w:space="0" w:color="auto"/>
                    <w:left w:val="none" w:sz="0" w:space="0" w:color="auto"/>
                    <w:bottom w:val="none" w:sz="0" w:space="0" w:color="auto"/>
                    <w:right w:val="none" w:sz="0" w:space="0" w:color="auto"/>
                  </w:divBdr>
                  <w:divsChild>
                    <w:div w:id="889194216">
                      <w:marLeft w:val="0"/>
                      <w:marRight w:val="0"/>
                      <w:marTop w:val="0"/>
                      <w:marBottom w:val="0"/>
                      <w:divBdr>
                        <w:top w:val="none" w:sz="0" w:space="0" w:color="auto"/>
                        <w:left w:val="none" w:sz="0" w:space="0" w:color="auto"/>
                        <w:bottom w:val="none" w:sz="0" w:space="0" w:color="auto"/>
                        <w:right w:val="none" w:sz="0" w:space="0" w:color="auto"/>
                      </w:divBdr>
                    </w:div>
                  </w:divsChild>
                </w:div>
                <w:div w:id="386808240">
                  <w:marLeft w:val="0"/>
                  <w:marRight w:val="0"/>
                  <w:marTop w:val="0"/>
                  <w:marBottom w:val="0"/>
                  <w:divBdr>
                    <w:top w:val="none" w:sz="0" w:space="0" w:color="auto"/>
                    <w:left w:val="none" w:sz="0" w:space="0" w:color="auto"/>
                    <w:bottom w:val="none" w:sz="0" w:space="0" w:color="auto"/>
                    <w:right w:val="none" w:sz="0" w:space="0" w:color="auto"/>
                  </w:divBdr>
                  <w:divsChild>
                    <w:div w:id="1766069894">
                      <w:marLeft w:val="0"/>
                      <w:marRight w:val="0"/>
                      <w:marTop w:val="0"/>
                      <w:marBottom w:val="0"/>
                      <w:divBdr>
                        <w:top w:val="none" w:sz="0" w:space="0" w:color="auto"/>
                        <w:left w:val="none" w:sz="0" w:space="0" w:color="auto"/>
                        <w:bottom w:val="none" w:sz="0" w:space="0" w:color="auto"/>
                        <w:right w:val="none" w:sz="0" w:space="0" w:color="auto"/>
                      </w:divBdr>
                    </w:div>
                  </w:divsChild>
                </w:div>
                <w:div w:id="1543129920">
                  <w:marLeft w:val="0"/>
                  <w:marRight w:val="0"/>
                  <w:marTop w:val="0"/>
                  <w:marBottom w:val="0"/>
                  <w:divBdr>
                    <w:top w:val="none" w:sz="0" w:space="0" w:color="auto"/>
                    <w:left w:val="none" w:sz="0" w:space="0" w:color="auto"/>
                    <w:bottom w:val="none" w:sz="0" w:space="0" w:color="auto"/>
                    <w:right w:val="none" w:sz="0" w:space="0" w:color="auto"/>
                  </w:divBdr>
                  <w:divsChild>
                    <w:div w:id="1031146112">
                      <w:marLeft w:val="0"/>
                      <w:marRight w:val="0"/>
                      <w:marTop w:val="0"/>
                      <w:marBottom w:val="0"/>
                      <w:divBdr>
                        <w:top w:val="none" w:sz="0" w:space="0" w:color="auto"/>
                        <w:left w:val="none" w:sz="0" w:space="0" w:color="auto"/>
                        <w:bottom w:val="none" w:sz="0" w:space="0" w:color="auto"/>
                        <w:right w:val="none" w:sz="0" w:space="0" w:color="auto"/>
                      </w:divBdr>
                    </w:div>
                  </w:divsChild>
                </w:div>
                <w:div w:id="1562672200">
                  <w:marLeft w:val="0"/>
                  <w:marRight w:val="0"/>
                  <w:marTop w:val="0"/>
                  <w:marBottom w:val="0"/>
                  <w:divBdr>
                    <w:top w:val="none" w:sz="0" w:space="0" w:color="auto"/>
                    <w:left w:val="none" w:sz="0" w:space="0" w:color="auto"/>
                    <w:bottom w:val="none" w:sz="0" w:space="0" w:color="auto"/>
                    <w:right w:val="none" w:sz="0" w:space="0" w:color="auto"/>
                  </w:divBdr>
                  <w:divsChild>
                    <w:div w:id="1900481469">
                      <w:marLeft w:val="0"/>
                      <w:marRight w:val="0"/>
                      <w:marTop w:val="0"/>
                      <w:marBottom w:val="0"/>
                      <w:divBdr>
                        <w:top w:val="none" w:sz="0" w:space="0" w:color="auto"/>
                        <w:left w:val="none" w:sz="0" w:space="0" w:color="auto"/>
                        <w:bottom w:val="none" w:sz="0" w:space="0" w:color="auto"/>
                        <w:right w:val="none" w:sz="0" w:space="0" w:color="auto"/>
                      </w:divBdr>
                    </w:div>
                  </w:divsChild>
                </w:div>
                <w:div w:id="2905710">
                  <w:marLeft w:val="0"/>
                  <w:marRight w:val="0"/>
                  <w:marTop w:val="0"/>
                  <w:marBottom w:val="0"/>
                  <w:divBdr>
                    <w:top w:val="none" w:sz="0" w:space="0" w:color="auto"/>
                    <w:left w:val="none" w:sz="0" w:space="0" w:color="auto"/>
                    <w:bottom w:val="none" w:sz="0" w:space="0" w:color="auto"/>
                    <w:right w:val="none" w:sz="0" w:space="0" w:color="auto"/>
                  </w:divBdr>
                  <w:divsChild>
                    <w:div w:id="1982148341">
                      <w:marLeft w:val="0"/>
                      <w:marRight w:val="0"/>
                      <w:marTop w:val="0"/>
                      <w:marBottom w:val="0"/>
                      <w:divBdr>
                        <w:top w:val="none" w:sz="0" w:space="0" w:color="auto"/>
                        <w:left w:val="none" w:sz="0" w:space="0" w:color="auto"/>
                        <w:bottom w:val="none" w:sz="0" w:space="0" w:color="auto"/>
                        <w:right w:val="none" w:sz="0" w:space="0" w:color="auto"/>
                      </w:divBdr>
                    </w:div>
                  </w:divsChild>
                </w:div>
                <w:div w:id="440418051">
                  <w:marLeft w:val="0"/>
                  <w:marRight w:val="0"/>
                  <w:marTop w:val="0"/>
                  <w:marBottom w:val="0"/>
                  <w:divBdr>
                    <w:top w:val="none" w:sz="0" w:space="0" w:color="auto"/>
                    <w:left w:val="none" w:sz="0" w:space="0" w:color="auto"/>
                    <w:bottom w:val="none" w:sz="0" w:space="0" w:color="auto"/>
                    <w:right w:val="none" w:sz="0" w:space="0" w:color="auto"/>
                  </w:divBdr>
                  <w:divsChild>
                    <w:div w:id="1316181172">
                      <w:marLeft w:val="0"/>
                      <w:marRight w:val="0"/>
                      <w:marTop w:val="0"/>
                      <w:marBottom w:val="0"/>
                      <w:divBdr>
                        <w:top w:val="none" w:sz="0" w:space="0" w:color="auto"/>
                        <w:left w:val="none" w:sz="0" w:space="0" w:color="auto"/>
                        <w:bottom w:val="none" w:sz="0" w:space="0" w:color="auto"/>
                        <w:right w:val="none" w:sz="0" w:space="0" w:color="auto"/>
                      </w:divBdr>
                    </w:div>
                  </w:divsChild>
                </w:div>
                <w:div w:id="1513689152">
                  <w:marLeft w:val="0"/>
                  <w:marRight w:val="0"/>
                  <w:marTop w:val="0"/>
                  <w:marBottom w:val="0"/>
                  <w:divBdr>
                    <w:top w:val="none" w:sz="0" w:space="0" w:color="auto"/>
                    <w:left w:val="none" w:sz="0" w:space="0" w:color="auto"/>
                    <w:bottom w:val="none" w:sz="0" w:space="0" w:color="auto"/>
                    <w:right w:val="none" w:sz="0" w:space="0" w:color="auto"/>
                  </w:divBdr>
                  <w:divsChild>
                    <w:div w:id="1592659968">
                      <w:marLeft w:val="0"/>
                      <w:marRight w:val="0"/>
                      <w:marTop w:val="0"/>
                      <w:marBottom w:val="0"/>
                      <w:divBdr>
                        <w:top w:val="none" w:sz="0" w:space="0" w:color="auto"/>
                        <w:left w:val="none" w:sz="0" w:space="0" w:color="auto"/>
                        <w:bottom w:val="none" w:sz="0" w:space="0" w:color="auto"/>
                        <w:right w:val="none" w:sz="0" w:space="0" w:color="auto"/>
                      </w:divBdr>
                    </w:div>
                  </w:divsChild>
                </w:div>
                <w:div w:id="1184901703">
                  <w:marLeft w:val="0"/>
                  <w:marRight w:val="0"/>
                  <w:marTop w:val="0"/>
                  <w:marBottom w:val="0"/>
                  <w:divBdr>
                    <w:top w:val="none" w:sz="0" w:space="0" w:color="auto"/>
                    <w:left w:val="none" w:sz="0" w:space="0" w:color="auto"/>
                    <w:bottom w:val="none" w:sz="0" w:space="0" w:color="auto"/>
                    <w:right w:val="none" w:sz="0" w:space="0" w:color="auto"/>
                  </w:divBdr>
                  <w:divsChild>
                    <w:div w:id="1805736538">
                      <w:marLeft w:val="0"/>
                      <w:marRight w:val="0"/>
                      <w:marTop w:val="0"/>
                      <w:marBottom w:val="0"/>
                      <w:divBdr>
                        <w:top w:val="none" w:sz="0" w:space="0" w:color="auto"/>
                        <w:left w:val="none" w:sz="0" w:space="0" w:color="auto"/>
                        <w:bottom w:val="none" w:sz="0" w:space="0" w:color="auto"/>
                        <w:right w:val="none" w:sz="0" w:space="0" w:color="auto"/>
                      </w:divBdr>
                    </w:div>
                  </w:divsChild>
                </w:div>
                <w:div w:id="1496648104">
                  <w:marLeft w:val="0"/>
                  <w:marRight w:val="0"/>
                  <w:marTop w:val="0"/>
                  <w:marBottom w:val="0"/>
                  <w:divBdr>
                    <w:top w:val="none" w:sz="0" w:space="0" w:color="auto"/>
                    <w:left w:val="none" w:sz="0" w:space="0" w:color="auto"/>
                    <w:bottom w:val="none" w:sz="0" w:space="0" w:color="auto"/>
                    <w:right w:val="none" w:sz="0" w:space="0" w:color="auto"/>
                  </w:divBdr>
                  <w:divsChild>
                    <w:div w:id="2112622115">
                      <w:marLeft w:val="0"/>
                      <w:marRight w:val="0"/>
                      <w:marTop w:val="0"/>
                      <w:marBottom w:val="0"/>
                      <w:divBdr>
                        <w:top w:val="none" w:sz="0" w:space="0" w:color="auto"/>
                        <w:left w:val="none" w:sz="0" w:space="0" w:color="auto"/>
                        <w:bottom w:val="none" w:sz="0" w:space="0" w:color="auto"/>
                        <w:right w:val="none" w:sz="0" w:space="0" w:color="auto"/>
                      </w:divBdr>
                    </w:div>
                  </w:divsChild>
                </w:div>
                <w:div w:id="725883642">
                  <w:marLeft w:val="0"/>
                  <w:marRight w:val="0"/>
                  <w:marTop w:val="0"/>
                  <w:marBottom w:val="0"/>
                  <w:divBdr>
                    <w:top w:val="none" w:sz="0" w:space="0" w:color="auto"/>
                    <w:left w:val="none" w:sz="0" w:space="0" w:color="auto"/>
                    <w:bottom w:val="none" w:sz="0" w:space="0" w:color="auto"/>
                    <w:right w:val="none" w:sz="0" w:space="0" w:color="auto"/>
                  </w:divBdr>
                  <w:divsChild>
                    <w:div w:id="168253127">
                      <w:marLeft w:val="0"/>
                      <w:marRight w:val="0"/>
                      <w:marTop w:val="0"/>
                      <w:marBottom w:val="0"/>
                      <w:divBdr>
                        <w:top w:val="none" w:sz="0" w:space="0" w:color="auto"/>
                        <w:left w:val="none" w:sz="0" w:space="0" w:color="auto"/>
                        <w:bottom w:val="none" w:sz="0" w:space="0" w:color="auto"/>
                        <w:right w:val="none" w:sz="0" w:space="0" w:color="auto"/>
                      </w:divBdr>
                    </w:div>
                  </w:divsChild>
                </w:div>
                <w:div w:id="1347176449">
                  <w:marLeft w:val="0"/>
                  <w:marRight w:val="0"/>
                  <w:marTop w:val="0"/>
                  <w:marBottom w:val="0"/>
                  <w:divBdr>
                    <w:top w:val="none" w:sz="0" w:space="0" w:color="auto"/>
                    <w:left w:val="none" w:sz="0" w:space="0" w:color="auto"/>
                    <w:bottom w:val="none" w:sz="0" w:space="0" w:color="auto"/>
                    <w:right w:val="none" w:sz="0" w:space="0" w:color="auto"/>
                  </w:divBdr>
                  <w:divsChild>
                    <w:div w:id="41254826">
                      <w:marLeft w:val="0"/>
                      <w:marRight w:val="0"/>
                      <w:marTop w:val="0"/>
                      <w:marBottom w:val="0"/>
                      <w:divBdr>
                        <w:top w:val="none" w:sz="0" w:space="0" w:color="auto"/>
                        <w:left w:val="none" w:sz="0" w:space="0" w:color="auto"/>
                        <w:bottom w:val="none" w:sz="0" w:space="0" w:color="auto"/>
                        <w:right w:val="none" w:sz="0" w:space="0" w:color="auto"/>
                      </w:divBdr>
                    </w:div>
                  </w:divsChild>
                </w:div>
                <w:div w:id="1010370640">
                  <w:marLeft w:val="0"/>
                  <w:marRight w:val="0"/>
                  <w:marTop w:val="0"/>
                  <w:marBottom w:val="0"/>
                  <w:divBdr>
                    <w:top w:val="none" w:sz="0" w:space="0" w:color="auto"/>
                    <w:left w:val="none" w:sz="0" w:space="0" w:color="auto"/>
                    <w:bottom w:val="none" w:sz="0" w:space="0" w:color="auto"/>
                    <w:right w:val="none" w:sz="0" w:space="0" w:color="auto"/>
                  </w:divBdr>
                  <w:divsChild>
                    <w:div w:id="1998992216">
                      <w:marLeft w:val="0"/>
                      <w:marRight w:val="0"/>
                      <w:marTop w:val="0"/>
                      <w:marBottom w:val="0"/>
                      <w:divBdr>
                        <w:top w:val="none" w:sz="0" w:space="0" w:color="auto"/>
                        <w:left w:val="none" w:sz="0" w:space="0" w:color="auto"/>
                        <w:bottom w:val="none" w:sz="0" w:space="0" w:color="auto"/>
                        <w:right w:val="none" w:sz="0" w:space="0" w:color="auto"/>
                      </w:divBdr>
                    </w:div>
                  </w:divsChild>
                </w:div>
                <w:div w:id="152062460">
                  <w:marLeft w:val="0"/>
                  <w:marRight w:val="0"/>
                  <w:marTop w:val="0"/>
                  <w:marBottom w:val="0"/>
                  <w:divBdr>
                    <w:top w:val="none" w:sz="0" w:space="0" w:color="auto"/>
                    <w:left w:val="none" w:sz="0" w:space="0" w:color="auto"/>
                    <w:bottom w:val="none" w:sz="0" w:space="0" w:color="auto"/>
                    <w:right w:val="none" w:sz="0" w:space="0" w:color="auto"/>
                  </w:divBdr>
                  <w:divsChild>
                    <w:div w:id="1925407234">
                      <w:marLeft w:val="0"/>
                      <w:marRight w:val="0"/>
                      <w:marTop w:val="0"/>
                      <w:marBottom w:val="0"/>
                      <w:divBdr>
                        <w:top w:val="none" w:sz="0" w:space="0" w:color="auto"/>
                        <w:left w:val="none" w:sz="0" w:space="0" w:color="auto"/>
                        <w:bottom w:val="none" w:sz="0" w:space="0" w:color="auto"/>
                        <w:right w:val="none" w:sz="0" w:space="0" w:color="auto"/>
                      </w:divBdr>
                    </w:div>
                  </w:divsChild>
                </w:div>
                <w:div w:id="957179009">
                  <w:marLeft w:val="0"/>
                  <w:marRight w:val="0"/>
                  <w:marTop w:val="0"/>
                  <w:marBottom w:val="0"/>
                  <w:divBdr>
                    <w:top w:val="none" w:sz="0" w:space="0" w:color="auto"/>
                    <w:left w:val="none" w:sz="0" w:space="0" w:color="auto"/>
                    <w:bottom w:val="none" w:sz="0" w:space="0" w:color="auto"/>
                    <w:right w:val="none" w:sz="0" w:space="0" w:color="auto"/>
                  </w:divBdr>
                  <w:divsChild>
                    <w:div w:id="1636326451">
                      <w:marLeft w:val="0"/>
                      <w:marRight w:val="0"/>
                      <w:marTop w:val="0"/>
                      <w:marBottom w:val="0"/>
                      <w:divBdr>
                        <w:top w:val="none" w:sz="0" w:space="0" w:color="auto"/>
                        <w:left w:val="none" w:sz="0" w:space="0" w:color="auto"/>
                        <w:bottom w:val="none" w:sz="0" w:space="0" w:color="auto"/>
                        <w:right w:val="none" w:sz="0" w:space="0" w:color="auto"/>
                      </w:divBdr>
                    </w:div>
                  </w:divsChild>
                </w:div>
                <w:div w:id="8913828">
                  <w:marLeft w:val="0"/>
                  <w:marRight w:val="0"/>
                  <w:marTop w:val="0"/>
                  <w:marBottom w:val="0"/>
                  <w:divBdr>
                    <w:top w:val="none" w:sz="0" w:space="0" w:color="auto"/>
                    <w:left w:val="none" w:sz="0" w:space="0" w:color="auto"/>
                    <w:bottom w:val="none" w:sz="0" w:space="0" w:color="auto"/>
                    <w:right w:val="none" w:sz="0" w:space="0" w:color="auto"/>
                  </w:divBdr>
                  <w:divsChild>
                    <w:div w:id="1227838126">
                      <w:marLeft w:val="0"/>
                      <w:marRight w:val="0"/>
                      <w:marTop w:val="0"/>
                      <w:marBottom w:val="0"/>
                      <w:divBdr>
                        <w:top w:val="none" w:sz="0" w:space="0" w:color="auto"/>
                        <w:left w:val="none" w:sz="0" w:space="0" w:color="auto"/>
                        <w:bottom w:val="none" w:sz="0" w:space="0" w:color="auto"/>
                        <w:right w:val="none" w:sz="0" w:space="0" w:color="auto"/>
                      </w:divBdr>
                    </w:div>
                  </w:divsChild>
                </w:div>
                <w:div w:id="1163157910">
                  <w:marLeft w:val="0"/>
                  <w:marRight w:val="0"/>
                  <w:marTop w:val="0"/>
                  <w:marBottom w:val="0"/>
                  <w:divBdr>
                    <w:top w:val="none" w:sz="0" w:space="0" w:color="auto"/>
                    <w:left w:val="none" w:sz="0" w:space="0" w:color="auto"/>
                    <w:bottom w:val="none" w:sz="0" w:space="0" w:color="auto"/>
                    <w:right w:val="none" w:sz="0" w:space="0" w:color="auto"/>
                  </w:divBdr>
                  <w:divsChild>
                    <w:div w:id="1076512768">
                      <w:marLeft w:val="0"/>
                      <w:marRight w:val="0"/>
                      <w:marTop w:val="0"/>
                      <w:marBottom w:val="0"/>
                      <w:divBdr>
                        <w:top w:val="none" w:sz="0" w:space="0" w:color="auto"/>
                        <w:left w:val="none" w:sz="0" w:space="0" w:color="auto"/>
                        <w:bottom w:val="none" w:sz="0" w:space="0" w:color="auto"/>
                        <w:right w:val="none" w:sz="0" w:space="0" w:color="auto"/>
                      </w:divBdr>
                    </w:div>
                  </w:divsChild>
                </w:div>
                <w:div w:id="1093741265">
                  <w:marLeft w:val="0"/>
                  <w:marRight w:val="0"/>
                  <w:marTop w:val="0"/>
                  <w:marBottom w:val="0"/>
                  <w:divBdr>
                    <w:top w:val="none" w:sz="0" w:space="0" w:color="auto"/>
                    <w:left w:val="none" w:sz="0" w:space="0" w:color="auto"/>
                    <w:bottom w:val="none" w:sz="0" w:space="0" w:color="auto"/>
                    <w:right w:val="none" w:sz="0" w:space="0" w:color="auto"/>
                  </w:divBdr>
                  <w:divsChild>
                    <w:div w:id="1521236387">
                      <w:marLeft w:val="0"/>
                      <w:marRight w:val="0"/>
                      <w:marTop w:val="0"/>
                      <w:marBottom w:val="0"/>
                      <w:divBdr>
                        <w:top w:val="none" w:sz="0" w:space="0" w:color="auto"/>
                        <w:left w:val="none" w:sz="0" w:space="0" w:color="auto"/>
                        <w:bottom w:val="none" w:sz="0" w:space="0" w:color="auto"/>
                        <w:right w:val="none" w:sz="0" w:space="0" w:color="auto"/>
                      </w:divBdr>
                    </w:div>
                  </w:divsChild>
                </w:div>
                <w:div w:id="680593578">
                  <w:marLeft w:val="0"/>
                  <w:marRight w:val="0"/>
                  <w:marTop w:val="0"/>
                  <w:marBottom w:val="0"/>
                  <w:divBdr>
                    <w:top w:val="none" w:sz="0" w:space="0" w:color="auto"/>
                    <w:left w:val="none" w:sz="0" w:space="0" w:color="auto"/>
                    <w:bottom w:val="none" w:sz="0" w:space="0" w:color="auto"/>
                    <w:right w:val="none" w:sz="0" w:space="0" w:color="auto"/>
                  </w:divBdr>
                  <w:divsChild>
                    <w:div w:id="482114927">
                      <w:marLeft w:val="0"/>
                      <w:marRight w:val="0"/>
                      <w:marTop w:val="0"/>
                      <w:marBottom w:val="0"/>
                      <w:divBdr>
                        <w:top w:val="none" w:sz="0" w:space="0" w:color="auto"/>
                        <w:left w:val="none" w:sz="0" w:space="0" w:color="auto"/>
                        <w:bottom w:val="none" w:sz="0" w:space="0" w:color="auto"/>
                        <w:right w:val="none" w:sz="0" w:space="0" w:color="auto"/>
                      </w:divBdr>
                    </w:div>
                  </w:divsChild>
                </w:div>
                <w:div w:id="297416660">
                  <w:marLeft w:val="0"/>
                  <w:marRight w:val="0"/>
                  <w:marTop w:val="0"/>
                  <w:marBottom w:val="0"/>
                  <w:divBdr>
                    <w:top w:val="none" w:sz="0" w:space="0" w:color="auto"/>
                    <w:left w:val="none" w:sz="0" w:space="0" w:color="auto"/>
                    <w:bottom w:val="none" w:sz="0" w:space="0" w:color="auto"/>
                    <w:right w:val="none" w:sz="0" w:space="0" w:color="auto"/>
                  </w:divBdr>
                  <w:divsChild>
                    <w:div w:id="1867333176">
                      <w:marLeft w:val="0"/>
                      <w:marRight w:val="0"/>
                      <w:marTop w:val="0"/>
                      <w:marBottom w:val="0"/>
                      <w:divBdr>
                        <w:top w:val="none" w:sz="0" w:space="0" w:color="auto"/>
                        <w:left w:val="none" w:sz="0" w:space="0" w:color="auto"/>
                        <w:bottom w:val="none" w:sz="0" w:space="0" w:color="auto"/>
                        <w:right w:val="none" w:sz="0" w:space="0" w:color="auto"/>
                      </w:divBdr>
                    </w:div>
                  </w:divsChild>
                </w:div>
                <w:div w:id="779960343">
                  <w:marLeft w:val="0"/>
                  <w:marRight w:val="0"/>
                  <w:marTop w:val="0"/>
                  <w:marBottom w:val="0"/>
                  <w:divBdr>
                    <w:top w:val="none" w:sz="0" w:space="0" w:color="auto"/>
                    <w:left w:val="none" w:sz="0" w:space="0" w:color="auto"/>
                    <w:bottom w:val="none" w:sz="0" w:space="0" w:color="auto"/>
                    <w:right w:val="none" w:sz="0" w:space="0" w:color="auto"/>
                  </w:divBdr>
                  <w:divsChild>
                    <w:div w:id="1474059535">
                      <w:marLeft w:val="0"/>
                      <w:marRight w:val="0"/>
                      <w:marTop w:val="0"/>
                      <w:marBottom w:val="0"/>
                      <w:divBdr>
                        <w:top w:val="none" w:sz="0" w:space="0" w:color="auto"/>
                        <w:left w:val="none" w:sz="0" w:space="0" w:color="auto"/>
                        <w:bottom w:val="none" w:sz="0" w:space="0" w:color="auto"/>
                        <w:right w:val="none" w:sz="0" w:space="0" w:color="auto"/>
                      </w:divBdr>
                    </w:div>
                  </w:divsChild>
                </w:div>
                <w:div w:id="1979912067">
                  <w:marLeft w:val="0"/>
                  <w:marRight w:val="0"/>
                  <w:marTop w:val="0"/>
                  <w:marBottom w:val="0"/>
                  <w:divBdr>
                    <w:top w:val="none" w:sz="0" w:space="0" w:color="auto"/>
                    <w:left w:val="none" w:sz="0" w:space="0" w:color="auto"/>
                    <w:bottom w:val="none" w:sz="0" w:space="0" w:color="auto"/>
                    <w:right w:val="none" w:sz="0" w:space="0" w:color="auto"/>
                  </w:divBdr>
                  <w:divsChild>
                    <w:div w:id="1018850635">
                      <w:marLeft w:val="0"/>
                      <w:marRight w:val="0"/>
                      <w:marTop w:val="0"/>
                      <w:marBottom w:val="0"/>
                      <w:divBdr>
                        <w:top w:val="none" w:sz="0" w:space="0" w:color="auto"/>
                        <w:left w:val="none" w:sz="0" w:space="0" w:color="auto"/>
                        <w:bottom w:val="none" w:sz="0" w:space="0" w:color="auto"/>
                        <w:right w:val="none" w:sz="0" w:space="0" w:color="auto"/>
                      </w:divBdr>
                    </w:div>
                  </w:divsChild>
                </w:div>
                <w:div w:id="1961451676">
                  <w:marLeft w:val="0"/>
                  <w:marRight w:val="0"/>
                  <w:marTop w:val="0"/>
                  <w:marBottom w:val="0"/>
                  <w:divBdr>
                    <w:top w:val="none" w:sz="0" w:space="0" w:color="auto"/>
                    <w:left w:val="none" w:sz="0" w:space="0" w:color="auto"/>
                    <w:bottom w:val="none" w:sz="0" w:space="0" w:color="auto"/>
                    <w:right w:val="none" w:sz="0" w:space="0" w:color="auto"/>
                  </w:divBdr>
                  <w:divsChild>
                    <w:div w:id="635451119">
                      <w:marLeft w:val="0"/>
                      <w:marRight w:val="0"/>
                      <w:marTop w:val="0"/>
                      <w:marBottom w:val="0"/>
                      <w:divBdr>
                        <w:top w:val="none" w:sz="0" w:space="0" w:color="auto"/>
                        <w:left w:val="none" w:sz="0" w:space="0" w:color="auto"/>
                        <w:bottom w:val="none" w:sz="0" w:space="0" w:color="auto"/>
                        <w:right w:val="none" w:sz="0" w:space="0" w:color="auto"/>
                      </w:divBdr>
                    </w:div>
                  </w:divsChild>
                </w:div>
                <w:div w:id="958148412">
                  <w:marLeft w:val="0"/>
                  <w:marRight w:val="0"/>
                  <w:marTop w:val="0"/>
                  <w:marBottom w:val="0"/>
                  <w:divBdr>
                    <w:top w:val="none" w:sz="0" w:space="0" w:color="auto"/>
                    <w:left w:val="none" w:sz="0" w:space="0" w:color="auto"/>
                    <w:bottom w:val="none" w:sz="0" w:space="0" w:color="auto"/>
                    <w:right w:val="none" w:sz="0" w:space="0" w:color="auto"/>
                  </w:divBdr>
                  <w:divsChild>
                    <w:div w:id="1737704354">
                      <w:marLeft w:val="0"/>
                      <w:marRight w:val="0"/>
                      <w:marTop w:val="0"/>
                      <w:marBottom w:val="0"/>
                      <w:divBdr>
                        <w:top w:val="none" w:sz="0" w:space="0" w:color="auto"/>
                        <w:left w:val="none" w:sz="0" w:space="0" w:color="auto"/>
                        <w:bottom w:val="none" w:sz="0" w:space="0" w:color="auto"/>
                        <w:right w:val="none" w:sz="0" w:space="0" w:color="auto"/>
                      </w:divBdr>
                    </w:div>
                  </w:divsChild>
                </w:div>
                <w:div w:id="964576478">
                  <w:marLeft w:val="0"/>
                  <w:marRight w:val="0"/>
                  <w:marTop w:val="0"/>
                  <w:marBottom w:val="0"/>
                  <w:divBdr>
                    <w:top w:val="none" w:sz="0" w:space="0" w:color="auto"/>
                    <w:left w:val="none" w:sz="0" w:space="0" w:color="auto"/>
                    <w:bottom w:val="none" w:sz="0" w:space="0" w:color="auto"/>
                    <w:right w:val="none" w:sz="0" w:space="0" w:color="auto"/>
                  </w:divBdr>
                  <w:divsChild>
                    <w:div w:id="967247263">
                      <w:marLeft w:val="0"/>
                      <w:marRight w:val="0"/>
                      <w:marTop w:val="0"/>
                      <w:marBottom w:val="0"/>
                      <w:divBdr>
                        <w:top w:val="none" w:sz="0" w:space="0" w:color="auto"/>
                        <w:left w:val="none" w:sz="0" w:space="0" w:color="auto"/>
                        <w:bottom w:val="none" w:sz="0" w:space="0" w:color="auto"/>
                        <w:right w:val="none" w:sz="0" w:space="0" w:color="auto"/>
                      </w:divBdr>
                    </w:div>
                  </w:divsChild>
                </w:div>
                <w:div w:id="701978376">
                  <w:marLeft w:val="0"/>
                  <w:marRight w:val="0"/>
                  <w:marTop w:val="0"/>
                  <w:marBottom w:val="0"/>
                  <w:divBdr>
                    <w:top w:val="none" w:sz="0" w:space="0" w:color="auto"/>
                    <w:left w:val="none" w:sz="0" w:space="0" w:color="auto"/>
                    <w:bottom w:val="none" w:sz="0" w:space="0" w:color="auto"/>
                    <w:right w:val="none" w:sz="0" w:space="0" w:color="auto"/>
                  </w:divBdr>
                  <w:divsChild>
                    <w:div w:id="437676851">
                      <w:marLeft w:val="0"/>
                      <w:marRight w:val="0"/>
                      <w:marTop w:val="0"/>
                      <w:marBottom w:val="0"/>
                      <w:divBdr>
                        <w:top w:val="none" w:sz="0" w:space="0" w:color="auto"/>
                        <w:left w:val="none" w:sz="0" w:space="0" w:color="auto"/>
                        <w:bottom w:val="none" w:sz="0" w:space="0" w:color="auto"/>
                        <w:right w:val="none" w:sz="0" w:space="0" w:color="auto"/>
                      </w:divBdr>
                    </w:div>
                  </w:divsChild>
                </w:div>
                <w:div w:id="2042893502">
                  <w:marLeft w:val="0"/>
                  <w:marRight w:val="0"/>
                  <w:marTop w:val="0"/>
                  <w:marBottom w:val="0"/>
                  <w:divBdr>
                    <w:top w:val="none" w:sz="0" w:space="0" w:color="auto"/>
                    <w:left w:val="none" w:sz="0" w:space="0" w:color="auto"/>
                    <w:bottom w:val="none" w:sz="0" w:space="0" w:color="auto"/>
                    <w:right w:val="none" w:sz="0" w:space="0" w:color="auto"/>
                  </w:divBdr>
                  <w:divsChild>
                    <w:div w:id="2037268474">
                      <w:marLeft w:val="0"/>
                      <w:marRight w:val="0"/>
                      <w:marTop w:val="0"/>
                      <w:marBottom w:val="0"/>
                      <w:divBdr>
                        <w:top w:val="none" w:sz="0" w:space="0" w:color="auto"/>
                        <w:left w:val="none" w:sz="0" w:space="0" w:color="auto"/>
                        <w:bottom w:val="none" w:sz="0" w:space="0" w:color="auto"/>
                        <w:right w:val="none" w:sz="0" w:space="0" w:color="auto"/>
                      </w:divBdr>
                    </w:div>
                  </w:divsChild>
                </w:div>
                <w:div w:id="234973171">
                  <w:marLeft w:val="0"/>
                  <w:marRight w:val="0"/>
                  <w:marTop w:val="0"/>
                  <w:marBottom w:val="0"/>
                  <w:divBdr>
                    <w:top w:val="none" w:sz="0" w:space="0" w:color="auto"/>
                    <w:left w:val="none" w:sz="0" w:space="0" w:color="auto"/>
                    <w:bottom w:val="none" w:sz="0" w:space="0" w:color="auto"/>
                    <w:right w:val="none" w:sz="0" w:space="0" w:color="auto"/>
                  </w:divBdr>
                  <w:divsChild>
                    <w:div w:id="997614843">
                      <w:marLeft w:val="0"/>
                      <w:marRight w:val="0"/>
                      <w:marTop w:val="0"/>
                      <w:marBottom w:val="0"/>
                      <w:divBdr>
                        <w:top w:val="none" w:sz="0" w:space="0" w:color="auto"/>
                        <w:left w:val="none" w:sz="0" w:space="0" w:color="auto"/>
                        <w:bottom w:val="none" w:sz="0" w:space="0" w:color="auto"/>
                        <w:right w:val="none" w:sz="0" w:space="0" w:color="auto"/>
                      </w:divBdr>
                    </w:div>
                  </w:divsChild>
                </w:div>
                <w:div w:id="2092047718">
                  <w:marLeft w:val="0"/>
                  <w:marRight w:val="0"/>
                  <w:marTop w:val="0"/>
                  <w:marBottom w:val="0"/>
                  <w:divBdr>
                    <w:top w:val="none" w:sz="0" w:space="0" w:color="auto"/>
                    <w:left w:val="none" w:sz="0" w:space="0" w:color="auto"/>
                    <w:bottom w:val="none" w:sz="0" w:space="0" w:color="auto"/>
                    <w:right w:val="none" w:sz="0" w:space="0" w:color="auto"/>
                  </w:divBdr>
                  <w:divsChild>
                    <w:div w:id="2040861707">
                      <w:marLeft w:val="0"/>
                      <w:marRight w:val="0"/>
                      <w:marTop w:val="0"/>
                      <w:marBottom w:val="0"/>
                      <w:divBdr>
                        <w:top w:val="none" w:sz="0" w:space="0" w:color="auto"/>
                        <w:left w:val="none" w:sz="0" w:space="0" w:color="auto"/>
                        <w:bottom w:val="none" w:sz="0" w:space="0" w:color="auto"/>
                        <w:right w:val="none" w:sz="0" w:space="0" w:color="auto"/>
                      </w:divBdr>
                    </w:div>
                  </w:divsChild>
                </w:div>
                <w:div w:id="337654622">
                  <w:marLeft w:val="0"/>
                  <w:marRight w:val="0"/>
                  <w:marTop w:val="0"/>
                  <w:marBottom w:val="0"/>
                  <w:divBdr>
                    <w:top w:val="none" w:sz="0" w:space="0" w:color="auto"/>
                    <w:left w:val="none" w:sz="0" w:space="0" w:color="auto"/>
                    <w:bottom w:val="none" w:sz="0" w:space="0" w:color="auto"/>
                    <w:right w:val="none" w:sz="0" w:space="0" w:color="auto"/>
                  </w:divBdr>
                  <w:divsChild>
                    <w:div w:id="1814831637">
                      <w:marLeft w:val="0"/>
                      <w:marRight w:val="0"/>
                      <w:marTop w:val="0"/>
                      <w:marBottom w:val="0"/>
                      <w:divBdr>
                        <w:top w:val="none" w:sz="0" w:space="0" w:color="auto"/>
                        <w:left w:val="none" w:sz="0" w:space="0" w:color="auto"/>
                        <w:bottom w:val="none" w:sz="0" w:space="0" w:color="auto"/>
                        <w:right w:val="none" w:sz="0" w:space="0" w:color="auto"/>
                      </w:divBdr>
                    </w:div>
                  </w:divsChild>
                </w:div>
                <w:div w:id="396443361">
                  <w:marLeft w:val="0"/>
                  <w:marRight w:val="0"/>
                  <w:marTop w:val="0"/>
                  <w:marBottom w:val="0"/>
                  <w:divBdr>
                    <w:top w:val="none" w:sz="0" w:space="0" w:color="auto"/>
                    <w:left w:val="none" w:sz="0" w:space="0" w:color="auto"/>
                    <w:bottom w:val="none" w:sz="0" w:space="0" w:color="auto"/>
                    <w:right w:val="none" w:sz="0" w:space="0" w:color="auto"/>
                  </w:divBdr>
                  <w:divsChild>
                    <w:div w:id="905527201">
                      <w:marLeft w:val="0"/>
                      <w:marRight w:val="0"/>
                      <w:marTop w:val="0"/>
                      <w:marBottom w:val="0"/>
                      <w:divBdr>
                        <w:top w:val="none" w:sz="0" w:space="0" w:color="auto"/>
                        <w:left w:val="none" w:sz="0" w:space="0" w:color="auto"/>
                        <w:bottom w:val="none" w:sz="0" w:space="0" w:color="auto"/>
                        <w:right w:val="none" w:sz="0" w:space="0" w:color="auto"/>
                      </w:divBdr>
                    </w:div>
                  </w:divsChild>
                </w:div>
                <w:div w:id="943997852">
                  <w:marLeft w:val="0"/>
                  <w:marRight w:val="0"/>
                  <w:marTop w:val="0"/>
                  <w:marBottom w:val="0"/>
                  <w:divBdr>
                    <w:top w:val="none" w:sz="0" w:space="0" w:color="auto"/>
                    <w:left w:val="none" w:sz="0" w:space="0" w:color="auto"/>
                    <w:bottom w:val="none" w:sz="0" w:space="0" w:color="auto"/>
                    <w:right w:val="none" w:sz="0" w:space="0" w:color="auto"/>
                  </w:divBdr>
                  <w:divsChild>
                    <w:div w:id="1543470354">
                      <w:marLeft w:val="0"/>
                      <w:marRight w:val="0"/>
                      <w:marTop w:val="0"/>
                      <w:marBottom w:val="0"/>
                      <w:divBdr>
                        <w:top w:val="none" w:sz="0" w:space="0" w:color="auto"/>
                        <w:left w:val="none" w:sz="0" w:space="0" w:color="auto"/>
                        <w:bottom w:val="none" w:sz="0" w:space="0" w:color="auto"/>
                        <w:right w:val="none" w:sz="0" w:space="0" w:color="auto"/>
                      </w:divBdr>
                    </w:div>
                  </w:divsChild>
                </w:div>
                <w:div w:id="1879968851">
                  <w:marLeft w:val="0"/>
                  <w:marRight w:val="0"/>
                  <w:marTop w:val="0"/>
                  <w:marBottom w:val="0"/>
                  <w:divBdr>
                    <w:top w:val="none" w:sz="0" w:space="0" w:color="auto"/>
                    <w:left w:val="none" w:sz="0" w:space="0" w:color="auto"/>
                    <w:bottom w:val="none" w:sz="0" w:space="0" w:color="auto"/>
                    <w:right w:val="none" w:sz="0" w:space="0" w:color="auto"/>
                  </w:divBdr>
                  <w:divsChild>
                    <w:div w:id="1534532402">
                      <w:marLeft w:val="0"/>
                      <w:marRight w:val="0"/>
                      <w:marTop w:val="0"/>
                      <w:marBottom w:val="0"/>
                      <w:divBdr>
                        <w:top w:val="none" w:sz="0" w:space="0" w:color="auto"/>
                        <w:left w:val="none" w:sz="0" w:space="0" w:color="auto"/>
                        <w:bottom w:val="none" w:sz="0" w:space="0" w:color="auto"/>
                        <w:right w:val="none" w:sz="0" w:space="0" w:color="auto"/>
                      </w:divBdr>
                    </w:div>
                  </w:divsChild>
                </w:div>
                <w:div w:id="307056792">
                  <w:marLeft w:val="0"/>
                  <w:marRight w:val="0"/>
                  <w:marTop w:val="0"/>
                  <w:marBottom w:val="0"/>
                  <w:divBdr>
                    <w:top w:val="none" w:sz="0" w:space="0" w:color="auto"/>
                    <w:left w:val="none" w:sz="0" w:space="0" w:color="auto"/>
                    <w:bottom w:val="none" w:sz="0" w:space="0" w:color="auto"/>
                    <w:right w:val="none" w:sz="0" w:space="0" w:color="auto"/>
                  </w:divBdr>
                  <w:divsChild>
                    <w:div w:id="1156914589">
                      <w:marLeft w:val="0"/>
                      <w:marRight w:val="0"/>
                      <w:marTop w:val="0"/>
                      <w:marBottom w:val="0"/>
                      <w:divBdr>
                        <w:top w:val="none" w:sz="0" w:space="0" w:color="auto"/>
                        <w:left w:val="none" w:sz="0" w:space="0" w:color="auto"/>
                        <w:bottom w:val="none" w:sz="0" w:space="0" w:color="auto"/>
                        <w:right w:val="none" w:sz="0" w:space="0" w:color="auto"/>
                      </w:divBdr>
                    </w:div>
                  </w:divsChild>
                </w:div>
                <w:div w:id="1142387344">
                  <w:marLeft w:val="0"/>
                  <w:marRight w:val="0"/>
                  <w:marTop w:val="0"/>
                  <w:marBottom w:val="0"/>
                  <w:divBdr>
                    <w:top w:val="none" w:sz="0" w:space="0" w:color="auto"/>
                    <w:left w:val="none" w:sz="0" w:space="0" w:color="auto"/>
                    <w:bottom w:val="none" w:sz="0" w:space="0" w:color="auto"/>
                    <w:right w:val="none" w:sz="0" w:space="0" w:color="auto"/>
                  </w:divBdr>
                  <w:divsChild>
                    <w:div w:id="2105490751">
                      <w:marLeft w:val="0"/>
                      <w:marRight w:val="0"/>
                      <w:marTop w:val="0"/>
                      <w:marBottom w:val="0"/>
                      <w:divBdr>
                        <w:top w:val="none" w:sz="0" w:space="0" w:color="auto"/>
                        <w:left w:val="none" w:sz="0" w:space="0" w:color="auto"/>
                        <w:bottom w:val="none" w:sz="0" w:space="0" w:color="auto"/>
                        <w:right w:val="none" w:sz="0" w:space="0" w:color="auto"/>
                      </w:divBdr>
                    </w:div>
                  </w:divsChild>
                </w:div>
                <w:div w:id="1193688185">
                  <w:marLeft w:val="0"/>
                  <w:marRight w:val="0"/>
                  <w:marTop w:val="0"/>
                  <w:marBottom w:val="0"/>
                  <w:divBdr>
                    <w:top w:val="none" w:sz="0" w:space="0" w:color="auto"/>
                    <w:left w:val="none" w:sz="0" w:space="0" w:color="auto"/>
                    <w:bottom w:val="none" w:sz="0" w:space="0" w:color="auto"/>
                    <w:right w:val="none" w:sz="0" w:space="0" w:color="auto"/>
                  </w:divBdr>
                  <w:divsChild>
                    <w:div w:id="596330326">
                      <w:marLeft w:val="0"/>
                      <w:marRight w:val="0"/>
                      <w:marTop w:val="0"/>
                      <w:marBottom w:val="0"/>
                      <w:divBdr>
                        <w:top w:val="none" w:sz="0" w:space="0" w:color="auto"/>
                        <w:left w:val="none" w:sz="0" w:space="0" w:color="auto"/>
                        <w:bottom w:val="none" w:sz="0" w:space="0" w:color="auto"/>
                        <w:right w:val="none" w:sz="0" w:space="0" w:color="auto"/>
                      </w:divBdr>
                    </w:div>
                  </w:divsChild>
                </w:div>
                <w:div w:id="73362275">
                  <w:marLeft w:val="0"/>
                  <w:marRight w:val="0"/>
                  <w:marTop w:val="0"/>
                  <w:marBottom w:val="0"/>
                  <w:divBdr>
                    <w:top w:val="none" w:sz="0" w:space="0" w:color="auto"/>
                    <w:left w:val="none" w:sz="0" w:space="0" w:color="auto"/>
                    <w:bottom w:val="none" w:sz="0" w:space="0" w:color="auto"/>
                    <w:right w:val="none" w:sz="0" w:space="0" w:color="auto"/>
                  </w:divBdr>
                  <w:divsChild>
                    <w:div w:id="416170516">
                      <w:marLeft w:val="0"/>
                      <w:marRight w:val="0"/>
                      <w:marTop w:val="0"/>
                      <w:marBottom w:val="0"/>
                      <w:divBdr>
                        <w:top w:val="none" w:sz="0" w:space="0" w:color="auto"/>
                        <w:left w:val="none" w:sz="0" w:space="0" w:color="auto"/>
                        <w:bottom w:val="none" w:sz="0" w:space="0" w:color="auto"/>
                        <w:right w:val="none" w:sz="0" w:space="0" w:color="auto"/>
                      </w:divBdr>
                    </w:div>
                  </w:divsChild>
                </w:div>
                <w:div w:id="1297182658">
                  <w:marLeft w:val="0"/>
                  <w:marRight w:val="0"/>
                  <w:marTop w:val="0"/>
                  <w:marBottom w:val="0"/>
                  <w:divBdr>
                    <w:top w:val="none" w:sz="0" w:space="0" w:color="auto"/>
                    <w:left w:val="none" w:sz="0" w:space="0" w:color="auto"/>
                    <w:bottom w:val="none" w:sz="0" w:space="0" w:color="auto"/>
                    <w:right w:val="none" w:sz="0" w:space="0" w:color="auto"/>
                  </w:divBdr>
                  <w:divsChild>
                    <w:div w:id="1386759255">
                      <w:marLeft w:val="0"/>
                      <w:marRight w:val="0"/>
                      <w:marTop w:val="0"/>
                      <w:marBottom w:val="0"/>
                      <w:divBdr>
                        <w:top w:val="none" w:sz="0" w:space="0" w:color="auto"/>
                        <w:left w:val="none" w:sz="0" w:space="0" w:color="auto"/>
                        <w:bottom w:val="none" w:sz="0" w:space="0" w:color="auto"/>
                        <w:right w:val="none" w:sz="0" w:space="0" w:color="auto"/>
                      </w:divBdr>
                    </w:div>
                  </w:divsChild>
                </w:div>
                <w:div w:id="1659113718">
                  <w:marLeft w:val="0"/>
                  <w:marRight w:val="0"/>
                  <w:marTop w:val="0"/>
                  <w:marBottom w:val="0"/>
                  <w:divBdr>
                    <w:top w:val="none" w:sz="0" w:space="0" w:color="auto"/>
                    <w:left w:val="none" w:sz="0" w:space="0" w:color="auto"/>
                    <w:bottom w:val="none" w:sz="0" w:space="0" w:color="auto"/>
                    <w:right w:val="none" w:sz="0" w:space="0" w:color="auto"/>
                  </w:divBdr>
                  <w:divsChild>
                    <w:div w:id="182673030">
                      <w:marLeft w:val="0"/>
                      <w:marRight w:val="0"/>
                      <w:marTop w:val="0"/>
                      <w:marBottom w:val="0"/>
                      <w:divBdr>
                        <w:top w:val="none" w:sz="0" w:space="0" w:color="auto"/>
                        <w:left w:val="none" w:sz="0" w:space="0" w:color="auto"/>
                        <w:bottom w:val="none" w:sz="0" w:space="0" w:color="auto"/>
                        <w:right w:val="none" w:sz="0" w:space="0" w:color="auto"/>
                      </w:divBdr>
                    </w:div>
                  </w:divsChild>
                </w:div>
                <w:div w:id="268585123">
                  <w:marLeft w:val="0"/>
                  <w:marRight w:val="0"/>
                  <w:marTop w:val="0"/>
                  <w:marBottom w:val="0"/>
                  <w:divBdr>
                    <w:top w:val="none" w:sz="0" w:space="0" w:color="auto"/>
                    <w:left w:val="none" w:sz="0" w:space="0" w:color="auto"/>
                    <w:bottom w:val="none" w:sz="0" w:space="0" w:color="auto"/>
                    <w:right w:val="none" w:sz="0" w:space="0" w:color="auto"/>
                  </w:divBdr>
                  <w:divsChild>
                    <w:div w:id="990602034">
                      <w:marLeft w:val="0"/>
                      <w:marRight w:val="0"/>
                      <w:marTop w:val="0"/>
                      <w:marBottom w:val="0"/>
                      <w:divBdr>
                        <w:top w:val="none" w:sz="0" w:space="0" w:color="auto"/>
                        <w:left w:val="none" w:sz="0" w:space="0" w:color="auto"/>
                        <w:bottom w:val="none" w:sz="0" w:space="0" w:color="auto"/>
                        <w:right w:val="none" w:sz="0" w:space="0" w:color="auto"/>
                      </w:divBdr>
                    </w:div>
                  </w:divsChild>
                </w:div>
                <w:div w:id="1418214561">
                  <w:marLeft w:val="0"/>
                  <w:marRight w:val="0"/>
                  <w:marTop w:val="0"/>
                  <w:marBottom w:val="0"/>
                  <w:divBdr>
                    <w:top w:val="none" w:sz="0" w:space="0" w:color="auto"/>
                    <w:left w:val="none" w:sz="0" w:space="0" w:color="auto"/>
                    <w:bottom w:val="none" w:sz="0" w:space="0" w:color="auto"/>
                    <w:right w:val="none" w:sz="0" w:space="0" w:color="auto"/>
                  </w:divBdr>
                  <w:divsChild>
                    <w:div w:id="782116452">
                      <w:marLeft w:val="0"/>
                      <w:marRight w:val="0"/>
                      <w:marTop w:val="0"/>
                      <w:marBottom w:val="0"/>
                      <w:divBdr>
                        <w:top w:val="none" w:sz="0" w:space="0" w:color="auto"/>
                        <w:left w:val="none" w:sz="0" w:space="0" w:color="auto"/>
                        <w:bottom w:val="none" w:sz="0" w:space="0" w:color="auto"/>
                        <w:right w:val="none" w:sz="0" w:space="0" w:color="auto"/>
                      </w:divBdr>
                    </w:div>
                  </w:divsChild>
                </w:div>
                <w:div w:id="541400344">
                  <w:marLeft w:val="0"/>
                  <w:marRight w:val="0"/>
                  <w:marTop w:val="0"/>
                  <w:marBottom w:val="0"/>
                  <w:divBdr>
                    <w:top w:val="none" w:sz="0" w:space="0" w:color="auto"/>
                    <w:left w:val="none" w:sz="0" w:space="0" w:color="auto"/>
                    <w:bottom w:val="none" w:sz="0" w:space="0" w:color="auto"/>
                    <w:right w:val="none" w:sz="0" w:space="0" w:color="auto"/>
                  </w:divBdr>
                  <w:divsChild>
                    <w:div w:id="286392921">
                      <w:marLeft w:val="0"/>
                      <w:marRight w:val="0"/>
                      <w:marTop w:val="0"/>
                      <w:marBottom w:val="0"/>
                      <w:divBdr>
                        <w:top w:val="none" w:sz="0" w:space="0" w:color="auto"/>
                        <w:left w:val="none" w:sz="0" w:space="0" w:color="auto"/>
                        <w:bottom w:val="none" w:sz="0" w:space="0" w:color="auto"/>
                        <w:right w:val="none" w:sz="0" w:space="0" w:color="auto"/>
                      </w:divBdr>
                    </w:div>
                  </w:divsChild>
                </w:div>
                <w:div w:id="1361321404">
                  <w:marLeft w:val="0"/>
                  <w:marRight w:val="0"/>
                  <w:marTop w:val="0"/>
                  <w:marBottom w:val="0"/>
                  <w:divBdr>
                    <w:top w:val="none" w:sz="0" w:space="0" w:color="auto"/>
                    <w:left w:val="none" w:sz="0" w:space="0" w:color="auto"/>
                    <w:bottom w:val="none" w:sz="0" w:space="0" w:color="auto"/>
                    <w:right w:val="none" w:sz="0" w:space="0" w:color="auto"/>
                  </w:divBdr>
                  <w:divsChild>
                    <w:div w:id="1148669165">
                      <w:marLeft w:val="0"/>
                      <w:marRight w:val="0"/>
                      <w:marTop w:val="0"/>
                      <w:marBottom w:val="0"/>
                      <w:divBdr>
                        <w:top w:val="none" w:sz="0" w:space="0" w:color="auto"/>
                        <w:left w:val="none" w:sz="0" w:space="0" w:color="auto"/>
                        <w:bottom w:val="none" w:sz="0" w:space="0" w:color="auto"/>
                        <w:right w:val="none" w:sz="0" w:space="0" w:color="auto"/>
                      </w:divBdr>
                    </w:div>
                  </w:divsChild>
                </w:div>
                <w:div w:id="1313875298">
                  <w:marLeft w:val="0"/>
                  <w:marRight w:val="0"/>
                  <w:marTop w:val="0"/>
                  <w:marBottom w:val="0"/>
                  <w:divBdr>
                    <w:top w:val="none" w:sz="0" w:space="0" w:color="auto"/>
                    <w:left w:val="none" w:sz="0" w:space="0" w:color="auto"/>
                    <w:bottom w:val="none" w:sz="0" w:space="0" w:color="auto"/>
                    <w:right w:val="none" w:sz="0" w:space="0" w:color="auto"/>
                  </w:divBdr>
                  <w:divsChild>
                    <w:div w:id="1233732608">
                      <w:marLeft w:val="0"/>
                      <w:marRight w:val="0"/>
                      <w:marTop w:val="0"/>
                      <w:marBottom w:val="0"/>
                      <w:divBdr>
                        <w:top w:val="none" w:sz="0" w:space="0" w:color="auto"/>
                        <w:left w:val="none" w:sz="0" w:space="0" w:color="auto"/>
                        <w:bottom w:val="none" w:sz="0" w:space="0" w:color="auto"/>
                        <w:right w:val="none" w:sz="0" w:space="0" w:color="auto"/>
                      </w:divBdr>
                    </w:div>
                  </w:divsChild>
                </w:div>
                <w:div w:id="6255551">
                  <w:marLeft w:val="0"/>
                  <w:marRight w:val="0"/>
                  <w:marTop w:val="0"/>
                  <w:marBottom w:val="0"/>
                  <w:divBdr>
                    <w:top w:val="none" w:sz="0" w:space="0" w:color="auto"/>
                    <w:left w:val="none" w:sz="0" w:space="0" w:color="auto"/>
                    <w:bottom w:val="none" w:sz="0" w:space="0" w:color="auto"/>
                    <w:right w:val="none" w:sz="0" w:space="0" w:color="auto"/>
                  </w:divBdr>
                  <w:divsChild>
                    <w:div w:id="736516959">
                      <w:marLeft w:val="0"/>
                      <w:marRight w:val="0"/>
                      <w:marTop w:val="0"/>
                      <w:marBottom w:val="0"/>
                      <w:divBdr>
                        <w:top w:val="none" w:sz="0" w:space="0" w:color="auto"/>
                        <w:left w:val="none" w:sz="0" w:space="0" w:color="auto"/>
                        <w:bottom w:val="none" w:sz="0" w:space="0" w:color="auto"/>
                        <w:right w:val="none" w:sz="0" w:space="0" w:color="auto"/>
                      </w:divBdr>
                    </w:div>
                  </w:divsChild>
                </w:div>
                <w:div w:id="1890341568">
                  <w:marLeft w:val="0"/>
                  <w:marRight w:val="0"/>
                  <w:marTop w:val="0"/>
                  <w:marBottom w:val="0"/>
                  <w:divBdr>
                    <w:top w:val="none" w:sz="0" w:space="0" w:color="auto"/>
                    <w:left w:val="none" w:sz="0" w:space="0" w:color="auto"/>
                    <w:bottom w:val="none" w:sz="0" w:space="0" w:color="auto"/>
                    <w:right w:val="none" w:sz="0" w:space="0" w:color="auto"/>
                  </w:divBdr>
                  <w:divsChild>
                    <w:div w:id="309746247">
                      <w:marLeft w:val="0"/>
                      <w:marRight w:val="0"/>
                      <w:marTop w:val="0"/>
                      <w:marBottom w:val="0"/>
                      <w:divBdr>
                        <w:top w:val="none" w:sz="0" w:space="0" w:color="auto"/>
                        <w:left w:val="none" w:sz="0" w:space="0" w:color="auto"/>
                        <w:bottom w:val="none" w:sz="0" w:space="0" w:color="auto"/>
                        <w:right w:val="none" w:sz="0" w:space="0" w:color="auto"/>
                      </w:divBdr>
                    </w:div>
                  </w:divsChild>
                </w:div>
                <w:div w:id="376710245">
                  <w:marLeft w:val="0"/>
                  <w:marRight w:val="0"/>
                  <w:marTop w:val="0"/>
                  <w:marBottom w:val="0"/>
                  <w:divBdr>
                    <w:top w:val="none" w:sz="0" w:space="0" w:color="auto"/>
                    <w:left w:val="none" w:sz="0" w:space="0" w:color="auto"/>
                    <w:bottom w:val="none" w:sz="0" w:space="0" w:color="auto"/>
                    <w:right w:val="none" w:sz="0" w:space="0" w:color="auto"/>
                  </w:divBdr>
                  <w:divsChild>
                    <w:div w:id="877425586">
                      <w:marLeft w:val="0"/>
                      <w:marRight w:val="0"/>
                      <w:marTop w:val="0"/>
                      <w:marBottom w:val="0"/>
                      <w:divBdr>
                        <w:top w:val="none" w:sz="0" w:space="0" w:color="auto"/>
                        <w:left w:val="none" w:sz="0" w:space="0" w:color="auto"/>
                        <w:bottom w:val="none" w:sz="0" w:space="0" w:color="auto"/>
                        <w:right w:val="none" w:sz="0" w:space="0" w:color="auto"/>
                      </w:divBdr>
                    </w:div>
                  </w:divsChild>
                </w:div>
                <w:div w:id="1829902358">
                  <w:marLeft w:val="0"/>
                  <w:marRight w:val="0"/>
                  <w:marTop w:val="0"/>
                  <w:marBottom w:val="0"/>
                  <w:divBdr>
                    <w:top w:val="none" w:sz="0" w:space="0" w:color="auto"/>
                    <w:left w:val="none" w:sz="0" w:space="0" w:color="auto"/>
                    <w:bottom w:val="none" w:sz="0" w:space="0" w:color="auto"/>
                    <w:right w:val="none" w:sz="0" w:space="0" w:color="auto"/>
                  </w:divBdr>
                  <w:divsChild>
                    <w:div w:id="1089931210">
                      <w:marLeft w:val="0"/>
                      <w:marRight w:val="0"/>
                      <w:marTop w:val="0"/>
                      <w:marBottom w:val="0"/>
                      <w:divBdr>
                        <w:top w:val="none" w:sz="0" w:space="0" w:color="auto"/>
                        <w:left w:val="none" w:sz="0" w:space="0" w:color="auto"/>
                        <w:bottom w:val="none" w:sz="0" w:space="0" w:color="auto"/>
                        <w:right w:val="none" w:sz="0" w:space="0" w:color="auto"/>
                      </w:divBdr>
                    </w:div>
                  </w:divsChild>
                </w:div>
                <w:div w:id="1986158749">
                  <w:marLeft w:val="0"/>
                  <w:marRight w:val="0"/>
                  <w:marTop w:val="0"/>
                  <w:marBottom w:val="0"/>
                  <w:divBdr>
                    <w:top w:val="none" w:sz="0" w:space="0" w:color="auto"/>
                    <w:left w:val="none" w:sz="0" w:space="0" w:color="auto"/>
                    <w:bottom w:val="none" w:sz="0" w:space="0" w:color="auto"/>
                    <w:right w:val="none" w:sz="0" w:space="0" w:color="auto"/>
                  </w:divBdr>
                  <w:divsChild>
                    <w:div w:id="565184415">
                      <w:marLeft w:val="0"/>
                      <w:marRight w:val="0"/>
                      <w:marTop w:val="0"/>
                      <w:marBottom w:val="0"/>
                      <w:divBdr>
                        <w:top w:val="none" w:sz="0" w:space="0" w:color="auto"/>
                        <w:left w:val="none" w:sz="0" w:space="0" w:color="auto"/>
                        <w:bottom w:val="none" w:sz="0" w:space="0" w:color="auto"/>
                        <w:right w:val="none" w:sz="0" w:space="0" w:color="auto"/>
                      </w:divBdr>
                    </w:div>
                  </w:divsChild>
                </w:div>
                <w:div w:id="1405444809">
                  <w:marLeft w:val="0"/>
                  <w:marRight w:val="0"/>
                  <w:marTop w:val="0"/>
                  <w:marBottom w:val="0"/>
                  <w:divBdr>
                    <w:top w:val="none" w:sz="0" w:space="0" w:color="auto"/>
                    <w:left w:val="none" w:sz="0" w:space="0" w:color="auto"/>
                    <w:bottom w:val="none" w:sz="0" w:space="0" w:color="auto"/>
                    <w:right w:val="none" w:sz="0" w:space="0" w:color="auto"/>
                  </w:divBdr>
                  <w:divsChild>
                    <w:div w:id="2033798085">
                      <w:marLeft w:val="0"/>
                      <w:marRight w:val="0"/>
                      <w:marTop w:val="0"/>
                      <w:marBottom w:val="0"/>
                      <w:divBdr>
                        <w:top w:val="none" w:sz="0" w:space="0" w:color="auto"/>
                        <w:left w:val="none" w:sz="0" w:space="0" w:color="auto"/>
                        <w:bottom w:val="none" w:sz="0" w:space="0" w:color="auto"/>
                        <w:right w:val="none" w:sz="0" w:space="0" w:color="auto"/>
                      </w:divBdr>
                    </w:div>
                  </w:divsChild>
                </w:div>
                <w:div w:id="1647663170">
                  <w:marLeft w:val="0"/>
                  <w:marRight w:val="0"/>
                  <w:marTop w:val="0"/>
                  <w:marBottom w:val="0"/>
                  <w:divBdr>
                    <w:top w:val="none" w:sz="0" w:space="0" w:color="auto"/>
                    <w:left w:val="none" w:sz="0" w:space="0" w:color="auto"/>
                    <w:bottom w:val="none" w:sz="0" w:space="0" w:color="auto"/>
                    <w:right w:val="none" w:sz="0" w:space="0" w:color="auto"/>
                  </w:divBdr>
                  <w:divsChild>
                    <w:div w:id="1303845989">
                      <w:marLeft w:val="0"/>
                      <w:marRight w:val="0"/>
                      <w:marTop w:val="0"/>
                      <w:marBottom w:val="0"/>
                      <w:divBdr>
                        <w:top w:val="none" w:sz="0" w:space="0" w:color="auto"/>
                        <w:left w:val="none" w:sz="0" w:space="0" w:color="auto"/>
                        <w:bottom w:val="none" w:sz="0" w:space="0" w:color="auto"/>
                        <w:right w:val="none" w:sz="0" w:space="0" w:color="auto"/>
                      </w:divBdr>
                    </w:div>
                  </w:divsChild>
                </w:div>
                <w:div w:id="1393699418">
                  <w:marLeft w:val="0"/>
                  <w:marRight w:val="0"/>
                  <w:marTop w:val="0"/>
                  <w:marBottom w:val="0"/>
                  <w:divBdr>
                    <w:top w:val="none" w:sz="0" w:space="0" w:color="auto"/>
                    <w:left w:val="none" w:sz="0" w:space="0" w:color="auto"/>
                    <w:bottom w:val="none" w:sz="0" w:space="0" w:color="auto"/>
                    <w:right w:val="none" w:sz="0" w:space="0" w:color="auto"/>
                  </w:divBdr>
                  <w:divsChild>
                    <w:div w:id="1874882243">
                      <w:marLeft w:val="0"/>
                      <w:marRight w:val="0"/>
                      <w:marTop w:val="0"/>
                      <w:marBottom w:val="0"/>
                      <w:divBdr>
                        <w:top w:val="none" w:sz="0" w:space="0" w:color="auto"/>
                        <w:left w:val="none" w:sz="0" w:space="0" w:color="auto"/>
                        <w:bottom w:val="none" w:sz="0" w:space="0" w:color="auto"/>
                        <w:right w:val="none" w:sz="0" w:space="0" w:color="auto"/>
                      </w:divBdr>
                    </w:div>
                  </w:divsChild>
                </w:div>
                <w:div w:id="789709555">
                  <w:marLeft w:val="0"/>
                  <w:marRight w:val="0"/>
                  <w:marTop w:val="0"/>
                  <w:marBottom w:val="0"/>
                  <w:divBdr>
                    <w:top w:val="none" w:sz="0" w:space="0" w:color="auto"/>
                    <w:left w:val="none" w:sz="0" w:space="0" w:color="auto"/>
                    <w:bottom w:val="none" w:sz="0" w:space="0" w:color="auto"/>
                    <w:right w:val="none" w:sz="0" w:space="0" w:color="auto"/>
                  </w:divBdr>
                  <w:divsChild>
                    <w:div w:id="1251700184">
                      <w:marLeft w:val="0"/>
                      <w:marRight w:val="0"/>
                      <w:marTop w:val="0"/>
                      <w:marBottom w:val="0"/>
                      <w:divBdr>
                        <w:top w:val="none" w:sz="0" w:space="0" w:color="auto"/>
                        <w:left w:val="none" w:sz="0" w:space="0" w:color="auto"/>
                        <w:bottom w:val="none" w:sz="0" w:space="0" w:color="auto"/>
                        <w:right w:val="none" w:sz="0" w:space="0" w:color="auto"/>
                      </w:divBdr>
                    </w:div>
                  </w:divsChild>
                </w:div>
                <w:div w:id="1127040731">
                  <w:marLeft w:val="0"/>
                  <w:marRight w:val="0"/>
                  <w:marTop w:val="0"/>
                  <w:marBottom w:val="0"/>
                  <w:divBdr>
                    <w:top w:val="none" w:sz="0" w:space="0" w:color="auto"/>
                    <w:left w:val="none" w:sz="0" w:space="0" w:color="auto"/>
                    <w:bottom w:val="none" w:sz="0" w:space="0" w:color="auto"/>
                    <w:right w:val="none" w:sz="0" w:space="0" w:color="auto"/>
                  </w:divBdr>
                  <w:divsChild>
                    <w:div w:id="510489336">
                      <w:marLeft w:val="0"/>
                      <w:marRight w:val="0"/>
                      <w:marTop w:val="0"/>
                      <w:marBottom w:val="0"/>
                      <w:divBdr>
                        <w:top w:val="none" w:sz="0" w:space="0" w:color="auto"/>
                        <w:left w:val="none" w:sz="0" w:space="0" w:color="auto"/>
                        <w:bottom w:val="none" w:sz="0" w:space="0" w:color="auto"/>
                        <w:right w:val="none" w:sz="0" w:space="0" w:color="auto"/>
                      </w:divBdr>
                    </w:div>
                  </w:divsChild>
                </w:div>
                <w:div w:id="134298737">
                  <w:marLeft w:val="0"/>
                  <w:marRight w:val="0"/>
                  <w:marTop w:val="0"/>
                  <w:marBottom w:val="0"/>
                  <w:divBdr>
                    <w:top w:val="none" w:sz="0" w:space="0" w:color="auto"/>
                    <w:left w:val="none" w:sz="0" w:space="0" w:color="auto"/>
                    <w:bottom w:val="none" w:sz="0" w:space="0" w:color="auto"/>
                    <w:right w:val="none" w:sz="0" w:space="0" w:color="auto"/>
                  </w:divBdr>
                  <w:divsChild>
                    <w:div w:id="1648051942">
                      <w:marLeft w:val="0"/>
                      <w:marRight w:val="0"/>
                      <w:marTop w:val="0"/>
                      <w:marBottom w:val="0"/>
                      <w:divBdr>
                        <w:top w:val="none" w:sz="0" w:space="0" w:color="auto"/>
                        <w:left w:val="none" w:sz="0" w:space="0" w:color="auto"/>
                        <w:bottom w:val="none" w:sz="0" w:space="0" w:color="auto"/>
                        <w:right w:val="none" w:sz="0" w:space="0" w:color="auto"/>
                      </w:divBdr>
                    </w:div>
                  </w:divsChild>
                </w:div>
                <w:div w:id="1404646397">
                  <w:marLeft w:val="0"/>
                  <w:marRight w:val="0"/>
                  <w:marTop w:val="0"/>
                  <w:marBottom w:val="0"/>
                  <w:divBdr>
                    <w:top w:val="none" w:sz="0" w:space="0" w:color="auto"/>
                    <w:left w:val="none" w:sz="0" w:space="0" w:color="auto"/>
                    <w:bottom w:val="none" w:sz="0" w:space="0" w:color="auto"/>
                    <w:right w:val="none" w:sz="0" w:space="0" w:color="auto"/>
                  </w:divBdr>
                  <w:divsChild>
                    <w:div w:id="1506676005">
                      <w:marLeft w:val="0"/>
                      <w:marRight w:val="0"/>
                      <w:marTop w:val="0"/>
                      <w:marBottom w:val="0"/>
                      <w:divBdr>
                        <w:top w:val="none" w:sz="0" w:space="0" w:color="auto"/>
                        <w:left w:val="none" w:sz="0" w:space="0" w:color="auto"/>
                        <w:bottom w:val="none" w:sz="0" w:space="0" w:color="auto"/>
                        <w:right w:val="none" w:sz="0" w:space="0" w:color="auto"/>
                      </w:divBdr>
                    </w:div>
                  </w:divsChild>
                </w:div>
                <w:div w:id="1349213747">
                  <w:marLeft w:val="0"/>
                  <w:marRight w:val="0"/>
                  <w:marTop w:val="0"/>
                  <w:marBottom w:val="0"/>
                  <w:divBdr>
                    <w:top w:val="none" w:sz="0" w:space="0" w:color="auto"/>
                    <w:left w:val="none" w:sz="0" w:space="0" w:color="auto"/>
                    <w:bottom w:val="none" w:sz="0" w:space="0" w:color="auto"/>
                    <w:right w:val="none" w:sz="0" w:space="0" w:color="auto"/>
                  </w:divBdr>
                  <w:divsChild>
                    <w:div w:id="431971673">
                      <w:marLeft w:val="0"/>
                      <w:marRight w:val="0"/>
                      <w:marTop w:val="0"/>
                      <w:marBottom w:val="0"/>
                      <w:divBdr>
                        <w:top w:val="none" w:sz="0" w:space="0" w:color="auto"/>
                        <w:left w:val="none" w:sz="0" w:space="0" w:color="auto"/>
                        <w:bottom w:val="none" w:sz="0" w:space="0" w:color="auto"/>
                        <w:right w:val="none" w:sz="0" w:space="0" w:color="auto"/>
                      </w:divBdr>
                    </w:div>
                  </w:divsChild>
                </w:div>
                <w:div w:id="1322539898">
                  <w:marLeft w:val="0"/>
                  <w:marRight w:val="0"/>
                  <w:marTop w:val="0"/>
                  <w:marBottom w:val="0"/>
                  <w:divBdr>
                    <w:top w:val="none" w:sz="0" w:space="0" w:color="auto"/>
                    <w:left w:val="none" w:sz="0" w:space="0" w:color="auto"/>
                    <w:bottom w:val="none" w:sz="0" w:space="0" w:color="auto"/>
                    <w:right w:val="none" w:sz="0" w:space="0" w:color="auto"/>
                  </w:divBdr>
                  <w:divsChild>
                    <w:div w:id="1540820094">
                      <w:marLeft w:val="0"/>
                      <w:marRight w:val="0"/>
                      <w:marTop w:val="0"/>
                      <w:marBottom w:val="0"/>
                      <w:divBdr>
                        <w:top w:val="none" w:sz="0" w:space="0" w:color="auto"/>
                        <w:left w:val="none" w:sz="0" w:space="0" w:color="auto"/>
                        <w:bottom w:val="none" w:sz="0" w:space="0" w:color="auto"/>
                        <w:right w:val="none" w:sz="0" w:space="0" w:color="auto"/>
                      </w:divBdr>
                    </w:div>
                  </w:divsChild>
                </w:div>
                <w:div w:id="647826725">
                  <w:marLeft w:val="0"/>
                  <w:marRight w:val="0"/>
                  <w:marTop w:val="0"/>
                  <w:marBottom w:val="0"/>
                  <w:divBdr>
                    <w:top w:val="none" w:sz="0" w:space="0" w:color="auto"/>
                    <w:left w:val="none" w:sz="0" w:space="0" w:color="auto"/>
                    <w:bottom w:val="none" w:sz="0" w:space="0" w:color="auto"/>
                    <w:right w:val="none" w:sz="0" w:space="0" w:color="auto"/>
                  </w:divBdr>
                  <w:divsChild>
                    <w:div w:id="174658319">
                      <w:marLeft w:val="0"/>
                      <w:marRight w:val="0"/>
                      <w:marTop w:val="0"/>
                      <w:marBottom w:val="0"/>
                      <w:divBdr>
                        <w:top w:val="none" w:sz="0" w:space="0" w:color="auto"/>
                        <w:left w:val="none" w:sz="0" w:space="0" w:color="auto"/>
                        <w:bottom w:val="none" w:sz="0" w:space="0" w:color="auto"/>
                        <w:right w:val="none" w:sz="0" w:space="0" w:color="auto"/>
                      </w:divBdr>
                    </w:div>
                  </w:divsChild>
                </w:div>
                <w:div w:id="1670861108">
                  <w:marLeft w:val="0"/>
                  <w:marRight w:val="0"/>
                  <w:marTop w:val="0"/>
                  <w:marBottom w:val="0"/>
                  <w:divBdr>
                    <w:top w:val="none" w:sz="0" w:space="0" w:color="auto"/>
                    <w:left w:val="none" w:sz="0" w:space="0" w:color="auto"/>
                    <w:bottom w:val="none" w:sz="0" w:space="0" w:color="auto"/>
                    <w:right w:val="none" w:sz="0" w:space="0" w:color="auto"/>
                  </w:divBdr>
                  <w:divsChild>
                    <w:div w:id="1413041624">
                      <w:marLeft w:val="0"/>
                      <w:marRight w:val="0"/>
                      <w:marTop w:val="0"/>
                      <w:marBottom w:val="0"/>
                      <w:divBdr>
                        <w:top w:val="none" w:sz="0" w:space="0" w:color="auto"/>
                        <w:left w:val="none" w:sz="0" w:space="0" w:color="auto"/>
                        <w:bottom w:val="none" w:sz="0" w:space="0" w:color="auto"/>
                        <w:right w:val="none" w:sz="0" w:space="0" w:color="auto"/>
                      </w:divBdr>
                    </w:div>
                  </w:divsChild>
                </w:div>
                <w:div w:id="688717907">
                  <w:marLeft w:val="0"/>
                  <w:marRight w:val="0"/>
                  <w:marTop w:val="0"/>
                  <w:marBottom w:val="0"/>
                  <w:divBdr>
                    <w:top w:val="none" w:sz="0" w:space="0" w:color="auto"/>
                    <w:left w:val="none" w:sz="0" w:space="0" w:color="auto"/>
                    <w:bottom w:val="none" w:sz="0" w:space="0" w:color="auto"/>
                    <w:right w:val="none" w:sz="0" w:space="0" w:color="auto"/>
                  </w:divBdr>
                  <w:divsChild>
                    <w:div w:id="1313559742">
                      <w:marLeft w:val="0"/>
                      <w:marRight w:val="0"/>
                      <w:marTop w:val="0"/>
                      <w:marBottom w:val="0"/>
                      <w:divBdr>
                        <w:top w:val="none" w:sz="0" w:space="0" w:color="auto"/>
                        <w:left w:val="none" w:sz="0" w:space="0" w:color="auto"/>
                        <w:bottom w:val="none" w:sz="0" w:space="0" w:color="auto"/>
                        <w:right w:val="none" w:sz="0" w:space="0" w:color="auto"/>
                      </w:divBdr>
                    </w:div>
                  </w:divsChild>
                </w:div>
                <w:div w:id="1356082625">
                  <w:marLeft w:val="0"/>
                  <w:marRight w:val="0"/>
                  <w:marTop w:val="0"/>
                  <w:marBottom w:val="0"/>
                  <w:divBdr>
                    <w:top w:val="none" w:sz="0" w:space="0" w:color="auto"/>
                    <w:left w:val="none" w:sz="0" w:space="0" w:color="auto"/>
                    <w:bottom w:val="none" w:sz="0" w:space="0" w:color="auto"/>
                    <w:right w:val="none" w:sz="0" w:space="0" w:color="auto"/>
                  </w:divBdr>
                  <w:divsChild>
                    <w:div w:id="1822229730">
                      <w:marLeft w:val="0"/>
                      <w:marRight w:val="0"/>
                      <w:marTop w:val="0"/>
                      <w:marBottom w:val="0"/>
                      <w:divBdr>
                        <w:top w:val="none" w:sz="0" w:space="0" w:color="auto"/>
                        <w:left w:val="none" w:sz="0" w:space="0" w:color="auto"/>
                        <w:bottom w:val="none" w:sz="0" w:space="0" w:color="auto"/>
                        <w:right w:val="none" w:sz="0" w:space="0" w:color="auto"/>
                      </w:divBdr>
                    </w:div>
                  </w:divsChild>
                </w:div>
                <w:div w:id="163589371">
                  <w:marLeft w:val="0"/>
                  <w:marRight w:val="0"/>
                  <w:marTop w:val="0"/>
                  <w:marBottom w:val="0"/>
                  <w:divBdr>
                    <w:top w:val="none" w:sz="0" w:space="0" w:color="auto"/>
                    <w:left w:val="none" w:sz="0" w:space="0" w:color="auto"/>
                    <w:bottom w:val="none" w:sz="0" w:space="0" w:color="auto"/>
                    <w:right w:val="none" w:sz="0" w:space="0" w:color="auto"/>
                  </w:divBdr>
                  <w:divsChild>
                    <w:div w:id="1471440660">
                      <w:marLeft w:val="0"/>
                      <w:marRight w:val="0"/>
                      <w:marTop w:val="0"/>
                      <w:marBottom w:val="0"/>
                      <w:divBdr>
                        <w:top w:val="none" w:sz="0" w:space="0" w:color="auto"/>
                        <w:left w:val="none" w:sz="0" w:space="0" w:color="auto"/>
                        <w:bottom w:val="none" w:sz="0" w:space="0" w:color="auto"/>
                        <w:right w:val="none" w:sz="0" w:space="0" w:color="auto"/>
                      </w:divBdr>
                    </w:div>
                  </w:divsChild>
                </w:div>
                <w:div w:id="266354933">
                  <w:marLeft w:val="0"/>
                  <w:marRight w:val="0"/>
                  <w:marTop w:val="0"/>
                  <w:marBottom w:val="0"/>
                  <w:divBdr>
                    <w:top w:val="none" w:sz="0" w:space="0" w:color="auto"/>
                    <w:left w:val="none" w:sz="0" w:space="0" w:color="auto"/>
                    <w:bottom w:val="none" w:sz="0" w:space="0" w:color="auto"/>
                    <w:right w:val="none" w:sz="0" w:space="0" w:color="auto"/>
                  </w:divBdr>
                  <w:divsChild>
                    <w:div w:id="577177448">
                      <w:marLeft w:val="0"/>
                      <w:marRight w:val="0"/>
                      <w:marTop w:val="0"/>
                      <w:marBottom w:val="0"/>
                      <w:divBdr>
                        <w:top w:val="none" w:sz="0" w:space="0" w:color="auto"/>
                        <w:left w:val="none" w:sz="0" w:space="0" w:color="auto"/>
                        <w:bottom w:val="none" w:sz="0" w:space="0" w:color="auto"/>
                        <w:right w:val="none" w:sz="0" w:space="0" w:color="auto"/>
                      </w:divBdr>
                    </w:div>
                    <w:div w:id="495220608">
                      <w:marLeft w:val="0"/>
                      <w:marRight w:val="0"/>
                      <w:marTop w:val="0"/>
                      <w:marBottom w:val="0"/>
                      <w:divBdr>
                        <w:top w:val="none" w:sz="0" w:space="0" w:color="auto"/>
                        <w:left w:val="none" w:sz="0" w:space="0" w:color="auto"/>
                        <w:bottom w:val="none" w:sz="0" w:space="0" w:color="auto"/>
                        <w:right w:val="none" w:sz="0" w:space="0" w:color="auto"/>
                      </w:divBdr>
                    </w:div>
                  </w:divsChild>
                </w:div>
                <w:div w:id="1798910800">
                  <w:marLeft w:val="0"/>
                  <w:marRight w:val="0"/>
                  <w:marTop w:val="0"/>
                  <w:marBottom w:val="0"/>
                  <w:divBdr>
                    <w:top w:val="none" w:sz="0" w:space="0" w:color="auto"/>
                    <w:left w:val="none" w:sz="0" w:space="0" w:color="auto"/>
                    <w:bottom w:val="none" w:sz="0" w:space="0" w:color="auto"/>
                    <w:right w:val="none" w:sz="0" w:space="0" w:color="auto"/>
                  </w:divBdr>
                  <w:divsChild>
                    <w:div w:id="266933776">
                      <w:marLeft w:val="0"/>
                      <w:marRight w:val="0"/>
                      <w:marTop w:val="0"/>
                      <w:marBottom w:val="0"/>
                      <w:divBdr>
                        <w:top w:val="none" w:sz="0" w:space="0" w:color="auto"/>
                        <w:left w:val="none" w:sz="0" w:space="0" w:color="auto"/>
                        <w:bottom w:val="none" w:sz="0" w:space="0" w:color="auto"/>
                        <w:right w:val="none" w:sz="0" w:space="0" w:color="auto"/>
                      </w:divBdr>
                    </w:div>
                  </w:divsChild>
                </w:div>
                <w:div w:id="899482388">
                  <w:marLeft w:val="0"/>
                  <w:marRight w:val="0"/>
                  <w:marTop w:val="0"/>
                  <w:marBottom w:val="0"/>
                  <w:divBdr>
                    <w:top w:val="none" w:sz="0" w:space="0" w:color="auto"/>
                    <w:left w:val="none" w:sz="0" w:space="0" w:color="auto"/>
                    <w:bottom w:val="none" w:sz="0" w:space="0" w:color="auto"/>
                    <w:right w:val="none" w:sz="0" w:space="0" w:color="auto"/>
                  </w:divBdr>
                  <w:divsChild>
                    <w:div w:id="649284064">
                      <w:marLeft w:val="0"/>
                      <w:marRight w:val="0"/>
                      <w:marTop w:val="0"/>
                      <w:marBottom w:val="0"/>
                      <w:divBdr>
                        <w:top w:val="none" w:sz="0" w:space="0" w:color="auto"/>
                        <w:left w:val="none" w:sz="0" w:space="0" w:color="auto"/>
                        <w:bottom w:val="none" w:sz="0" w:space="0" w:color="auto"/>
                        <w:right w:val="none" w:sz="0" w:space="0" w:color="auto"/>
                      </w:divBdr>
                    </w:div>
                  </w:divsChild>
                </w:div>
                <w:div w:id="80221657">
                  <w:marLeft w:val="0"/>
                  <w:marRight w:val="0"/>
                  <w:marTop w:val="0"/>
                  <w:marBottom w:val="0"/>
                  <w:divBdr>
                    <w:top w:val="none" w:sz="0" w:space="0" w:color="auto"/>
                    <w:left w:val="none" w:sz="0" w:space="0" w:color="auto"/>
                    <w:bottom w:val="none" w:sz="0" w:space="0" w:color="auto"/>
                    <w:right w:val="none" w:sz="0" w:space="0" w:color="auto"/>
                  </w:divBdr>
                  <w:divsChild>
                    <w:div w:id="606350893">
                      <w:marLeft w:val="0"/>
                      <w:marRight w:val="0"/>
                      <w:marTop w:val="0"/>
                      <w:marBottom w:val="0"/>
                      <w:divBdr>
                        <w:top w:val="none" w:sz="0" w:space="0" w:color="auto"/>
                        <w:left w:val="none" w:sz="0" w:space="0" w:color="auto"/>
                        <w:bottom w:val="none" w:sz="0" w:space="0" w:color="auto"/>
                        <w:right w:val="none" w:sz="0" w:space="0" w:color="auto"/>
                      </w:divBdr>
                    </w:div>
                  </w:divsChild>
                </w:div>
                <w:div w:id="1167401413">
                  <w:marLeft w:val="0"/>
                  <w:marRight w:val="0"/>
                  <w:marTop w:val="0"/>
                  <w:marBottom w:val="0"/>
                  <w:divBdr>
                    <w:top w:val="none" w:sz="0" w:space="0" w:color="auto"/>
                    <w:left w:val="none" w:sz="0" w:space="0" w:color="auto"/>
                    <w:bottom w:val="none" w:sz="0" w:space="0" w:color="auto"/>
                    <w:right w:val="none" w:sz="0" w:space="0" w:color="auto"/>
                  </w:divBdr>
                  <w:divsChild>
                    <w:div w:id="1157308180">
                      <w:marLeft w:val="0"/>
                      <w:marRight w:val="0"/>
                      <w:marTop w:val="0"/>
                      <w:marBottom w:val="0"/>
                      <w:divBdr>
                        <w:top w:val="none" w:sz="0" w:space="0" w:color="auto"/>
                        <w:left w:val="none" w:sz="0" w:space="0" w:color="auto"/>
                        <w:bottom w:val="none" w:sz="0" w:space="0" w:color="auto"/>
                        <w:right w:val="none" w:sz="0" w:space="0" w:color="auto"/>
                      </w:divBdr>
                    </w:div>
                  </w:divsChild>
                </w:div>
                <w:div w:id="1114667060">
                  <w:marLeft w:val="0"/>
                  <w:marRight w:val="0"/>
                  <w:marTop w:val="0"/>
                  <w:marBottom w:val="0"/>
                  <w:divBdr>
                    <w:top w:val="none" w:sz="0" w:space="0" w:color="auto"/>
                    <w:left w:val="none" w:sz="0" w:space="0" w:color="auto"/>
                    <w:bottom w:val="none" w:sz="0" w:space="0" w:color="auto"/>
                    <w:right w:val="none" w:sz="0" w:space="0" w:color="auto"/>
                  </w:divBdr>
                  <w:divsChild>
                    <w:div w:id="255022635">
                      <w:marLeft w:val="0"/>
                      <w:marRight w:val="0"/>
                      <w:marTop w:val="0"/>
                      <w:marBottom w:val="0"/>
                      <w:divBdr>
                        <w:top w:val="none" w:sz="0" w:space="0" w:color="auto"/>
                        <w:left w:val="none" w:sz="0" w:space="0" w:color="auto"/>
                        <w:bottom w:val="none" w:sz="0" w:space="0" w:color="auto"/>
                        <w:right w:val="none" w:sz="0" w:space="0" w:color="auto"/>
                      </w:divBdr>
                    </w:div>
                  </w:divsChild>
                </w:div>
                <w:div w:id="1767655012">
                  <w:marLeft w:val="0"/>
                  <w:marRight w:val="0"/>
                  <w:marTop w:val="0"/>
                  <w:marBottom w:val="0"/>
                  <w:divBdr>
                    <w:top w:val="none" w:sz="0" w:space="0" w:color="auto"/>
                    <w:left w:val="none" w:sz="0" w:space="0" w:color="auto"/>
                    <w:bottom w:val="none" w:sz="0" w:space="0" w:color="auto"/>
                    <w:right w:val="none" w:sz="0" w:space="0" w:color="auto"/>
                  </w:divBdr>
                  <w:divsChild>
                    <w:div w:id="412897845">
                      <w:marLeft w:val="0"/>
                      <w:marRight w:val="0"/>
                      <w:marTop w:val="0"/>
                      <w:marBottom w:val="0"/>
                      <w:divBdr>
                        <w:top w:val="none" w:sz="0" w:space="0" w:color="auto"/>
                        <w:left w:val="none" w:sz="0" w:space="0" w:color="auto"/>
                        <w:bottom w:val="none" w:sz="0" w:space="0" w:color="auto"/>
                        <w:right w:val="none" w:sz="0" w:space="0" w:color="auto"/>
                      </w:divBdr>
                    </w:div>
                  </w:divsChild>
                </w:div>
                <w:div w:id="995571078">
                  <w:marLeft w:val="0"/>
                  <w:marRight w:val="0"/>
                  <w:marTop w:val="0"/>
                  <w:marBottom w:val="0"/>
                  <w:divBdr>
                    <w:top w:val="none" w:sz="0" w:space="0" w:color="auto"/>
                    <w:left w:val="none" w:sz="0" w:space="0" w:color="auto"/>
                    <w:bottom w:val="none" w:sz="0" w:space="0" w:color="auto"/>
                    <w:right w:val="none" w:sz="0" w:space="0" w:color="auto"/>
                  </w:divBdr>
                  <w:divsChild>
                    <w:div w:id="1975063892">
                      <w:marLeft w:val="0"/>
                      <w:marRight w:val="0"/>
                      <w:marTop w:val="0"/>
                      <w:marBottom w:val="0"/>
                      <w:divBdr>
                        <w:top w:val="none" w:sz="0" w:space="0" w:color="auto"/>
                        <w:left w:val="none" w:sz="0" w:space="0" w:color="auto"/>
                        <w:bottom w:val="none" w:sz="0" w:space="0" w:color="auto"/>
                        <w:right w:val="none" w:sz="0" w:space="0" w:color="auto"/>
                      </w:divBdr>
                    </w:div>
                  </w:divsChild>
                </w:div>
                <w:div w:id="1740903704">
                  <w:marLeft w:val="0"/>
                  <w:marRight w:val="0"/>
                  <w:marTop w:val="0"/>
                  <w:marBottom w:val="0"/>
                  <w:divBdr>
                    <w:top w:val="none" w:sz="0" w:space="0" w:color="auto"/>
                    <w:left w:val="none" w:sz="0" w:space="0" w:color="auto"/>
                    <w:bottom w:val="none" w:sz="0" w:space="0" w:color="auto"/>
                    <w:right w:val="none" w:sz="0" w:space="0" w:color="auto"/>
                  </w:divBdr>
                  <w:divsChild>
                    <w:div w:id="2121146326">
                      <w:marLeft w:val="0"/>
                      <w:marRight w:val="0"/>
                      <w:marTop w:val="0"/>
                      <w:marBottom w:val="0"/>
                      <w:divBdr>
                        <w:top w:val="none" w:sz="0" w:space="0" w:color="auto"/>
                        <w:left w:val="none" w:sz="0" w:space="0" w:color="auto"/>
                        <w:bottom w:val="none" w:sz="0" w:space="0" w:color="auto"/>
                        <w:right w:val="none" w:sz="0" w:space="0" w:color="auto"/>
                      </w:divBdr>
                    </w:div>
                  </w:divsChild>
                </w:div>
                <w:div w:id="1884948899">
                  <w:marLeft w:val="0"/>
                  <w:marRight w:val="0"/>
                  <w:marTop w:val="0"/>
                  <w:marBottom w:val="0"/>
                  <w:divBdr>
                    <w:top w:val="none" w:sz="0" w:space="0" w:color="auto"/>
                    <w:left w:val="none" w:sz="0" w:space="0" w:color="auto"/>
                    <w:bottom w:val="none" w:sz="0" w:space="0" w:color="auto"/>
                    <w:right w:val="none" w:sz="0" w:space="0" w:color="auto"/>
                  </w:divBdr>
                  <w:divsChild>
                    <w:div w:id="1023749076">
                      <w:marLeft w:val="0"/>
                      <w:marRight w:val="0"/>
                      <w:marTop w:val="0"/>
                      <w:marBottom w:val="0"/>
                      <w:divBdr>
                        <w:top w:val="none" w:sz="0" w:space="0" w:color="auto"/>
                        <w:left w:val="none" w:sz="0" w:space="0" w:color="auto"/>
                        <w:bottom w:val="none" w:sz="0" w:space="0" w:color="auto"/>
                        <w:right w:val="none" w:sz="0" w:space="0" w:color="auto"/>
                      </w:divBdr>
                    </w:div>
                  </w:divsChild>
                </w:div>
                <w:div w:id="280573501">
                  <w:marLeft w:val="0"/>
                  <w:marRight w:val="0"/>
                  <w:marTop w:val="0"/>
                  <w:marBottom w:val="0"/>
                  <w:divBdr>
                    <w:top w:val="none" w:sz="0" w:space="0" w:color="auto"/>
                    <w:left w:val="none" w:sz="0" w:space="0" w:color="auto"/>
                    <w:bottom w:val="none" w:sz="0" w:space="0" w:color="auto"/>
                    <w:right w:val="none" w:sz="0" w:space="0" w:color="auto"/>
                  </w:divBdr>
                  <w:divsChild>
                    <w:div w:id="1278752285">
                      <w:marLeft w:val="0"/>
                      <w:marRight w:val="0"/>
                      <w:marTop w:val="0"/>
                      <w:marBottom w:val="0"/>
                      <w:divBdr>
                        <w:top w:val="none" w:sz="0" w:space="0" w:color="auto"/>
                        <w:left w:val="none" w:sz="0" w:space="0" w:color="auto"/>
                        <w:bottom w:val="none" w:sz="0" w:space="0" w:color="auto"/>
                        <w:right w:val="none" w:sz="0" w:space="0" w:color="auto"/>
                      </w:divBdr>
                    </w:div>
                  </w:divsChild>
                </w:div>
                <w:div w:id="797114571">
                  <w:marLeft w:val="0"/>
                  <w:marRight w:val="0"/>
                  <w:marTop w:val="0"/>
                  <w:marBottom w:val="0"/>
                  <w:divBdr>
                    <w:top w:val="none" w:sz="0" w:space="0" w:color="auto"/>
                    <w:left w:val="none" w:sz="0" w:space="0" w:color="auto"/>
                    <w:bottom w:val="none" w:sz="0" w:space="0" w:color="auto"/>
                    <w:right w:val="none" w:sz="0" w:space="0" w:color="auto"/>
                  </w:divBdr>
                  <w:divsChild>
                    <w:div w:id="1563057823">
                      <w:marLeft w:val="0"/>
                      <w:marRight w:val="0"/>
                      <w:marTop w:val="0"/>
                      <w:marBottom w:val="0"/>
                      <w:divBdr>
                        <w:top w:val="none" w:sz="0" w:space="0" w:color="auto"/>
                        <w:left w:val="none" w:sz="0" w:space="0" w:color="auto"/>
                        <w:bottom w:val="none" w:sz="0" w:space="0" w:color="auto"/>
                        <w:right w:val="none" w:sz="0" w:space="0" w:color="auto"/>
                      </w:divBdr>
                    </w:div>
                  </w:divsChild>
                </w:div>
                <w:div w:id="257560716">
                  <w:marLeft w:val="0"/>
                  <w:marRight w:val="0"/>
                  <w:marTop w:val="0"/>
                  <w:marBottom w:val="0"/>
                  <w:divBdr>
                    <w:top w:val="none" w:sz="0" w:space="0" w:color="auto"/>
                    <w:left w:val="none" w:sz="0" w:space="0" w:color="auto"/>
                    <w:bottom w:val="none" w:sz="0" w:space="0" w:color="auto"/>
                    <w:right w:val="none" w:sz="0" w:space="0" w:color="auto"/>
                  </w:divBdr>
                  <w:divsChild>
                    <w:div w:id="1922637970">
                      <w:marLeft w:val="0"/>
                      <w:marRight w:val="0"/>
                      <w:marTop w:val="0"/>
                      <w:marBottom w:val="0"/>
                      <w:divBdr>
                        <w:top w:val="none" w:sz="0" w:space="0" w:color="auto"/>
                        <w:left w:val="none" w:sz="0" w:space="0" w:color="auto"/>
                        <w:bottom w:val="none" w:sz="0" w:space="0" w:color="auto"/>
                        <w:right w:val="none" w:sz="0" w:space="0" w:color="auto"/>
                      </w:divBdr>
                    </w:div>
                  </w:divsChild>
                </w:div>
                <w:div w:id="1657369599">
                  <w:marLeft w:val="0"/>
                  <w:marRight w:val="0"/>
                  <w:marTop w:val="0"/>
                  <w:marBottom w:val="0"/>
                  <w:divBdr>
                    <w:top w:val="none" w:sz="0" w:space="0" w:color="auto"/>
                    <w:left w:val="none" w:sz="0" w:space="0" w:color="auto"/>
                    <w:bottom w:val="none" w:sz="0" w:space="0" w:color="auto"/>
                    <w:right w:val="none" w:sz="0" w:space="0" w:color="auto"/>
                  </w:divBdr>
                  <w:divsChild>
                    <w:div w:id="1273855227">
                      <w:marLeft w:val="0"/>
                      <w:marRight w:val="0"/>
                      <w:marTop w:val="0"/>
                      <w:marBottom w:val="0"/>
                      <w:divBdr>
                        <w:top w:val="none" w:sz="0" w:space="0" w:color="auto"/>
                        <w:left w:val="none" w:sz="0" w:space="0" w:color="auto"/>
                        <w:bottom w:val="none" w:sz="0" w:space="0" w:color="auto"/>
                        <w:right w:val="none" w:sz="0" w:space="0" w:color="auto"/>
                      </w:divBdr>
                    </w:div>
                  </w:divsChild>
                </w:div>
                <w:div w:id="2005205026">
                  <w:marLeft w:val="0"/>
                  <w:marRight w:val="0"/>
                  <w:marTop w:val="0"/>
                  <w:marBottom w:val="0"/>
                  <w:divBdr>
                    <w:top w:val="none" w:sz="0" w:space="0" w:color="auto"/>
                    <w:left w:val="none" w:sz="0" w:space="0" w:color="auto"/>
                    <w:bottom w:val="none" w:sz="0" w:space="0" w:color="auto"/>
                    <w:right w:val="none" w:sz="0" w:space="0" w:color="auto"/>
                  </w:divBdr>
                  <w:divsChild>
                    <w:div w:id="521935452">
                      <w:marLeft w:val="0"/>
                      <w:marRight w:val="0"/>
                      <w:marTop w:val="0"/>
                      <w:marBottom w:val="0"/>
                      <w:divBdr>
                        <w:top w:val="none" w:sz="0" w:space="0" w:color="auto"/>
                        <w:left w:val="none" w:sz="0" w:space="0" w:color="auto"/>
                        <w:bottom w:val="none" w:sz="0" w:space="0" w:color="auto"/>
                        <w:right w:val="none" w:sz="0" w:space="0" w:color="auto"/>
                      </w:divBdr>
                    </w:div>
                    <w:div w:id="1287349996">
                      <w:marLeft w:val="0"/>
                      <w:marRight w:val="0"/>
                      <w:marTop w:val="0"/>
                      <w:marBottom w:val="0"/>
                      <w:divBdr>
                        <w:top w:val="none" w:sz="0" w:space="0" w:color="auto"/>
                        <w:left w:val="none" w:sz="0" w:space="0" w:color="auto"/>
                        <w:bottom w:val="none" w:sz="0" w:space="0" w:color="auto"/>
                        <w:right w:val="none" w:sz="0" w:space="0" w:color="auto"/>
                      </w:divBdr>
                    </w:div>
                    <w:div w:id="103186154">
                      <w:marLeft w:val="0"/>
                      <w:marRight w:val="0"/>
                      <w:marTop w:val="0"/>
                      <w:marBottom w:val="0"/>
                      <w:divBdr>
                        <w:top w:val="none" w:sz="0" w:space="0" w:color="auto"/>
                        <w:left w:val="none" w:sz="0" w:space="0" w:color="auto"/>
                        <w:bottom w:val="none" w:sz="0" w:space="0" w:color="auto"/>
                        <w:right w:val="none" w:sz="0" w:space="0" w:color="auto"/>
                      </w:divBdr>
                    </w:div>
                  </w:divsChild>
                </w:div>
                <w:div w:id="2087874692">
                  <w:marLeft w:val="0"/>
                  <w:marRight w:val="0"/>
                  <w:marTop w:val="0"/>
                  <w:marBottom w:val="0"/>
                  <w:divBdr>
                    <w:top w:val="none" w:sz="0" w:space="0" w:color="auto"/>
                    <w:left w:val="none" w:sz="0" w:space="0" w:color="auto"/>
                    <w:bottom w:val="none" w:sz="0" w:space="0" w:color="auto"/>
                    <w:right w:val="none" w:sz="0" w:space="0" w:color="auto"/>
                  </w:divBdr>
                  <w:divsChild>
                    <w:div w:id="288436254">
                      <w:marLeft w:val="0"/>
                      <w:marRight w:val="0"/>
                      <w:marTop w:val="0"/>
                      <w:marBottom w:val="0"/>
                      <w:divBdr>
                        <w:top w:val="none" w:sz="0" w:space="0" w:color="auto"/>
                        <w:left w:val="none" w:sz="0" w:space="0" w:color="auto"/>
                        <w:bottom w:val="none" w:sz="0" w:space="0" w:color="auto"/>
                        <w:right w:val="none" w:sz="0" w:space="0" w:color="auto"/>
                      </w:divBdr>
                    </w:div>
                  </w:divsChild>
                </w:div>
                <w:div w:id="251276453">
                  <w:marLeft w:val="0"/>
                  <w:marRight w:val="0"/>
                  <w:marTop w:val="0"/>
                  <w:marBottom w:val="0"/>
                  <w:divBdr>
                    <w:top w:val="none" w:sz="0" w:space="0" w:color="auto"/>
                    <w:left w:val="none" w:sz="0" w:space="0" w:color="auto"/>
                    <w:bottom w:val="none" w:sz="0" w:space="0" w:color="auto"/>
                    <w:right w:val="none" w:sz="0" w:space="0" w:color="auto"/>
                  </w:divBdr>
                  <w:divsChild>
                    <w:div w:id="684476455">
                      <w:marLeft w:val="0"/>
                      <w:marRight w:val="0"/>
                      <w:marTop w:val="0"/>
                      <w:marBottom w:val="0"/>
                      <w:divBdr>
                        <w:top w:val="none" w:sz="0" w:space="0" w:color="auto"/>
                        <w:left w:val="none" w:sz="0" w:space="0" w:color="auto"/>
                        <w:bottom w:val="none" w:sz="0" w:space="0" w:color="auto"/>
                        <w:right w:val="none" w:sz="0" w:space="0" w:color="auto"/>
                      </w:divBdr>
                    </w:div>
                  </w:divsChild>
                </w:div>
                <w:div w:id="989746533">
                  <w:marLeft w:val="0"/>
                  <w:marRight w:val="0"/>
                  <w:marTop w:val="0"/>
                  <w:marBottom w:val="0"/>
                  <w:divBdr>
                    <w:top w:val="none" w:sz="0" w:space="0" w:color="auto"/>
                    <w:left w:val="none" w:sz="0" w:space="0" w:color="auto"/>
                    <w:bottom w:val="none" w:sz="0" w:space="0" w:color="auto"/>
                    <w:right w:val="none" w:sz="0" w:space="0" w:color="auto"/>
                  </w:divBdr>
                  <w:divsChild>
                    <w:div w:id="1386099700">
                      <w:marLeft w:val="0"/>
                      <w:marRight w:val="0"/>
                      <w:marTop w:val="0"/>
                      <w:marBottom w:val="0"/>
                      <w:divBdr>
                        <w:top w:val="none" w:sz="0" w:space="0" w:color="auto"/>
                        <w:left w:val="none" w:sz="0" w:space="0" w:color="auto"/>
                        <w:bottom w:val="none" w:sz="0" w:space="0" w:color="auto"/>
                        <w:right w:val="none" w:sz="0" w:space="0" w:color="auto"/>
                      </w:divBdr>
                    </w:div>
                  </w:divsChild>
                </w:div>
                <w:div w:id="1565331526">
                  <w:marLeft w:val="0"/>
                  <w:marRight w:val="0"/>
                  <w:marTop w:val="0"/>
                  <w:marBottom w:val="0"/>
                  <w:divBdr>
                    <w:top w:val="none" w:sz="0" w:space="0" w:color="auto"/>
                    <w:left w:val="none" w:sz="0" w:space="0" w:color="auto"/>
                    <w:bottom w:val="none" w:sz="0" w:space="0" w:color="auto"/>
                    <w:right w:val="none" w:sz="0" w:space="0" w:color="auto"/>
                  </w:divBdr>
                  <w:divsChild>
                    <w:div w:id="943611756">
                      <w:marLeft w:val="0"/>
                      <w:marRight w:val="0"/>
                      <w:marTop w:val="0"/>
                      <w:marBottom w:val="0"/>
                      <w:divBdr>
                        <w:top w:val="none" w:sz="0" w:space="0" w:color="auto"/>
                        <w:left w:val="none" w:sz="0" w:space="0" w:color="auto"/>
                        <w:bottom w:val="none" w:sz="0" w:space="0" w:color="auto"/>
                        <w:right w:val="none" w:sz="0" w:space="0" w:color="auto"/>
                      </w:divBdr>
                    </w:div>
                  </w:divsChild>
                </w:div>
                <w:div w:id="569081030">
                  <w:marLeft w:val="0"/>
                  <w:marRight w:val="0"/>
                  <w:marTop w:val="0"/>
                  <w:marBottom w:val="0"/>
                  <w:divBdr>
                    <w:top w:val="none" w:sz="0" w:space="0" w:color="auto"/>
                    <w:left w:val="none" w:sz="0" w:space="0" w:color="auto"/>
                    <w:bottom w:val="none" w:sz="0" w:space="0" w:color="auto"/>
                    <w:right w:val="none" w:sz="0" w:space="0" w:color="auto"/>
                  </w:divBdr>
                  <w:divsChild>
                    <w:div w:id="1666736476">
                      <w:marLeft w:val="0"/>
                      <w:marRight w:val="0"/>
                      <w:marTop w:val="0"/>
                      <w:marBottom w:val="0"/>
                      <w:divBdr>
                        <w:top w:val="none" w:sz="0" w:space="0" w:color="auto"/>
                        <w:left w:val="none" w:sz="0" w:space="0" w:color="auto"/>
                        <w:bottom w:val="none" w:sz="0" w:space="0" w:color="auto"/>
                        <w:right w:val="none" w:sz="0" w:space="0" w:color="auto"/>
                      </w:divBdr>
                    </w:div>
                  </w:divsChild>
                </w:div>
                <w:div w:id="1251279080">
                  <w:marLeft w:val="0"/>
                  <w:marRight w:val="0"/>
                  <w:marTop w:val="0"/>
                  <w:marBottom w:val="0"/>
                  <w:divBdr>
                    <w:top w:val="none" w:sz="0" w:space="0" w:color="auto"/>
                    <w:left w:val="none" w:sz="0" w:space="0" w:color="auto"/>
                    <w:bottom w:val="none" w:sz="0" w:space="0" w:color="auto"/>
                    <w:right w:val="none" w:sz="0" w:space="0" w:color="auto"/>
                  </w:divBdr>
                  <w:divsChild>
                    <w:div w:id="1832258069">
                      <w:marLeft w:val="0"/>
                      <w:marRight w:val="0"/>
                      <w:marTop w:val="0"/>
                      <w:marBottom w:val="0"/>
                      <w:divBdr>
                        <w:top w:val="none" w:sz="0" w:space="0" w:color="auto"/>
                        <w:left w:val="none" w:sz="0" w:space="0" w:color="auto"/>
                        <w:bottom w:val="none" w:sz="0" w:space="0" w:color="auto"/>
                        <w:right w:val="none" w:sz="0" w:space="0" w:color="auto"/>
                      </w:divBdr>
                    </w:div>
                  </w:divsChild>
                </w:div>
                <w:div w:id="892305005">
                  <w:marLeft w:val="0"/>
                  <w:marRight w:val="0"/>
                  <w:marTop w:val="0"/>
                  <w:marBottom w:val="0"/>
                  <w:divBdr>
                    <w:top w:val="none" w:sz="0" w:space="0" w:color="auto"/>
                    <w:left w:val="none" w:sz="0" w:space="0" w:color="auto"/>
                    <w:bottom w:val="none" w:sz="0" w:space="0" w:color="auto"/>
                    <w:right w:val="none" w:sz="0" w:space="0" w:color="auto"/>
                  </w:divBdr>
                  <w:divsChild>
                    <w:div w:id="1040007728">
                      <w:marLeft w:val="0"/>
                      <w:marRight w:val="0"/>
                      <w:marTop w:val="0"/>
                      <w:marBottom w:val="0"/>
                      <w:divBdr>
                        <w:top w:val="none" w:sz="0" w:space="0" w:color="auto"/>
                        <w:left w:val="none" w:sz="0" w:space="0" w:color="auto"/>
                        <w:bottom w:val="none" w:sz="0" w:space="0" w:color="auto"/>
                        <w:right w:val="none" w:sz="0" w:space="0" w:color="auto"/>
                      </w:divBdr>
                    </w:div>
                  </w:divsChild>
                </w:div>
                <w:div w:id="544342129">
                  <w:marLeft w:val="0"/>
                  <w:marRight w:val="0"/>
                  <w:marTop w:val="0"/>
                  <w:marBottom w:val="0"/>
                  <w:divBdr>
                    <w:top w:val="none" w:sz="0" w:space="0" w:color="auto"/>
                    <w:left w:val="none" w:sz="0" w:space="0" w:color="auto"/>
                    <w:bottom w:val="none" w:sz="0" w:space="0" w:color="auto"/>
                    <w:right w:val="none" w:sz="0" w:space="0" w:color="auto"/>
                  </w:divBdr>
                  <w:divsChild>
                    <w:div w:id="980354132">
                      <w:marLeft w:val="0"/>
                      <w:marRight w:val="0"/>
                      <w:marTop w:val="0"/>
                      <w:marBottom w:val="0"/>
                      <w:divBdr>
                        <w:top w:val="none" w:sz="0" w:space="0" w:color="auto"/>
                        <w:left w:val="none" w:sz="0" w:space="0" w:color="auto"/>
                        <w:bottom w:val="none" w:sz="0" w:space="0" w:color="auto"/>
                        <w:right w:val="none" w:sz="0" w:space="0" w:color="auto"/>
                      </w:divBdr>
                    </w:div>
                  </w:divsChild>
                </w:div>
                <w:div w:id="1534346282">
                  <w:marLeft w:val="0"/>
                  <w:marRight w:val="0"/>
                  <w:marTop w:val="0"/>
                  <w:marBottom w:val="0"/>
                  <w:divBdr>
                    <w:top w:val="none" w:sz="0" w:space="0" w:color="auto"/>
                    <w:left w:val="none" w:sz="0" w:space="0" w:color="auto"/>
                    <w:bottom w:val="none" w:sz="0" w:space="0" w:color="auto"/>
                    <w:right w:val="none" w:sz="0" w:space="0" w:color="auto"/>
                  </w:divBdr>
                  <w:divsChild>
                    <w:div w:id="78841295">
                      <w:marLeft w:val="0"/>
                      <w:marRight w:val="0"/>
                      <w:marTop w:val="0"/>
                      <w:marBottom w:val="0"/>
                      <w:divBdr>
                        <w:top w:val="none" w:sz="0" w:space="0" w:color="auto"/>
                        <w:left w:val="none" w:sz="0" w:space="0" w:color="auto"/>
                        <w:bottom w:val="none" w:sz="0" w:space="0" w:color="auto"/>
                        <w:right w:val="none" w:sz="0" w:space="0" w:color="auto"/>
                      </w:divBdr>
                    </w:div>
                  </w:divsChild>
                </w:div>
                <w:div w:id="751658054">
                  <w:marLeft w:val="0"/>
                  <w:marRight w:val="0"/>
                  <w:marTop w:val="0"/>
                  <w:marBottom w:val="0"/>
                  <w:divBdr>
                    <w:top w:val="none" w:sz="0" w:space="0" w:color="auto"/>
                    <w:left w:val="none" w:sz="0" w:space="0" w:color="auto"/>
                    <w:bottom w:val="none" w:sz="0" w:space="0" w:color="auto"/>
                    <w:right w:val="none" w:sz="0" w:space="0" w:color="auto"/>
                  </w:divBdr>
                  <w:divsChild>
                    <w:div w:id="702826175">
                      <w:marLeft w:val="0"/>
                      <w:marRight w:val="0"/>
                      <w:marTop w:val="0"/>
                      <w:marBottom w:val="0"/>
                      <w:divBdr>
                        <w:top w:val="none" w:sz="0" w:space="0" w:color="auto"/>
                        <w:left w:val="none" w:sz="0" w:space="0" w:color="auto"/>
                        <w:bottom w:val="none" w:sz="0" w:space="0" w:color="auto"/>
                        <w:right w:val="none" w:sz="0" w:space="0" w:color="auto"/>
                      </w:divBdr>
                    </w:div>
                  </w:divsChild>
                </w:div>
                <w:div w:id="1064377307">
                  <w:marLeft w:val="0"/>
                  <w:marRight w:val="0"/>
                  <w:marTop w:val="0"/>
                  <w:marBottom w:val="0"/>
                  <w:divBdr>
                    <w:top w:val="none" w:sz="0" w:space="0" w:color="auto"/>
                    <w:left w:val="none" w:sz="0" w:space="0" w:color="auto"/>
                    <w:bottom w:val="none" w:sz="0" w:space="0" w:color="auto"/>
                    <w:right w:val="none" w:sz="0" w:space="0" w:color="auto"/>
                  </w:divBdr>
                  <w:divsChild>
                    <w:div w:id="1975989410">
                      <w:marLeft w:val="0"/>
                      <w:marRight w:val="0"/>
                      <w:marTop w:val="0"/>
                      <w:marBottom w:val="0"/>
                      <w:divBdr>
                        <w:top w:val="none" w:sz="0" w:space="0" w:color="auto"/>
                        <w:left w:val="none" w:sz="0" w:space="0" w:color="auto"/>
                        <w:bottom w:val="none" w:sz="0" w:space="0" w:color="auto"/>
                        <w:right w:val="none" w:sz="0" w:space="0" w:color="auto"/>
                      </w:divBdr>
                    </w:div>
                  </w:divsChild>
                </w:div>
                <w:div w:id="675691419">
                  <w:marLeft w:val="0"/>
                  <w:marRight w:val="0"/>
                  <w:marTop w:val="0"/>
                  <w:marBottom w:val="0"/>
                  <w:divBdr>
                    <w:top w:val="none" w:sz="0" w:space="0" w:color="auto"/>
                    <w:left w:val="none" w:sz="0" w:space="0" w:color="auto"/>
                    <w:bottom w:val="none" w:sz="0" w:space="0" w:color="auto"/>
                    <w:right w:val="none" w:sz="0" w:space="0" w:color="auto"/>
                  </w:divBdr>
                  <w:divsChild>
                    <w:div w:id="553202125">
                      <w:marLeft w:val="0"/>
                      <w:marRight w:val="0"/>
                      <w:marTop w:val="0"/>
                      <w:marBottom w:val="0"/>
                      <w:divBdr>
                        <w:top w:val="none" w:sz="0" w:space="0" w:color="auto"/>
                        <w:left w:val="none" w:sz="0" w:space="0" w:color="auto"/>
                        <w:bottom w:val="none" w:sz="0" w:space="0" w:color="auto"/>
                        <w:right w:val="none" w:sz="0" w:space="0" w:color="auto"/>
                      </w:divBdr>
                    </w:div>
                  </w:divsChild>
                </w:div>
                <w:div w:id="685063071">
                  <w:marLeft w:val="0"/>
                  <w:marRight w:val="0"/>
                  <w:marTop w:val="0"/>
                  <w:marBottom w:val="0"/>
                  <w:divBdr>
                    <w:top w:val="none" w:sz="0" w:space="0" w:color="auto"/>
                    <w:left w:val="none" w:sz="0" w:space="0" w:color="auto"/>
                    <w:bottom w:val="none" w:sz="0" w:space="0" w:color="auto"/>
                    <w:right w:val="none" w:sz="0" w:space="0" w:color="auto"/>
                  </w:divBdr>
                  <w:divsChild>
                    <w:div w:id="836505665">
                      <w:marLeft w:val="0"/>
                      <w:marRight w:val="0"/>
                      <w:marTop w:val="0"/>
                      <w:marBottom w:val="0"/>
                      <w:divBdr>
                        <w:top w:val="none" w:sz="0" w:space="0" w:color="auto"/>
                        <w:left w:val="none" w:sz="0" w:space="0" w:color="auto"/>
                        <w:bottom w:val="none" w:sz="0" w:space="0" w:color="auto"/>
                        <w:right w:val="none" w:sz="0" w:space="0" w:color="auto"/>
                      </w:divBdr>
                    </w:div>
                  </w:divsChild>
                </w:div>
                <w:div w:id="951547620">
                  <w:marLeft w:val="0"/>
                  <w:marRight w:val="0"/>
                  <w:marTop w:val="0"/>
                  <w:marBottom w:val="0"/>
                  <w:divBdr>
                    <w:top w:val="none" w:sz="0" w:space="0" w:color="auto"/>
                    <w:left w:val="none" w:sz="0" w:space="0" w:color="auto"/>
                    <w:bottom w:val="none" w:sz="0" w:space="0" w:color="auto"/>
                    <w:right w:val="none" w:sz="0" w:space="0" w:color="auto"/>
                  </w:divBdr>
                  <w:divsChild>
                    <w:div w:id="1806702171">
                      <w:marLeft w:val="0"/>
                      <w:marRight w:val="0"/>
                      <w:marTop w:val="0"/>
                      <w:marBottom w:val="0"/>
                      <w:divBdr>
                        <w:top w:val="none" w:sz="0" w:space="0" w:color="auto"/>
                        <w:left w:val="none" w:sz="0" w:space="0" w:color="auto"/>
                        <w:bottom w:val="none" w:sz="0" w:space="0" w:color="auto"/>
                        <w:right w:val="none" w:sz="0" w:space="0" w:color="auto"/>
                      </w:divBdr>
                    </w:div>
                  </w:divsChild>
                </w:div>
                <w:div w:id="51782839">
                  <w:marLeft w:val="0"/>
                  <w:marRight w:val="0"/>
                  <w:marTop w:val="0"/>
                  <w:marBottom w:val="0"/>
                  <w:divBdr>
                    <w:top w:val="none" w:sz="0" w:space="0" w:color="auto"/>
                    <w:left w:val="none" w:sz="0" w:space="0" w:color="auto"/>
                    <w:bottom w:val="none" w:sz="0" w:space="0" w:color="auto"/>
                    <w:right w:val="none" w:sz="0" w:space="0" w:color="auto"/>
                  </w:divBdr>
                  <w:divsChild>
                    <w:div w:id="570963485">
                      <w:marLeft w:val="0"/>
                      <w:marRight w:val="0"/>
                      <w:marTop w:val="0"/>
                      <w:marBottom w:val="0"/>
                      <w:divBdr>
                        <w:top w:val="none" w:sz="0" w:space="0" w:color="auto"/>
                        <w:left w:val="none" w:sz="0" w:space="0" w:color="auto"/>
                        <w:bottom w:val="none" w:sz="0" w:space="0" w:color="auto"/>
                        <w:right w:val="none" w:sz="0" w:space="0" w:color="auto"/>
                      </w:divBdr>
                    </w:div>
                  </w:divsChild>
                </w:div>
                <w:div w:id="2070181466">
                  <w:marLeft w:val="0"/>
                  <w:marRight w:val="0"/>
                  <w:marTop w:val="0"/>
                  <w:marBottom w:val="0"/>
                  <w:divBdr>
                    <w:top w:val="none" w:sz="0" w:space="0" w:color="auto"/>
                    <w:left w:val="none" w:sz="0" w:space="0" w:color="auto"/>
                    <w:bottom w:val="none" w:sz="0" w:space="0" w:color="auto"/>
                    <w:right w:val="none" w:sz="0" w:space="0" w:color="auto"/>
                  </w:divBdr>
                  <w:divsChild>
                    <w:div w:id="553659325">
                      <w:marLeft w:val="0"/>
                      <w:marRight w:val="0"/>
                      <w:marTop w:val="0"/>
                      <w:marBottom w:val="0"/>
                      <w:divBdr>
                        <w:top w:val="none" w:sz="0" w:space="0" w:color="auto"/>
                        <w:left w:val="none" w:sz="0" w:space="0" w:color="auto"/>
                        <w:bottom w:val="none" w:sz="0" w:space="0" w:color="auto"/>
                        <w:right w:val="none" w:sz="0" w:space="0" w:color="auto"/>
                      </w:divBdr>
                    </w:div>
                  </w:divsChild>
                </w:div>
                <w:div w:id="1286892068">
                  <w:marLeft w:val="0"/>
                  <w:marRight w:val="0"/>
                  <w:marTop w:val="0"/>
                  <w:marBottom w:val="0"/>
                  <w:divBdr>
                    <w:top w:val="none" w:sz="0" w:space="0" w:color="auto"/>
                    <w:left w:val="none" w:sz="0" w:space="0" w:color="auto"/>
                    <w:bottom w:val="none" w:sz="0" w:space="0" w:color="auto"/>
                    <w:right w:val="none" w:sz="0" w:space="0" w:color="auto"/>
                  </w:divBdr>
                  <w:divsChild>
                    <w:div w:id="161163666">
                      <w:marLeft w:val="0"/>
                      <w:marRight w:val="0"/>
                      <w:marTop w:val="0"/>
                      <w:marBottom w:val="0"/>
                      <w:divBdr>
                        <w:top w:val="none" w:sz="0" w:space="0" w:color="auto"/>
                        <w:left w:val="none" w:sz="0" w:space="0" w:color="auto"/>
                        <w:bottom w:val="none" w:sz="0" w:space="0" w:color="auto"/>
                        <w:right w:val="none" w:sz="0" w:space="0" w:color="auto"/>
                      </w:divBdr>
                    </w:div>
                  </w:divsChild>
                </w:div>
                <w:div w:id="1361903914">
                  <w:marLeft w:val="0"/>
                  <w:marRight w:val="0"/>
                  <w:marTop w:val="0"/>
                  <w:marBottom w:val="0"/>
                  <w:divBdr>
                    <w:top w:val="none" w:sz="0" w:space="0" w:color="auto"/>
                    <w:left w:val="none" w:sz="0" w:space="0" w:color="auto"/>
                    <w:bottom w:val="none" w:sz="0" w:space="0" w:color="auto"/>
                    <w:right w:val="none" w:sz="0" w:space="0" w:color="auto"/>
                  </w:divBdr>
                  <w:divsChild>
                    <w:div w:id="429202529">
                      <w:marLeft w:val="0"/>
                      <w:marRight w:val="0"/>
                      <w:marTop w:val="0"/>
                      <w:marBottom w:val="0"/>
                      <w:divBdr>
                        <w:top w:val="none" w:sz="0" w:space="0" w:color="auto"/>
                        <w:left w:val="none" w:sz="0" w:space="0" w:color="auto"/>
                        <w:bottom w:val="none" w:sz="0" w:space="0" w:color="auto"/>
                        <w:right w:val="none" w:sz="0" w:space="0" w:color="auto"/>
                      </w:divBdr>
                    </w:div>
                  </w:divsChild>
                </w:div>
                <w:div w:id="849179600">
                  <w:marLeft w:val="0"/>
                  <w:marRight w:val="0"/>
                  <w:marTop w:val="0"/>
                  <w:marBottom w:val="0"/>
                  <w:divBdr>
                    <w:top w:val="none" w:sz="0" w:space="0" w:color="auto"/>
                    <w:left w:val="none" w:sz="0" w:space="0" w:color="auto"/>
                    <w:bottom w:val="none" w:sz="0" w:space="0" w:color="auto"/>
                    <w:right w:val="none" w:sz="0" w:space="0" w:color="auto"/>
                  </w:divBdr>
                  <w:divsChild>
                    <w:div w:id="674235106">
                      <w:marLeft w:val="0"/>
                      <w:marRight w:val="0"/>
                      <w:marTop w:val="0"/>
                      <w:marBottom w:val="0"/>
                      <w:divBdr>
                        <w:top w:val="none" w:sz="0" w:space="0" w:color="auto"/>
                        <w:left w:val="none" w:sz="0" w:space="0" w:color="auto"/>
                        <w:bottom w:val="none" w:sz="0" w:space="0" w:color="auto"/>
                        <w:right w:val="none" w:sz="0" w:space="0" w:color="auto"/>
                      </w:divBdr>
                    </w:div>
                  </w:divsChild>
                </w:div>
                <w:div w:id="607199521">
                  <w:marLeft w:val="0"/>
                  <w:marRight w:val="0"/>
                  <w:marTop w:val="0"/>
                  <w:marBottom w:val="0"/>
                  <w:divBdr>
                    <w:top w:val="none" w:sz="0" w:space="0" w:color="auto"/>
                    <w:left w:val="none" w:sz="0" w:space="0" w:color="auto"/>
                    <w:bottom w:val="none" w:sz="0" w:space="0" w:color="auto"/>
                    <w:right w:val="none" w:sz="0" w:space="0" w:color="auto"/>
                  </w:divBdr>
                  <w:divsChild>
                    <w:div w:id="196503790">
                      <w:marLeft w:val="0"/>
                      <w:marRight w:val="0"/>
                      <w:marTop w:val="0"/>
                      <w:marBottom w:val="0"/>
                      <w:divBdr>
                        <w:top w:val="none" w:sz="0" w:space="0" w:color="auto"/>
                        <w:left w:val="none" w:sz="0" w:space="0" w:color="auto"/>
                        <w:bottom w:val="none" w:sz="0" w:space="0" w:color="auto"/>
                        <w:right w:val="none" w:sz="0" w:space="0" w:color="auto"/>
                      </w:divBdr>
                    </w:div>
                  </w:divsChild>
                </w:div>
                <w:div w:id="1039092249">
                  <w:marLeft w:val="0"/>
                  <w:marRight w:val="0"/>
                  <w:marTop w:val="0"/>
                  <w:marBottom w:val="0"/>
                  <w:divBdr>
                    <w:top w:val="none" w:sz="0" w:space="0" w:color="auto"/>
                    <w:left w:val="none" w:sz="0" w:space="0" w:color="auto"/>
                    <w:bottom w:val="none" w:sz="0" w:space="0" w:color="auto"/>
                    <w:right w:val="none" w:sz="0" w:space="0" w:color="auto"/>
                  </w:divBdr>
                  <w:divsChild>
                    <w:div w:id="1947032387">
                      <w:marLeft w:val="0"/>
                      <w:marRight w:val="0"/>
                      <w:marTop w:val="0"/>
                      <w:marBottom w:val="0"/>
                      <w:divBdr>
                        <w:top w:val="none" w:sz="0" w:space="0" w:color="auto"/>
                        <w:left w:val="none" w:sz="0" w:space="0" w:color="auto"/>
                        <w:bottom w:val="none" w:sz="0" w:space="0" w:color="auto"/>
                        <w:right w:val="none" w:sz="0" w:space="0" w:color="auto"/>
                      </w:divBdr>
                    </w:div>
                  </w:divsChild>
                </w:div>
                <w:div w:id="1380863784">
                  <w:marLeft w:val="0"/>
                  <w:marRight w:val="0"/>
                  <w:marTop w:val="0"/>
                  <w:marBottom w:val="0"/>
                  <w:divBdr>
                    <w:top w:val="none" w:sz="0" w:space="0" w:color="auto"/>
                    <w:left w:val="none" w:sz="0" w:space="0" w:color="auto"/>
                    <w:bottom w:val="none" w:sz="0" w:space="0" w:color="auto"/>
                    <w:right w:val="none" w:sz="0" w:space="0" w:color="auto"/>
                  </w:divBdr>
                  <w:divsChild>
                    <w:div w:id="1080755422">
                      <w:marLeft w:val="0"/>
                      <w:marRight w:val="0"/>
                      <w:marTop w:val="0"/>
                      <w:marBottom w:val="0"/>
                      <w:divBdr>
                        <w:top w:val="none" w:sz="0" w:space="0" w:color="auto"/>
                        <w:left w:val="none" w:sz="0" w:space="0" w:color="auto"/>
                        <w:bottom w:val="none" w:sz="0" w:space="0" w:color="auto"/>
                        <w:right w:val="none" w:sz="0" w:space="0" w:color="auto"/>
                      </w:divBdr>
                    </w:div>
                  </w:divsChild>
                </w:div>
                <w:div w:id="1217932742">
                  <w:marLeft w:val="0"/>
                  <w:marRight w:val="0"/>
                  <w:marTop w:val="0"/>
                  <w:marBottom w:val="0"/>
                  <w:divBdr>
                    <w:top w:val="none" w:sz="0" w:space="0" w:color="auto"/>
                    <w:left w:val="none" w:sz="0" w:space="0" w:color="auto"/>
                    <w:bottom w:val="none" w:sz="0" w:space="0" w:color="auto"/>
                    <w:right w:val="none" w:sz="0" w:space="0" w:color="auto"/>
                  </w:divBdr>
                  <w:divsChild>
                    <w:div w:id="1409692073">
                      <w:marLeft w:val="0"/>
                      <w:marRight w:val="0"/>
                      <w:marTop w:val="0"/>
                      <w:marBottom w:val="0"/>
                      <w:divBdr>
                        <w:top w:val="none" w:sz="0" w:space="0" w:color="auto"/>
                        <w:left w:val="none" w:sz="0" w:space="0" w:color="auto"/>
                        <w:bottom w:val="none" w:sz="0" w:space="0" w:color="auto"/>
                        <w:right w:val="none" w:sz="0" w:space="0" w:color="auto"/>
                      </w:divBdr>
                    </w:div>
                  </w:divsChild>
                </w:div>
                <w:div w:id="165748137">
                  <w:marLeft w:val="0"/>
                  <w:marRight w:val="0"/>
                  <w:marTop w:val="0"/>
                  <w:marBottom w:val="0"/>
                  <w:divBdr>
                    <w:top w:val="none" w:sz="0" w:space="0" w:color="auto"/>
                    <w:left w:val="none" w:sz="0" w:space="0" w:color="auto"/>
                    <w:bottom w:val="none" w:sz="0" w:space="0" w:color="auto"/>
                    <w:right w:val="none" w:sz="0" w:space="0" w:color="auto"/>
                  </w:divBdr>
                  <w:divsChild>
                    <w:div w:id="417674971">
                      <w:marLeft w:val="0"/>
                      <w:marRight w:val="0"/>
                      <w:marTop w:val="0"/>
                      <w:marBottom w:val="0"/>
                      <w:divBdr>
                        <w:top w:val="none" w:sz="0" w:space="0" w:color="auto"/>
                        <w:left w:val="none" w:sz="0" w:space="0" w:color="auto"/>
                        <w:bottom w:val="none" w:sz="0" w:space="0" w:color="auto"/>
                        <w:right w:val="none" w:sz="0" w:space="0" w:color="auto"/>
                      </w:divBdr>
                    </w:div>
                  </w:divsChild>
                </w:div>
                <w:div w:id="777942890">
                  <w:marLeft w:val="0"/>
                  <w:marRight w:val="0"/>
                  <w:marTop w:val="0"/>
                  <w:marBottom w:val="0"/>
                  <w:divBdr>
                    <w:top w:val="none" w:sz="0" w:space="0" w:color="auto"/>
                    <w:left w:val="none" w:sz="0" w:space="0" w:color="auto"/>
                    <w:bottom w:val="none" w:sz="0" w:space="0" w:color="auto"/>
                    <w:right w:val="none" w:sz="0" w:space="0" w:color="auto"/>
                  </w:divBdr>
                  <w:divsChild>
                    <w:div w:id="2074548414">
                      <w:marLeft w:val="0"/>
                      <w:marRight w:val="0"/>
                      <w:marTop w:val="0"/>
                      <w:marBottom w:val="0"/>
                      <w:divBdr>
                        <w:top w:val="none" w:sz="0" w:space="0" w:color="auto"/>
                        <w:left w:val="none" w:sz="0" w:space="0" w:color="auto"/>
                        <w:bottom w:val="none" w:sz="0" w:space="0" w:color="auto"/>
                        <w:right w:val="none" w:sz="0" w:space="0" w:color="auto"/>
                      </w:divBdr>
                    </w:div>
                  </w:divsChild>
                </w:div>
                <w:div w:id="783616658">
                  <w:marLeft w:val="0"/>
                  <w:marRight w:val="0"/>
                  <w:marTop w:val="0"/>
                  <w:marBottom w:val="0"/>
                  <w:divBdr>
                    <w:top w:val="none" w:sz="0" w:space="0" w:color="auto"/>
                    <w:left w:val="none" w:sz="0" w:space="0" w:color="auto"/>
                    <w:bottom w:val="none" w:sz="0" w:space="0" w:color="auto"/>
                    <w:right w:val="none" w:sz="0" w:space="0" w:color="auto"/>
                  </w:divBdr>
                  <w:divsChild>
                    <w:div w:id="1320618252">
                      <w:marLeft w:val="0"/>
                      <w:marRight w:val="0"/>
                      <w:marTop w:val="0"/>
                      <w:marBottom w:val="0"/>
                      <w:divBdr>
                        <w:top w:val="none" w:sz="0" w:space="0" w:color="auto"/>
                        <w:left w:val="none" w:sz="0" w:space="0" w:color="auto"/>
                        <w:bottom w:val="none" w:sz="0" w:space="0" w:color="auto"/>
                        <w:right w:val="none" w:sz="0" w:space="0" w:color="auto"/>
                      </w:divBdr>
                    </w:div>
                  </w:divsChild>
                </w:div>
                <w:div w:id="2051418621">
                  <w:marLeft w:val="0"/>
                  <w:marRight w:val="0"/>
                  <w:marTop w:val="0"/>
                  <w:marBottom w:val="0"/>
                  <w:divBdr>
                    <w:top w:val="none" w:sz="0" w:space="0" w:color="auto"/>
                    <w:left w:val="none" w:sz="0" w:space="0" w:color="auto"/>
                    <w:bottom w:val="none" w:sz="0" w:space="0" w:color="auto"/>
                    <w:right w:val="none" w:sz="0" w:space="0" w:color="auto"/>
                  </w:divBdr>
                  <w:divsChild>
                    <w:div w:id="468399705">
                      <w:marLeft w:val="0"/>
                      <w:marRight w:val="0"/>
                      <w:marTop w:val="0"/>
                      <w:marBottom w:val="0"/>
                      <w:divBdr>
                        <w:top w:val="none" w:sz="0" w:space="0" w:color="auto"/>
                        <w:left w:val="none" w:sz="0" w:space="0" w:color="auto"/>
                        <w:bottom w:val="none" w:sz="0" w:space="0" w:color="auto"/>
                        <w:right w:val="none" w:sz="0" w:space="0" w:color="auto"/>
                      </w:divBdr>
                    </w:div>
                  </w:divsChild>
                </w:div>
                <w:div w:id="788163670">
                  <w:marLeft w:val="0"/>
                  <w:marRight w:val="0"/>
                  <w:marTop w:val="0"/>
                  <w:marBottom w:val="0"/>
                  <w:divBdr>
                    <w:top w:val="none" w:sz="0" w:space="0" w:color="auto"/>
                    <w:left w:val="none" w:sz="0" w:space="0" w:color="auto"/>
                    <w:bottom w:val="none" w:sz="0" w:space="0" w:color="auto"/>
                    <w:right w:val="none" w:sz="0" w:space="0" w:color="auto"/>
                  </w:divBdr>
                  <w:divsChild>
                    <w:div w:id="1719282782">
                      <w:marLeft w:val="0"/>
                      <w:marRight w:val="0"/>
                      <w:marTop w:val="0"/>
                      <w:marBottom w:val="0"/>
                      <w:divBdr>
                        <w:top w:val="none" w:sz="0" w:space="0" w:color="auto"/>
                        <w:left w:val="none" w:sz="0" w:space="0" w:color="auto"/>
                        <w:bottom w:val="none" w:sz="0" w:space="0" w:color="auto"/>
                        <w:right w:val="none" w:sz="0" w:space="0" w:color="auto"/>
                      </w:divBdr>
                    </w:div>
                  </w:divsChild>
                </w:div>
                <w:div w:id="665281243">
                  <w:marLeft w:val="0"/>
                  <w:marRight w:val="0"/>
                  <w:marTop w:val="0"/>
                  <w:marBottom w:val="0"/>
                  <w:divBdr>
                    <w:top w:val="none" w:sz="0" w:space="0" w:color="auto"/>
                    <w:left w:val="none" w:sz="0" w:space="0" w:color="auto"/>
                    <w:bottom w:val="none" w:sz="0" w:space="0" w:color="auto"/>
                    <w:right w:val="none" w:sz="0" w:space="0" w:color="auto"/>
                  </w:divBdr>
                  <w:divsChild>
                    <w:div w:id="910038759">
                      <w:marLeft w:val="0"/>
                      <w:marRight w:val="0"/>
                      <w:marTop w:val="0"/>
                      <w:marBottom w:val="0"/>
                      <w:divBdr>
                        <w:top w:val="none" w:sz="0" w:space="0" w:color="auto"/>
                        <w:left w:val="none" w:sz="0" w:space="0" w:color="auto"/>
                        <w:bottom w:val="none" w:sz="0" w:space="0" w:color="auto"/>
                        <w:right w:val="none" w:sz="0" w:space="0" w:color="auto"/>
                      </w:divBdr>
                    </w:div>
                  </w:divsChild>
                </w:div>
                <w:div w:id="1237128799">
                  <w:marLeft w:val="0"/>
                  <w:marRight w:val="0"/>
                  <w:marTop w:val="0"/>
                  <w:marBottom w:val="0"/>
                  <w:divBdr>
                    <w:top w:val="none" w:sz="0" w:space="0" w:color="auto"/>
                    <w:left w:val="none" w:sz="0" w:space="0" w:color="auto"/>
                    <w:bottom w:val="none" w:sz="0" w:space="0" w:color="auto"/>
                    <w:right w:val="none" w:sz="0" w:space="0" w:color="auto"/>
                  </w:divBdr>
                  <w:divsChild>
                    <w:div w:id="348683888">
                      <w:marLeft w:val="0"/>
                      <w:marRight w:val="0"/>
                      <w:marTop w:val="0"/>
                      <w:marBottom w:val="0"/>
                      <w:divBdr>
                        <w:top w:val="none" w:sz="0" w:space="0" w:color="auto"/>
                        <w:left w:val="none" w:sz="0" w:space="0" w:color="auto"/>
                        <w:bottom w:val="none" w:sz="0" w:space="0" w:color="auto"/>
                        <w:right w:val="none" w:sz="0" w:space="0" w:color="auto"/>
                      </w:divBdr>
                    </w:div>
                  </w:divsChild>
                </w:div>
                <w:div w:id="2111046439">
                  <w:marLeft w:val="0"/>
                  <w:marRight w:val="0"/>
                  <w:marTop w:val="0"/>
                  <w:marBottom w:val="0"/>
                  <w:divBdr>
                    <w:top w:val="none" w:sz="0" w:space="0" w:color="auto"/>
                    <w:left w:val="none" w:sz="0" w:space="0" w:color="auto"/>
                    <w:bottom w:val="none" w:sz="0" w:space="0" w:color="auto"/>
                    <w:right w:val="none" w:sz="0" w:space="0" w:color="auto"/>
                  </w:divBdr>
                  <w:divsChild>
                    <w:div w:id="972442095">
                      <w:marLeft w:val="0"/>
                      <w:marRight w:val="0"/>
                      <w:marTop w:val="0"/>
                      <w:marBottom w:val="0"/>
                      <w:divBdr>
                        <w:top w:val="none" w:sz="0" w:space="0" w:color="auto"/>
                        <w:left w:val="none" w:sz="0" w:space="0" w:color="auto"/>
                        <w:bottom w:val="none" w:sz="0" w:space="0" w:color="auto"/>
                        <w:right w:val="none" w:sz="0" w:space="0" w:color="auto"/>
                      </w:divBdr>
                    </w:div>
                  </w:divsChild>
                </w:div>
                <w:div w:id="1414274838">
                  <w:marLeft w:val="0"/>
                  <w:marRight w:val="0"/>
                  <w:marTop w:val="0"/>
                  <w:marBottom w:val="0"/>
                  <w:divBdr>
                    <w:top w:val="none" w:sz="0" w:space="0" w:color="auto"/>
                    <w:left w:val="none" w:sz="0" w:space="0" w:color="auto"/>
                    <w:bottom w:val="none" w:sz="0" w:space="0" w:color="auto"/>
                    <w:right w:val="none" w:sz="0" w:space="0" w:color="auto"/>
                  </w:divBdr>
                  <w:divsChild>
                    <w:div w:id="1980449862">
                      <w:marLeft w:val="0"/>
                      <w:marRight w:val="0"/>
                      <w:marTop w:val="0"/>
                      <w:marBottom w:val="0"/>
                      <w:divBdr>
                        <w:top w:val="none" w:sz="0" w:space="0" w:color="auto"/>
                        <w:left w:val="none" w:sz="0" w:space="0" w:color="auto"/>
                        <w:bottom w:val="none" w:sz="0" w:space="0" w:color="auto"/>
                        <w:right w:val="none" w:sz="0" w:space="0" w:color="auto"/>
                      </w:divBdr>
                    </w:div>
                  </w:divsChild>
                </w:div>
                <w:div w:id="2010863902">
                  <w:marLeft w:val="0"/>
                  <w:marRight w:val="0"/>
                  <w:marTop w:val="0"/>
                  <w:marBottom w:val="0"/>
                  <w:divBdr>
                    <w:top w:val="none" w:sz="0" w:space="0" w:color="auto"/>
                    <w:left w:val="none" w:sz="0" w:space="0" w:color="auto"/>
                    <w:bottom w:val="none" w:sz="0" w:space="0" w:color="auto"/>
                    <w:right w:val="none" w:sz="0" w:space="0" w:color="auto"/>
                  </w:divBdr>
                  <w:divsChild>
                    <w:div w:id="298195659">
                      <w:marLeft w:val="0"/>
                      <w:marRight w:val="0"/>
                      <w:marTop w:val="0"/>
                      <w:marBottom w:val="0"/>
                      <w:divBdr>
                        <w:top w:val="none" w:sz="0" w:space="0" w:color="auto"/>
                        <w:left w:val="none" w:sz="0" w:space="0" w:color="auto"/>
                        <w:bottom w:val="none" w:sz="0" w:space="0" w:color="auto"/>
                        <w:right w:val="none" w:sz="0" w:space="0" w:color="auto"/>
                      </w:divBdr>
                    </w:div>
                  </w:divsChild>
                </w:div>
                <w:div w:id="616912811">
                  <w:marLeft w:val="0"/>
                  <w:marRight w:val="0"/>
                  <w:marTop w:val="0"/>
                  <w:marBottom w:val="0"/>
                  <w:divBdr>
                    <w:top w:val="none" w:sz="0" w:space="0" w:color="auto"/>
                    <w:left w:val="none" w:sz="0" w:space="0" w:color="auto"/>
                    <w:bottom w:val="none" w:sz="0" w:space="0" w:color="auto"/>
                    <w:right w:val="none" w:sz="0" w:space="0" w:color="auto"/>
                  </w:divBdr>
                  <w:divsChild>
                    <w:div w:id="100297229">
                      <w:marLeft w:val="0"/>
                      <w:marRight w:val="0"/>
                      <w:marTop w:val="0"/>
                      <w:marBottom w:val="0"/>
                      <w:divBdr>
                        <w:top w:val="none" w:sz="0" w:space="0" w:color="auto"/>
                        <w:left w:val="none" w:sz="0" w:space="0" w:color="auto"/>
                        <w:bottom w:val="none" w:sz="0" w:space="0" w:color="auto"/>
                        <w:right w:val="none" w:sz="0" w:space="0" w:color="auto"/>
                      </w:divBdr>
                    </w:div>
                  </w:divsChild>
                </w:div>
                <w:div w:id="1188980232">
                  <w:marLeft w:val="0"/>
                  <w:marRight w:val="0"/>
                  <w:marTop w:val="0"/>
                  <w:marBottom w:val="0"/>
                  <w:divBdr>
                    <w:top w:val="none" w:sz="0" w:space="0" w:color="auto"/>
                    <w:left w:val="none" w:sz="0" w:space="0" w:color="auto"/>
                    <w:bottom w:val="none" w:sz="0" w:space="0" w:color="auto"/>
                    <w:right w:val="none" w:sz="0" w:space="0" w:color="auto"/>
                  </w:divBdr>
                  <w:divsChild>
                    <w:div w:id="1806703056">
                      <w:marLeft w:val="0"/>
                      <w:marRight w:val="0"/>
                      <w:marTop w:val="0"/>
                      <w:marBottom w:val="0"/>
                      <w:divBdr>
                        <w:top w:val="none" w:sz="0" w:space="0" w:color="auto"/>
                        <w:left w:val="none" w:sz="0" w:space="0" w:color="auto"/>
                        <w:bottom w:val="none" w:sz="0" w:space="0" w:color="auto"/>
                        <w:right w:val="none" w:sz="0" w:space="0" w:color="auto"/>
                      </w:divBdr>
                    </w:div>
                  </w:divsChild>
                </w:div>
                <w:div w:id="1442341750">
                  <w:marLeft w:val="0"/>
                  <w:marRight w:val="0"/>
                  <w:marTop w:val="0"/>
                  <w:marBottom w:val="0"/>
                  <w:divBdr>
                    <w:top w:val="none" w:sz="0" w:space="0" w:color="auto"/>
                    <w:left w:val="none" w:sz="0" w:space="0" w:color="auto"/>
                    <w:bottom w:val="none" w:sz="0" w:space="0" w:color="auto"/>
                    <w:right w:val="none" w:sz="0" w:space="0" w:color="auto"/>
                  </w:divBdr>
                  <w:divsChild>
                    <w:div w:id="1722441100">
                      <w:marLeft w:val="0"/>
                      <w:marRight w:val="0"/>
                      <w:marTop w:val="0"/>
                      <w:marBottom w:val="0"/>
                      <w:divBdr>
                        <w:top w:val="none" w:sz="0" w:space="0" w:color="auto"/>
                        <w:left w:val="none" w:sz="0" w:space="0" w:color="auto"/>
                        <w:bottom w:val="none" w:sz="0" w:space="0" w:color="auto"/>
                        <w:right w:val="none" w:sz="0" w:space="0" w:color="auto"/>
                      </w:divBdr>
                    </w:div>
                  </w:divsChild>
                </w:div>
                <w:div w:id="1123577638">
                  <w:marLeft w:val="0"/>
                  <w:marRight w:val="0"/>
                  <w:marTop w:val="0"/>
                  <w:marBottom w:val="0"/>
                  <w:divBdr>
                    <w:top w:val="none" w:sz="0" w:space="0" w:color="auto"/>
                    <w:left w:val="none" w:sz="0" w:space="0" w:color="auto"/>
                    <w:bottom w:val="none" w:sz="0" w:space="0" w:color="auto"/>
                    <w:right w:val="none" w:sz="0" w:space="0" w:color="auto"/>
                  </w:divBdr>
                  <w:divsChild>
                    <w:div w:id="1190417385">
                      <w:marLeft w:val="0"/>
                      <w:marRight w:val="0"/>
                      <w:marTop w:val="0"/>
                      <w:marBottom w:val="0"/>
                      <w:divBdr>
                        <w:top w:val="none" w:sz="0" w:space="0" w:color="auto"/>
                        <w:left w:val="none" w:sz="0" w:space="0" w:color="auto"/>
                        <w:bottom w:val="none" w:sz="0" w:space="0" w:color="auto"/>
                        <w:right w:val="none" w:sz="0" w:space="0" w:color="auto"/>
                      </w:divBdr>
                    </w:div>
                  </w:divsChild>
                </w:div>
                <w:div w:id="865826269">
                  <w:marLeft w:val="0"/>
                  <w:marRight w:val="0"/>
                  <w:marTop w:val="0"/>
                  <w:marBottom w:val="0"/>
                  <w:divBdr>
                    <w:top w:val="none" w:sz="0" w:space="0" w:color="auto"/>
                    <w:left w:val="none" w:sz="0" w:space="0" w:color="auto"/>
                    <w:bottom w:val="none" w:sz="0" w:space="0" w:color="auto"/>
                    <w:right w:val="none" w:sz="0" w:space="0" w:color="auto"/>
                  </w:divBdr>
                  <w:divsChild>
                    <w:div w:id="1067147455">
                      <w:marLeft w:val="0"/>
                      <w:marRight w:val="0"/>
                      <w:marTop w:val="0"/>
                      <w:marBottom w:val="0"/>
                      <w:divBdr>
                        <w:top w:val="none" w:sz="0" w:space="0" w:color="auto"/>
                        <w:left w:val="none" w:sz="0" w:space="0" w:color="auto"/>
                        <w:bottom w:val="none" w:sz="0" w:space="0" w:color="auto"/>
                        <w:right w:val="none" w:sz="0" w:space="0" w:color="auto"/>
                      </w:divBdr>
                    </w:div>
                  </w:divsChild>
                </w:div>
                <w:div w:id="27335113">
                  <w:marLeft w:val="0"/>
                  <w:marRight w:val="0"/>
                  <w:marTop w:val="0"/>
                  <w:marBottom w:val="0"/>
                  <w:divBdr>
                    <w:top w:val="none" w:sz="0" w:space="0" w:color="auto"/>
                    <w:left w:val="none" w:sz="0" w:space="0" w:color="auto"/>
                    <w:bottom w:val="none" w:sz="0" w:space="0" w:color="auto"/>
                    <w:right w:val="none" w:sz="0" w:space="0" w:color="auto"/>
                  </w:divBdr>
                  <w:divsChild>
                    <w:div w:id="1462963224">
                      <w:marLeft w:val="0"/>
                      <w:marRight w:val="0"/>
                      <w:marTop w:val="0"/>
                      <w:marBottom w:val="0"/>
                      <w:divBdr>
                        <w:top w:val="none" w:sz="0" w:space="0" w:color="auto"/>
                        <w:left w:val="none" w:sz="0" w:space="0" w:color="auto"/>
                        <w:bottom w:val="none" w:sz="0" w:space="0" w:color="auto"/>
                        <w:right w:val="none" w:sz="0" w:space="0" w:color="auto"/>
                      </w:divBdr>
                    </w:div>
                  </w:divsChild>
                </w:div>
                <w:div w:id="340591058">
                  <w:marLeft w:val="0"/>
                  <w:marRight w:val="0"/>
                  <w:marTop w:val="0"/>
                  <w:marBottom w:val="0"/>
                  <w:divBdr>
                    <w:top w:val="none" w:sz="0" w:space="0" w:color="auto"/>
                    <w:left w:val="none" w:sz="0" w:space="0" w:color="auto"/>
                    <w:bottom w:val="none" w:sz="0" w:space="0" w:color="auto"/>
                    <w:right w:val="none" w:sz="0" w:space="0" w:color="auto"/>
                  </w:divBdr>
                  <w:divsChild>
                    <w:div w:id="1188131735">
                      <w:marLeft w:val="0"/>
                      <w:marRight w:val="0"/>
                      <w:marTop w:val="0"/>
                      <w:marBottom w:val="0"/>
                      <w:divBdr>
                        <w:top w:val="none" w:sz="0" w:space="0" w:color="auto"/>
                        <w:left w:val="none" w:sz="0" w:space="0" w:color="auto"/>
                        <w:bottom w:val="none" w:sz="0" w:space="0" w:color="auto"/>
                        <w:right w:val="none" w:sz="0" w:space="0" w:color="auto"/>
                      </w:divBdr>
                    </w:div>
                  </w:divsChild>
                </w:div>
                <w:div w:id="440344614">
                  <w:marLeft w:val="0"/>
                  <w:marRight w:val="0"/>
                  <w:marTop w:val="0"/>
                  <w:marBottom w:val="0"/>
                  <w:divBdr>
                    <w:top w:val="none" w:sz="0" w:space="0" w:color="auto"/>
                    <w:left w:val="none" w:sz="0" w:space="0" w:color="auto"/>
                    <w:bottom w:val="none" w:sz="0" w:space="0" w:color="auto"/>
                    <w:right w:val="none" w:sz="0" w:space="0" w:color="auto"/>
                  </w:divBdr>
                  <w:divsChild>
                    <w:div w:id="1733890573">
                      <w:marLeft w:val="0"/>
                      <w:marRight w:val="0"/>
                      <w:marTop w:val="0"/>
                      <w:marBottom w:val="0"/>
                      <w:divBdr>
                        <w:top w:val="none" w:sz="0" w:space="0" w:color="auto"/>
                        <w:left w:val="none" w:sz="0" w:space="0" w:color="auto"/>
                        <w:bottom w:val="none" w:sz="0" w:space="0" w:color="auto"/>
                        <w:right w:val="none" w:sz="0" w:space="0" w:color="auto"/>
                      </w:divBdr>
                    </w:div>
                  </w:divsChild>
                </w:div>
                <w:div w:id="1271744259">
                  <w:marLeft w:val="0"/>
                  <w:marRight w:val="0"/>
                  <w:marTop w:val="0"/>
                  <w:marBottom w:val="0"/>
                  <w:divBdr>
                    <w:top w:val="none" w:sz="0" w:space="0" w:color="auto"/>
                    <w:left w:val="none" w:sz="0" w:space="0" w:color="auto"/>
                    <w:bottom w:val="none" w:sz="0" w:space="0" w:color="auto"/>
                    <w:right w:val="none" w:sz="0" w:space="0" w:color="auto"/>
                  </w:divBdr>
                  <w:divsChild>
                    <w:div w:id="1516529696">
                      <w:marLeft w:val="0"/>
                      <w:marRight w:val="0"/>
                      <w:marTop w:val="0"/>
                      <w:marBottom w:val="0"/>
                      <w:divBdr>
                        <w:top w:val="none" w:sz="0" w:space="0" w:color="auto"/>
                        <w:left w:val="none" w:sz="0" w:space="0" w:color="auto"/>
                        <w:bottom w:val="none" w:sz="0" w:space="0" w:color="auto"/>
                        <w:right w:val="none" w:sz="0" w:space="0" w:color="auto"/>
                      </w:divBdr>
                    </w:div>
                  </w:divsChild>
                </w:div>
                <w:div w:id="117645711">
                  <w:marLeft w:val="0"/>
                  <w:marRight w:val="0"/>
                  <w:marTop w:val="0"/>
                  <w:marBottom w:val="0"/>
                  <w:divBdr>
                    <w:top w:val="none" w:sz="0" w:space="0" w:color="auto"/>
                    <w:left w:val="none" w:sz="0" w:space="0" w:color="auto"/>
                    <w:bottom w:val="none" w:sz="0" w:space="0" w:color="auto"/>
                    <w:right w:val="none" w:sz="0" w:space="0" w:color="auto"/>
                  </w:divBdr>
                  <w:divsChild>
                    <w:div w:id="1321927507">
                      <w:marLeft w:val="0"/>
                      <w:marRight w:val="0"/>
                      <w:marTop w:val="0"/>
                      <w:marBottom w:val="0"/>
                      <w:divBdr>
                        <w:top w:val="none" w:sz="0" w:space="0" w:color="auto"/>
                        <w:left w:val="none" w:sz="0" w:space="0" w:color="auto"/>
                        <w:bottom w:val="none" w:sz="0" w:space="0" w:color="auto"/>
                        <w:right w:val="none" w:sz="0" w:space="0" w:color="auto"/>
                      </w:divBdr>
                    </w:div>
                  </w:divsChild>
                </w:div>
                <w:div w:id="1464032731">
                  <w:marLeft w:val="0"/>
                  <w:marRight w:val="0"/>
                  <w:marTop w:val="0"/>
                  <w:marBottom w:val="0"/>
                  <w:divBdr>
                    <w:top w:val="none" w:sz="0" w:space="0" w:color="auto"/>
                    <w:left w:val="none" w:sz="0" w:space="0" w:color="auto"/>
                    <w:bottom w:val="none" w:sz="0" w:space="0" w:color="auto"/>
                    <w:right w:val="none" w:sz="0" w:space="0" w:color="auto"/>
                  </w:divBdr>
                  <w:divsChild>
                    <w:div w:id="28268559">
                      <w:marLeft w:val="0"/>
                      <w:marRight w:val="0"/>
                      <w:marTop w:val="0"/>
                      <w:marBottom w:val="0"/>
                      <w:divBdr>
                        <w:top w:val="none" w:sz="0" w:space="0" w:color="auto"/>
                        <w:left w:val="none" w:sz="0" w:space="0" w:color="auto"/>
                        <w:bottom w:val="none" w:sz="0" w:space="0" w:color="auto"/>
                        <w:right w:val="none" w:sz="0" w:space="0" w:color="auto"/>
                      </w:divBdr>
                    </w:div>
                  </w:divsChild>
                </w:div>
                <w:div w:id="1805272800">
                  <w:marLeft w:val="0"/>
                  <w:marRight w:val="0"/>
                  <w:marTop w:val="0"/>
                  <w:marBottom w:val="0"/>
                  <w:divBdr>
                    <w:top w:val="none" w:sz="0" w:space="0" w:color="auto"/>
                    <w:left w:val="none" w:sz="0" w:space="0" w:color="auto"/>
                    <w:bottom w:val="none" w:sz="0" w:space="0" w:color="auto"/>
                    <w:right w:val="none" w:sz="0" w:space="0" w:color="auto"/>
                  </w:divBdr>
                  <w:divsChild>
                    <w:div w:id="1350566801">
                      <w:marLeft w:val="0"/>
                      <w:marRight w:val="0"/>
                      <w:marTop w:val="0"/>
                      <w:marBottom w:val="0"/>
                      <w:divBdr>
                        <w:top w:val="none" w:sz="0" w:space="0" w:color="auto"/>
                        <w:left w:val="none" w:sz="0" w:space="0" w:color="auto"/>
                        <w:bottom w:val="none" w:sz="0" w:space="0" w:color="auto"/>
                        <w:right w:val="none" w:sz="0" w:space="0" w:color="auto"/>
                      </w:divBdr>
                    </w:div>
                  </w:divsChild>
                </w:div>
                <w:div w:id="1443186693">
                  <w:marLeft w:val="0"/>
                  <w:marRight w:val="0"/>
                  <w:marTop w:val="0"/>
                  <w:marBottom w:val="0"/>
                  <w:divBdr>
                    <w:top w:val="none" w:sz="0" w:space="0" w:color="auto"/>
                    <w:left w:val="none" w:sz="0" w:space="0" w:color="auto"/>
                    <w:bottom w:val="none" w:sz="0" w:space="0" w:color="auto"/>
                    <w:right w:val="none" w:sz="0" w:space="0" w:color="auto"/>
                  </w:divBdr>
                  <w:divsChild>
                    <w:div w:id="372852877">
                      <w:marLeft w:val="0"/>
                      <w:marRight w:val="0"/>
                      <w:marTop w:val="0"/>
                      <w:marBottom w:val="0"/>
                      <w:divBdr>
                        <w:top w:val="none" w:sz="0" w:space="0" w:color="auto"/>
                        <w:left w:val="none" w:sz="0" w:space="0" w:color="auto"/>
                        <w:bottom w:val="none" w:sz="0" w:space="0" w:color="auto"/>
                        <w:right w:val="none" w:sz="0" w:space="0" w:color="auto"/>
                      </w:divBdr>
                    </w:div>
                  </w:divsChild>
                </w:div>
                <w:div w:id="1847089226">
                  <w:marLeft w:val="0"/>
                  <w:marRight w:val="0"/>
                  <w:marTop w:val="0"/>
                  <w:marBottom w:val="0"/>
                  <w:divBdr>
                    <w:top w:val="none" w:sz="0" w:space="0" w:color="auto"/>
                    <w:left w:val="none" w:sz="0" w:space="0" w:color="auto"/>
                    <w:bottom w:val="none" w:sz="0" w:space="0" w:color="auto"/>
                    <w:right w:val="none" w:sz="0" w:space="0" w:color="auto"/>
                  </w:divBdr>
                  <w:divsChild>
                    <w:div w:id="2130121168">
                      <w:marLeft w:val="0"/>
                      <w:marRight w:val="0"/>
                      <w:marTop w:val="0"/>
                      <w:marBottom w:val="0"/>
                      <w:divBdr>
                        <w:top w:val="none" w:sz="0" w:space="0" w:color="auto"/>
                        <w:left w:val="none" w:sz="0" w:space="0" w:color="auto"/>
                        <w:bottom w:val="none" w:sz="0" w:space="0" w:color="auto"/>
                        <w:right w:val="none" w:sz="0" w:space="0" w:color="auto"/>
                      </w:divBdr>
                    </w:div>
                  </w:divsChild>
                </w:div>
                <w:div w:id="1321346498">
                  <w:marLeft w:val="0"/>
                  <w:marRight w:val="0"/>
                  <w:marTop w:val="0"/>
                  <w:marBottom w:val="0"/>
                  <w:divBdr>
                    <w:top w:val="none" w:sz="0" w:space="0" w:color="auto"/>
                    <w:left w:val="none" w:sz="0" w:space="0" w:color="auto"/>
                    <w:bottom w:val="none" w:sz="0" w:space="0" w:color="auto"/>
                    <w:right w:val="none" w:sz="0" w:space="0" w:color="auto"/>
                  </w:divBdr>
                  <w:divsChild>
                    <w:div w:id="607783672">
                      <w:marLeft w:val="0"/>
                      <w:marRight w:val="0"/>
                      <w:marTop w:val="0"/>
                      <w:marBottom w:val="0"/>
                      <w:divBdr>
                        <w:top w:val="none" w:sz="0" w:space="0" w:color="auto"/>
                        <w:left w:val="none" w:sz="0" w:space="0" w:color="auto"/>
                        <w:bottom w:val="none" w:sz="0" w:space="0" w:color="auto"/>
                        <w:right w:val="none" w:sz="0" w:space="0" w:color="auto"/>
                      </w:divBdr>
                    </w:div>
                  </w:divsChild>
                </w:div>
                <w:div w:id="1942302837">
                  <w:marLeft w:val="0"/>
                  <w:marRight w:val="0"/>
                  <w:marTop w:val="0"/>
                  <w:marBottom w:val="0"/>
                  <w:divBdr>
                    <w:top w:val="none" w:sz="0" w:space="0" w:color="auto"/>
                    <w:left w:val="none" w:sz="0" w:space="0" w:color="auto"/>
                    <w:bottom w:val="none" w:sz="0" w:space="0" w:color="auto"/>
                    <w:right w:val="none" w:sz="0" w:space="0" w:color="auto"/>
                  </w:divBdr>
                  <w:divsChild>
                    <w:div w:id="648288377">
                      <w:marLeft w:val="0"/>
                      <w:marRight w:val="0"/>
                      <w:marTop w:val="0"/>
                      <w:marBottom w:val="0"/>
                      <w:divBdr>
                        <w:top w:val="none" w:sz="0" w:space="0" w:color="auto"/>
                        <w:left w:val="none" w:sz="0" w:space="0" w:color="auto"/>
                        <w:bottom w:val="none" w:sz="0" w:space="0" w:color="auto"/>
                        <w:right w:val="none" w:sz="0" w:space="0" w:color="auto"/>
                      </w:divBdr>
                    </w:div>
                  </w:divsChild>
                </w:div>
                <w:div w:id="2052919186">
                  <w:marLeft w:val="0"/>
                  <w:marRight w:val="0"/>
                  <w:marTop w:val="0"/>
                  <w:marBottom w:val="0"/>
                  <w:divBdr>
                    <w:top w:val="none" w:sz="0" w:space="0" w:color="auto"/>
                    <w:left w:val="none" w:sz="0" w:space="0" w:color="auto"/>
                    <w:bottom w:val="none" w:sz="0" w:space="0" w:color="auto"/>
                    <w:right w:val="none" w:sz="0" w:space="0" w:color="auto"/>
                  </w:divBdr>
                  <w:divsChild>
                    <w:div w:id="151913889">
                      <w:marLeft w:val="0"/>
                      <w:marRight w:val="0"/>
                      <w:marTop w:val="0"/>
                      <w:marBottom w:val="0"/>
                      <w:divBdr>
                        <w:top w:val="none" w:sz="0" w:space="0" w:color="auto"/>
                        <w:left w:val="none" w:sz="0" w:space="0" w:color="auto"/>
                        <w:bottom w:val="none" w:sz="0" w:space="0" w:color="auto"/>
                        <w:right w:val="none" w:sz="0" w:space="0" w:color="auto"/>
                      </w:divBdr>
                    </w:div>
                  </w:divsChild>
                </w:div>
                <w:div w:id="1415587236">
                  <w:marLeft w:val="0"/>
                  <w:marRight w:val="0"/>
                  <w:marTop w:val="0"/>
                  <w:marBottom w:val="0"/>
                  <w:divBdr>
                    <w:top w:val="none" w:sz="0" w:space="0" w:color="auto"/>
                    <w:left w:val="none" w:sz="0" w:space="0" w:color="auto"/>
                    <w:bottom w:val="none" w:sz="0" w:space="0" w:color="auto"/>
                    <w:right w:val="none" w:sz="0" w:space="0" w:color="auto"/>
                  </w:divBdr>
                  <w:divsChild>
                    <w:div w:id="1308051396">
                      <w:marLeft w:val="0"/>
                      <w:marRight w:val="0"/>
                      <w:marTop w:val="0"/>
                      <w:marBottom w:val="0"/>
                      <w:divBdr>
                        <w:top w:val="none" w:sz="0" w:space="0" w:color="auto"/>
                        <w:left w:val="none" w:sz="0" w:space="0" w:color="auto"/>
                        <w:bottom w:val="none" w:sz="0" w:space="0" w:color="auto"/>
                        <w:right w:val="none" w:sz="0" w:space="0" w:color="auto"/>
                      </w:divBdr>
                    </w:div>
                  </w:divsChild>
                </w:div>
                <w:div w:id="2135052451">
                  <w:marLeft w:val="0"/>
                  <w:marRight w:val="0"/>
                  <w:marTop w:val="0"/>
                  <w:marBottom w:val="0"/>
                  <w:divBdr>
                    <w:top w:val="none" w:sz="0" w:space="0" w:color="auto"/>
                    <w:left w:val="none" w:sz="0" w:space="0" w:color="auto"/>
                    <w:bottom w:val="none" w:sz="0" w:space="0" w:color="auto"/>
                    <w:right w:val="none" w:sz="0" w:space="0" w:color="auto"/>
                  </w:divBdr>
                  <w:divsChild>
                    <w:div w:id="484397609">
                      <w:marLeft w:val="0"/>
                      <w:marRight w:val="0"/>
                      <w:marTop w:val="0"/>
                      <w:marBottom w:val="0"/>
                      <w:divBdr>
                        <w:top w:val="none" w:sz="0" w:space="0" w:color="auto"/>
                        <w:left w:val="none" w:sz="0" w:space="0" w:color="auto"/>
                        <w:bottom w:val="none" w:sz="0" w:space="0" w:color="auto"/>
                        <w:right w:val="none" w:sz="0" w:space="0" w:color="auto"/>
                      </w:divBdr>
                    </w:div>
                  </w:divsChild>
                </w:div>
                <w:div w:id="904411730">
                  <w:marLeft w:val="0"/>
                  <w:marRight w:val="0"/>
                  <w:marTop w:val="0"/>
                  <w:marBottom w:val="0"/>
                  <w:divBdr>
                    <w:top w:val="none" w:sz="0" w:space="0" w:color="auto"/>
                    <w:left w:val="none" w:sz="0" w:space="0" w:color="auto"/>
                    <w:bottom w:val="none" w:sz="0" w:space="0" w:color="auto"/>
                    <w:right w:val="none" w:sz="0" w:space="0" w:color="auto"/>
                  </w:divBdr>
                  <w:divsChild>
                    <w:div w:id="786192418">
                      <w:marLeft w:val="0"/>
                      <w:marRight w:val="0"/>
                      <w:marTop w:val="0"/>
                      <w:marBottom w:val="0"/>
                      <w:divBdr>
                        <w:top w:val="none" w:sz="0" w:space="0" w:color="auto"/>
                        <w:left w:val="none" w:sz="0" w:space="0" w:color="auto"/>
                        <w:bottom w:val="none" w:sz="0" w:space="0" w:color="auto"/>
                        <w:right w:val="none" w:sz="0" w:space="0" w:color="auto"/>
                      </w:divBdr>
                    </w:div>
                  </w:divsChild>
                </w:div>
                <w:div w:id="2031563329">
                  <w:marLeft w:val="0"/>
                  <w:marRight w:val="0"/>
                  <w:marTop w:val="0"/>
                  <w:marBottom w:val="0"/>
                  <w:divBdr>
                    <w:top w:val="none" w:sz="0" w:space="0" w:color="auto"/>
                    <w:left w:val="none" w:sz="0" w:space="0" w:color="auto"/>
                    <w:bottom w:val="none" w:sz="0" w:space="0" w:color="auto"/>
                    <w:right w:val="none" w:sz="0" w:space="0" w:color="auto"/>
                  </w:divBdr>
                  <w:divsChild>
                    <w:div w:id="1666977282">
                      <w:marLeft w:val="0"/>
                      <w:marRight w:val="0"/>
                      <w:marTop w:val="0"/>
                      <w:marBottom w:val="0"/>
                      <w:divBdr>
                        <w:top w:val="none" w:sz="0" w:space="0" w:color="auto"/>
                        <w:left w:val="none" w:sz="0" w:space="0" w:color="auto"/>
                        <w:bottom w:val="none" w:sz="0" w:space="0" w:color="auto"/>
                        <w:right w:val="none" w:sz="0" w:space="0" w:color="auto"/>
                      </w:divBdr>
                    </w:div>
                  </w:divsChild>
                </w:div>
                <w:div w:id="220990329">
                  <w:marLeft w:val="0"/>
                  <w:marRight w:val="0"/>
                  <w:marTop w:val="0"/>
                  <w:marBottom w:val="0"/>
                  <w:divBdr>
                    <w:top w:val="none" w:sz="0" w:space="0" w:color="auto"/>
                    <w:left w:val="none" w:sz="0" w:space="0" w:color="auto"/>
                    <w:bottom w:val="none" w:sz="0" w:space="0" w:color="auto"/>
                    <w:right w:val="none" w:sz="0" w:space="0" w:color="auto"/>
                  </w:divBdr>
                  <w:divsChild>
                    <w:div w:id="1808933931">
                      <w:marLeft w:val="0"/>
                      <w:marRight w:val="0"/>
                      <w:marTop w:val="0"/>
                      <w:marBottom w:val="0"/>
                      <w:divBdr>
                        <w:top w:val="none" w:sz="0" w:space="0" w:color="auto"/>
                        <w:left w:val="none" w:sz="0" w:space="0" w:color="auto"/>
                        <w:bottom w:val="none" w:sz="0" w:space="0" w:color="auto"/>
                        <w:right w:val="none" w:sz="0" w:space="0" w:color="auto"/>
                      </w:divBdr>
                    </w:div>
                  </w:divsChild>
                </w:div>
                <w:div w:id="1811708654">
                  <w:marLeft w:val="0"/>
                  <w:marRight w:val="0"/>
                  <w:marTop w:val="0"/>
                  <w:marBottom w:val="0"/>
                  <w:divBdr>
                    <w:top w:val="none" w:sz="0" w:space="0" w:color="auto"/>
                    <w:left w:val="none" w:sz="0" w:space="0" w:color="auto"/>
                    <w:bottom w:val="none" w:sz="0" w:space="0" w:color="auto"/>
                    <w:right w:val="none" w:sz="0" w:space="0" w:color="auto"/>
                  </w:divBdr>
                  <w:divsChild>
                    <w:div w:id="599485420">
                      <w:marLeft w:val="0"/>
                      <w:marRight w:val="0"/>
                      <w:marTop w:val="0"/>
                      <w:marBottom w:val="0"/>
                      <w:divBdr>
                        <w:top w:val="none" w:sz="0" w:space="0" w:color="auto"/>
                        <w:left w:val="none" w:sz="0" w:space="0" w:color="auto"/>
                        <w:bottom w:val="none" w:sz="0" w:space="0" w:color="auto"/>
                        <w:right w:val="none" w:sz="0" w:space="0" w:color="auto"/>
                      </w:divBdr>
                    </w:div>
                  </w:divsChild>
                </w:div>
                <w:div w:id="526066381">
                  <w:marLeft w:val="0"/>
                  <w:marRight w:val="0"/>
                  <w:marTop w:val="0"/>
                  <w:marBottom w:val="0"/>
                  <w:divBdr>
                    <w:top w:val="none" w:sz="0" w:space="0" w:color="auto"/>
                    <w:left w:val="none" w:sz="0" w:space="0" w:color="auto"/>
                    <w:bottom w:val="none" w:sz="0" w:space="0" w:color="auto"/>
                    <w:right w:val="none" w:sz="0" w:space="0" w:color="auto"/>
                  </w:divBdr>
                  <w:divsChild>
                    <w:div w:id="543753477">
                      <w:marLeft w:val="0"/>
                      <w:marRight w:val="0"/>
                      <w:marTop w:val="0"/>
                      <w:marBottom w:val="0"/>
                      <w:divBdr>
                        <w:top w:val="none" w:sz="0" w:space="0" w:color="auto"/>
                        <w:left w:val="none" w:sz="0" w:space="0" w:color="auto"/>
                        <w:bottom w:val="none" w:sz="0" w:space="0" w:color="auto"/>
                        <w:right w:val="none" w:sz="0" w:space="0" w:color="auto"/>
                      </w:divBdr>
                    </w:div>
                  </w:divsChild>
                </w:div>
                <w:div w:id="1862353244">
                  <w:marLeft w:val="0"/>
                  <w:marRight w:val="0"/>
                  <w:marTop w:val="0"/>
                  <w:marBottom w:val="0"/>
                  <w:divBdr>
                    <w:top w:val="none" w:sz="0" w:space="0" w:color="auto"/>
                    <w:left w:val="none" w:sz="0" w:space="0" w:color="auto"/>
                    <w:bottom w:val="none" w:sz="0" w:space="0" w:color="auto"/>
                    <w:right w:val="none" w:sz="0" w:space="0" w:color="auto"/>
                  </w:divBdr>
                  <w:divsChild>
                    <w:div w:id="818494848">
                      <w:marLeft w:val="0"/>
                      <w:marRight w:val="0"/>
                      <w:marTop w:val="0"/>
                      <w:marBottom w:val="0"/>
                      <w:divBdr>
                        <w:top w:val="none" w:sz="0" w:space="0" w:color="auto"/>
                        <w:left w:val="none" w:sz="0" w:space="0" w:color="auto"/>
                        <w:bottom w:val="none" w:sz="0" w:space="0" w:color="auto"/>
                        <w:right w:val="none" w:sz="0" w:space="0" w:color="auto"/>
                      </w:divBdr>
                    </w:div>
                  </w:divsChild>
                </w:div>
                <w:div w:id="518588794">
                  <w:marLeft w:val="0"/>
                  <w:marRight w:val="0"/>
                  <w:marTop w:val="0"/>
                  <w:marBottom w:val="0"/>
                  <w:divBdr>
                    <w:top w:val="none" w:sz="0" w:space="0" w:color="auto"/>
                    <w:left w:val="none" w:sz="0" w:space="0" w:color="auto"/>
                    <w:bottom w:val="none" w:sz="0" w:space="0" w:color="auto"/>
                    <w:right w:val="none" w:sz="0" w:space="0" w:color="auto"/>
                  </w:divBdr>
                  <w:divsChild>
                    <w:div w:id="2120297346">
                      <w:marLeft w:val="0"/>
                      <w:marRight w:val="0"/>
                      <w:marTop w:val="0"/>
                      <w:marBottom w:val="0"/>
                      <w:divBdr>
                        <w:top w:val="none" w:sz="0" w:space="0" w:color="auto"/>
                        <w:left w:val="none" w:sz="0" w:space="0" w:color="auto"/>
                        <w:bottom w:val="none" w:sz="0" w:space="0" w:color="auto"/>
                        <w:right w:val="none" w:sz="0" w:space="0" w:color="auto"/>
                      </w:divBdr>
                    </w:div>
                  </w:divsChild>
                </w:div>
                <w:div w:id="1615408101">
                  <w:marLeft w:val="0"/>
                  <w:marRight w:val="0"/>
                  <w:marTop w:val="0"/>
                  <w:marBottom w:val="0"/>
                  <w:divBdr>
                    <w:top w:val="none" w:sz="0" w:space="0" w:color="auto"/>
                    <w:left w:val="none" w:sz="0" w:space="0" w:color="auto"/>
                    <w:bottom w:val="none" w:sz="0" w:space="0" w:color="auto"/>
                    <w:right w:val="none" w:sz="0" w:space="0" w:color="auto"/>
                  </w:divBdr>
                  <w:divsChild>
                    <w:div w:id="562838384">
                      <w:marLeft w:val="0"/>
                      <w:marRight w:val="0"/>
                      <w:marTop w:val="0"/>
                      <w:marBottom w:val="0"/>
                      <w:divBdr>
                        <w:top w:val="none" w:sz="0" w:space="0" w:color="auto"/>
                        <w:left w:val="none" w:sz="0" w:space="0" w:color="auto"/>
                        <w:bottom w:val="none" w:sz="0" w:space="0" w:color="auto"/>
                        <w:right w:val="none" w:sz="0" w:space="0" w:color="auto"/>
                      </w:divBdr>
                    </w:div>
                  </w:divsChild>
                </w:div>
                <w:div w:id="1229532151">
                  <w:marLeft w:val="0"/>
                  <w:marRight w:val="0"/>
                  <w:marTop w:val="0"/>
                  <w:marBottom w:val="0"/>
                  <w:divBdr>
                    <w:top w:val="none" w:sz="0" w:space="0" w:color="auto"/>
                    <w:left w:val="none" w:sz="0" w:space="0" w:color="auto"/>
                    <w:bottom w:val="none" w:sz="0" w:space="0" w:color="auto"/>
                    <w:right w:val="none" w:sz="0" w:space="0" w:color="auto"/>
                  </w:divBdr>
                  <w:divsChild>
                    <w:div w:id="167447011">
                      <w:marLeft w:val="0"/>
                      <w:marRight w:val="0"/>
                      <w:marTop w:val="0"/>
                      <w:marBottom w:val="0"/>
                      <w:divBdr>
                        <w:top w:val="none" w:sz="0" w:space="0" w:color="auto"/>
                        <w:left w:val="none" w:sz="0" w:space="0" w:color="auto"/>
                        <w:bottom w:val="none" w:sz="0" w:space="0" w:color="auto"/>
                        <w:right w:val="none" w:sz="0" w:space="0" w:color="auto"/>
                      </w:divBdr>
                    </w:div>
                  </w:divsChild>
                </w:div>
                <w:div w:id="498156344">
                  <w:marLeft w:val="0"/>
                  <w:marRight w:val="0"/>
                  <w:marTop w:val="0"/>
                  <w:marBottom w:val="0"/>
                  <w:divBdr>
                    <w:top w:val="none" w:sz="0" w:space="0" w:color="auto"/>
                    <w:left w:val="none" w:sz="0" w:space="0" w:color="auto"/>
                    <w:bottom w:val="none" w:sz="0" w:space="0" w:color="auto"/>
                    <w:right w:val="none" w:sz="0" w:space="0" w:color="auto"/>
                  </w:divBdr>
                  <w:divsChild>
                    <w:div w:id="903756575">
                      <w:marLeft w:val="0"/>
                      <w:marRight w:val="0"/>
                      <w:marTop w:val="0"/>
                      <w:marBottom w:val="0"/>
                      <w:divBdr>
                        <w:top w:val="none" w:sz="0" w:space="0" w:color="auto"/>
                        <w:left w:val="none" w:sz="0" w:space="0" w:color="auto"/>
                        <w:bottom w:val="none" w:sz="0" w:space="0" w:color="auto"/>
                        <w:right w:val="none" w:sz="0" w:space="0" w:color="auto"/>
                      </w:divBdr>
                    </w:div>
                  </w:divsChild>
                </w:div>
                <w:div w:id="1888057946">
                  <w:marLeft w:val="0"/>
                  <w:marRight w:val="0"/>
                  <w:marTop w:val="0"/>
                  <w:marBottom w:val="0"/>
                  <w:divBdr>
                    <w:top w:val="none" w:sz="0" w:space="0" w:color="auto"/>
                    <w:left w:val="none" w:sz="0" w:space="0" w:color="auto"/>
                    <w:bottom w:val="none" w:sz="0" w:space="0" w:color="auto"/>
                    <w:right w:val="none" w:sz="0" w:space="0" w:color="auto"/>
                  </w:divBdr>
                  <w:divsChild>
                    <w:div w:id="1744722389">
                      <w:marLeft w:val="0"/>
                      <w:marRight w:val="0"/>
                      <w:marTop w:val="0"/>
                      <w:marBottom w:val="0"/>
                      <w:divBdr>
                        <w:top w:val="none" w:sz="0" w:space="0" w:color="auto"/>
                        <w:left w:val="none" w:sz="0" w:space="0" w:color="auto"/>
                        <w:bottom w:val="none" w:sz="0" w:space="0" w:color="auto"/>
                        <w:right w:val="none" w:sz="0" w:space="0" w:color="auto"/>
                      </w:divBdr>
                    </w:div>
                    <w:div w:id="1351638793">
                      <w:marLeft w:val="0"/>
                      <w:marRight w:val="0"/>
                      <w:marTop w:val="0"/>
                      <w:marBottom w:val="0"/>
                      <w:divBdr>
                        <w:top w:val="none" w:sz="0" w:space="0" w:color="auto"/>
                        <w:left w:val="none" w:sz="0" w:space="0" w:color="auto"/>
                        <w:bottom w:val="none" w:sz="0" w:space="0" w:color="auto"/>
                        <w:right w:val="none" w:sz="0" w:space="0" w:color="auto"/>
                      </w:divBdr>
                    </w:div>
                    <w:div w:id="116221615">
                      <w:marLeft w:val="0"/>
                      <w:marRight w:val="0"/>
                      <w:marTop w:val="0"/>
                      <w:marBottom w:val="0"/>
                      <w:divBdr>
                        <w:top w:val="none" w:sz="0" w:space="0" w:color="auto"/>
                        <w:left w:val="none" w:sz="0" w:space="0" w:color="auto"/>
                        <w:bottom w:val="none" w:sz="0" w:space="0" w:color="auto"/>
                        <w:right w:val="none" w:sz="0" w:space="0" w:color="auto"/>
                      </w:divBdr>
                    </w:div>
                  </w:divsChild>
                </w:div>
                <w:div w:id="974873986">
                  <w:marLeft w:val="0"/>
                  <w:marRight w:val="0"/>
                  <w:marTop w:val="0"/>
                  <w:marBottom w:val="0"/>
                  <w:divBdr>
                    <w:top w:val="none" w:sz="0" w:space="0" w:color="auto"/>
                    <w:left w:val="none" w:sz="0" w:space="0" w:color="auto"/>
                    <w:bottom w:val="none" w:sz="0" w:space="0" w:color="auto"/>
                    <w:right w:val="none" w:sz="0" w:space="0" w:color="auto"/>
                  </w:divBdr>
                  <w:divsChild>
                    <w:div w:id="2137673278">
                      <w:marLeft w:val="0"/>
                      <w:marRight w:val="0"/>
                      <w:marTop w:val="0"/>
                      <w:marBottom w:val="0"/>
                      <w:divBdr>
                        <w:top w:val="none" w:sz="0" w:space="0" w:color="auto"/>
                        <w:left w:val="none" w:sz="0" w:space="0" w:color="auto"/>
                        <w:bottom w:val="none" w:sz="0" w:space="0" w:color="auto"/>
                        <w:right w:val="none" w:sz="0" w:space="0" w:color="auto"/>
                      </w:divBdr>
                    </w:div>
                  </w:divsChild>
                </w:div>
                <w:div w:id="785193559">
                  <w:marLeft w:val="0"/>
                  <w:marRight w:val="0"/>
                  <w:marTop w:val="0"/>
                  <w:marBottom w:val="0"/>
                  <w:divBdr>
                    <w:top w:val="none" w:sz="0" w:space="0" w:color="auto"/>
                    <w:left w:val="none" w:sz="0" w:space="0" w:color="auto"/>
                    <w:bottom w:val="none" w:sz="0" w:space="0" w:color="auto"/>
                    <w:right w:val="none" w:sz="0" w:space="0" w:color="auto"/>
                  </w:divBdr>
                  <w:divsChild>
                    <w:div w:id="1246189946">
                      <w:marLeft w:val="0"/>
                      <w:marRight w:val="0"/>
                      <w:marTop w:val="0"/>
                      <w:marBottom w:val="0"/>
                      <w:divBdr>
                        <w:top w:val="none" w:sz="0" w:space="0" w:color="auto"/>
                        <w:left w:val="none" w:sz="0" w:space="0" w:color="auto"/>
                        <w:bottom w:val="none" w:sz="0" w:space="0" w:color="auto"/>
                        <w:right w:val="none" w:sz="0" w:space="0" w:color="auto"/>
                      </w:divBdr>
                    </w:div>
                  </w:divsChild>
                </w:div>
                <w:div w:id="1360545550">
                  <w:marLeft w:val="0"/>
                  <w:marRight w:val="0"/>
                  <w:marTop w:val="0"/>
                  <w:marBottom w:val="0"/>
                  <w:divBdr>
                    <w:top w:val="none" w:sz="0" w:space="0" w:color="auto"/>
                    <w:left w:val="none" w:sz="0" w:space="0" w:color="auto"/>
                    <w:bottom w:val="none" w:sz="0" w:space="0" w:color="auto"/>
                    <w:right w:val="none" w:sz="0" w:space="0" w:color="auto"/>
                  </w:divBdr>
                  <w:divsChild>
                    <w:div w:id="87163329">
                      <w:marLeft w:val="0"/>
                      <w:marRight w:val="0"/>
                      <w:marTop w:val="0"/>
                      <w:marBottom w:val="0"/>
                      <w:divBdr>
                        <w:top w:val="none" w:sz="0" w:space="0" w:color="auto"/>
                        <w:left w:val="none" w:sz="0" w:space="0" w:color="auto"/>
                        <w:bottom w:val="none" w:sz="0" w:space="0" w:color="auto"/>
                        <w:right w:val="none" w:sz="0" w:space="0" w:color="auto"/>
                      </w:divBdr>
                    </w:div>
                  </w:divsChild>
                </w:div>
                <w:div w:id="199128482">
                  <w:marLeft w:val="0"/>
                  <w:marRight w:val="0"/>
                  <w:marTop w:val="0"/>
                  <w:marBottom w:val="0"/>
                  <w:divBdr>
                    <w:top w:val="none" w:sz="0" w:space="0" w:color="auto"/>
                    <w:left w:val="none" w:sz="0" w:space="0" w:color="auto"/>
                    <w:bottom w:val="none" w:sz="0" w:space="0" w:color="auto"/>
                    <w:right w:val="none" w:sz="0" w:space="0" w:color="auto"/>
                  </w:divBdr>
                  <w:divsChild>
                    <w:div w:id="1939563507">
                      <w:marLeft w:val="0"/>
                      <w:marRight w:val="0"/>
                      <w:marTop w:val="0"/>
                      <w:marBottom w:val="0"/>
                      <w:divBdr>
                        <w:top w:val="none" w:sz="0" w:space="0" w:color="auto"/>
                        <w:left w:val="none" w:sz="0" w:space="0" w:color="auto"/>
                        <w:bottom w:val="none" w:sz="0" w:space="0" w:color="auto"/>
                        <w:right w:val="none" w:sz="0" w:space="0" w:color="auto"/>
                      </w:divBdr>
                    </w:div>
                  </w:divsChild>
                </w:div>
                <w:div w:id="170723668">
                  <w:marLeft w:val="0"/>
                  <w:marRight w:val="0"/>
                  <w:marTop w:val="0"/>
                  <w:marBottom w:val="0"/>
                  <w:divBdr>
                    <w:top w:val="none" w:sz="0" w:space="0" w:color="auto"/>
                    <w:left w:val="none" w:sz="0" w:space="0" w:color="auto"/>
                    <w:bottom w:val="none" w:sz="0" w:space="0" w:color="auto"/>
                    <w:right w:val="none" w:sz="0" w:space="0" w:color="auto"/>
                  </w:divBdr>
                  <w:divsChild>
                    <w:div w:id="1705401871">
                      <w:marLeft w:val="0"/>
                      <w:marRight w:val="0"/>
                      <w:marTop w:val="0"/>
                      <w:marBottom w:val="0"/>
                      <w:divBdr>
                        <w:top w:val="none" w:sz="0" w:space="0" w:color="auto"/>
                        <w:left w:val="none" w:sz="0" w:space="0" w:color="auto"/>
                        <w:bottom w:val="none" w:sz="0" w:space="0" w:color="auto"/>
                        <w:right w:val="none" w:sz="0" w:space="0" w:color="auto"/>
                      </w:divBdr>
                    </w:div>
                  </w:divsChild>
                </w:div>
                <w:div w:id="1359620627">
                  <w:marLeft w:val="0"/>
                  <w:marRight w:val="0"/>
                  <w:marTop w:val="0"/>
                  <w:marBottom w:val="0"/>
                  <w:divBdr>
                    <w:top w:val="none" w:sz="0" w:space="0" w:color="auto"/>
                    <w:left w:val="none" w:sz="0" w:space="0" w:color="auto"/>
                    <w:bottom w:val="none" w:sz="0" w:space="0" w:color="auto"/>
                    <w:right w:val="none" w:sz="0" w:space="0" w:color="auto"/>
                  </w:divBdr>
                  <w:divsChild>
                    <w:div w:id="2034720183">
                      <w:marLeft w:val="0"/>
                      <w:marRight w:val="0"/>
                      <w:marTop w:val="0"/>
                      <w:marBottom w:val="0"/>
                      <w:divBdr>
                        <w:top w:val="none" w:sz="0" w:space="0" w:color="auto"/>
                        <w:left w:val="none" w:sz="0" w:space="0" w:color="auto"/>
                        <w:bottom w:val="none" w:sz="0" w:space="0" w:color="auto"/>
                        <w:right w:val="none" w:sz="0" w:space="0" w:color="auto"/>
                      </w:divBdr>
                    </w:div>
                  </w:divsChild>
                </w:div>
                <w:div w:id="1490945985">
                  <w:marLeft w:val="0"/>
                  <w:marRight w:val="0"/>
                  <w:marTop w:val="0"/>
                  <w:marBottom w:val="0"/>
                  <w:divBdr>
                    <w:top w:val="none" w:sz="0" w:space="0" w:color="auto"/>
                    <w:left w:val="none" w:sz="0" w:space="0" w:color="auto"/>
                    <w:bottom w:val="none" w:sz="0" w:space="0" w:color="auto"/>
                    <w:right w:val="none" w:sz="0" w:space="0" w:color="auto"/>
                  </w:divBdr>
                  <w:divsChild>
                    <w:div w:id="542399743">
                      <w:marLeft w:val="0"/>
                      <w:marRight w:val="0"/>
                      <w:marTop w:val="0"/>
                      <w:marBottom w:val="0"/>
                      <w:divBdr>
                        <w:top w:val="none" w:sz="0" w:space="0" w:color="auto"/>
                        <w:left w:val="none" w:sz="0" w:space="0" w:color="auto"/>
                        <w:bottom w:val="none" w:sz="0" w:space="0" w:color="auto"/>
                        <w:right w:val="none" w:sz="0" w:space="0" w:color="auto"/>
                      </w:divBdr>
                    </w:div>
                  </w:divsChild>
                </w:div>
                <w:div w:id="1357806660">
                  <w:marLeft w:val="0"/>
                  <w:marRight w:val="0"/>
                  <w:marTop w:val="0"/>
                  <w:marBottom w:val="0"/>
                  <w:divBdr>
                    <w:top w:val="none" w:sz="0" w:space="0" w:color="auto"/>
                    <w:left w:val="none" w:sz="0" w:space="0" w:color="auto"/>
                    <w:bottom w:val="none" w:sz="0" w:space="0" w:color="auto"/>
                    <w:right w:val="none" w:sz="0" w:space="0" w:color="auto"/>
                  </w:divBdr>
                  <w:divsChild>
                    <w:div w:id="19537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7798">
          <w:marLeft w:val="0"/>
          <w:marRight w:val="0"/>
          <w:marTop w:val="0"/>
          <w:marBottom w:val="0"/>
          <w:divBdr>
            <w:top w:val="none" w:sz="0" w:space="0" w:color="auto"/>
            <w:left w:val="none" w:sz="0" w:space="0" w:color="auto"/>
            <w:bottom w:val="none" w:sz="0" w:space="0" w:color="auto"/>
            <w:right w:val="none" w:sz="0" w:space="0" w:color="auto"/>
          </w:divBdr>
        </w:div>
        <w:div w:id="2032950674">
          <w:marLeft w:val="0"/>
          <w:marRight w:val="0"/>
          <w:marTop w:val="0"/>
          <w:marBottom w:val="0"/>
          <w:divBdr>
            <w:top w:val="none" w:sz="0" w:space="0" w:color="auto"/>
            <w:left w:val="none" w:sz="0" w:space="0" w:color="auto"/>
            <w:bottom w:val="none" w:sz="0" w:space="0" w:color="auto"/>
            <w:right w:val="none" w:sz="0" w:space="0" w:color="auto"/>
          </w:divBdr>
        </w:div>
        <w:div w:id="1244219410">
          <w:marLeft w:val="0"/>
          <w:marRight w:val="0"/>
          <w:marTop w:val="0"/>
          <w:marBottom w:val="0"/>
          <w:divBdr>
            <w:top w:val="none" w:sz="0" w:space="0" w:color="auto"/>
            <w:left w:val="none" w:sz="0" w:space="0" w:color="auto"/>
            <w:bottom w:val="none" w:sz="0" w:space="0" w:color="auto"/>
            <w:right w:val="none" w:sz="0" w:space="0" w:color="auto"/>
          </w:divBdr>
        </w:div>
        <w:div w:id="2008560343">
          <w:marLeft w:val="0"/>
          <w:marRight w:val="0"/>
          <w:marTop w:val="0"/>
          <w:marBottom w:val="0"/>
          <w:divBdr>
            <w:top w:val="none" w:sz="0" w:space="0" w:color="auto"/>
            <w:left w:val="none" w:sz="0" w:space="0" w:color="auto"/>
            <w:bottom w:val="none" w:sz="0" w:space="0" w:color="auto"/>
            <w:right w:val="none" w:sz="0" w:space="0" w:color="auto"/>
          </w:divBdr>
        </w:div>
        <w:div w:id="2015110016">
          <w:marLeft w:val="0"/>
          <w:marRight w:val="0"/>
          <w:marTop w:val="0"/>
          <w:marBottom w:val="0"/>
          <w:divBdr>
            <w:top w:val="none" w:sz="0" w:space="0" w:color="auto"/>
            <w:left w:val="none" w:sz="0" w:space="0" w:color="auto"/>
            <w:bottom w:val="none" w:sz="0" w:space="0" w:color="auto"/>
            <w:right w:val="none" w:sz="0" w:space="0" w:color="auto"/>
          </w:divBdr>
        </w:div>
        <w:div w:id="2026007971">
          <w:marLeft w:val="0"/>
          <w:marRight w:val="0"/>
          <w:marTop w:val="0"/>
          <w:marBottom w:val="0"/>
          <w:divBdr>
            <w:top w:val="none" w:sz="0" w:space="0" w:color="auto"/>
            <w:left w:val="none" w:sz="0" w:space="0" w:color="auto"/>
            <w:bottom w:val="none" w:sz="0" w:space="0" w:color="auto"/>
            <w:right w:val="none" w:sz="0" w:space="0" w:color="auto"/>
          </w:divBdr>
        </w:div>
        <w:div w:id="988558236">
          <w:marLeft w:val="0"/>
          <w:marRight w:val="0"/>
          <w:marTop w:val="0"/>
          <w:marBottom w:val="0"/>
          <w:divBdr>
            <w:top w:val="none" w:sz="0" w:space="0" w:color="auto"/>
            <w:left w:val="none" w:sz="0" w:space="0" w:color="auto"/>
            <w:bottom w:val="none" w:sz="0" w:space="0" w:color="auto"/>
            <w:right w:val="none" w:sz="0" w:space="0" w:color="auto"/>
          </w:divBdr>
        </w:div>
        <w:div w:id="1832216232">
          <w:marLeft w:val="0"/>
          <w:marRight w:val="0"/>
          <w:marTop w:val="0"/>
          <w:marBottom w:val="0"/>
          <w:divBdr>
            <w:top w:val="none" w:sz="0" w:space="0" w:color="auto"/>
            <w:left w:val="none" w:sz="0" w:space="0" w:color="auto"/>
            <w:bottom w:val="none" w:sz="0" w:space="0" w:color="auto"/>
            <w:right w:val="none" w:sz="0" w:space="0" w:color="auto"/>
          </w:divBdr>
        </w:div>
        <w:div w:id="1817331124">
          <w:marLeft w:val="0"/>
          <w:marRight w:val="0"/>
          <w:marTop w:val="0"/>
          <w:marBottom w:val="0"/>
          <w:divBdr>
            <w:top w:val="none" w:sz="0" w:space="0" w:color="auto"/>
            <w:left w:val="none" w:sz="0" w:space="0" w:color="auto"/>
            <w:bottom w:val="none" w:sz="0" w:space="0" w:color="auto"/>
            <w:right w:val="none" w:sz="0" w:space="0" w:color="auto"/>
          </w:divBdr>
        </w:div>
        <w:div w:id="379131758">
          <w:marLeft w:val="0"/>
          <w:marRight w:val="0"/>
          <w:marTop w:val="0"/>
          <w:marBottom w:val="0"/>
          <w:divBdr>
            <w:top w:val="none" w:sz="0" w:space="0" w:color="auto"/>
            <w:left w:val="none" w:sz="0" w:space="0" w:color="auto"/>
            <w:bottom w:val="none" w:sz="0" w:space="0" w:color="auto"/>
            <w:right w:val="none" w:sz="0" w:space="0" w:color="auto"/>
          </w:divBdr>
        </w:div>
        <w:div w:id="2002392227">
          <w:marLeft w:val="0"/>
          <w:marRight w:val="0"/>
          <w:marTop w:val="0"/>
          <w:marBottom w:val="0"/>
          <w:divBdr>
            <w:top w:val="none" w:sz="0" w:space="0" w:color="auto"/>
            <w:left w:val="none" w:sz="0" w:space="0" w:color="auto"/>
            <w:bottom w:val="none" w:sz="0" w:space="0" w:color="auto"/>
            <w:right w:val="none" w:sz="0" w:space="0" w:color="auto"/>
          </w:divBdr>
        </w:div>
        <w:div w:id="933787122">
          <w:marLeft w:val="0"/>
          <w:marRight w:val="0"/>
          <w:marTop w:val="0"/>
          <w:marBottom w:val="0"/>
          <w:divBdr>
            <w:top w:val="none" w:sz="0" w:space="0" w:color="auto"/>
            <w:left w:val="none" w:sz="0" w:space="0" w:color="auto"/>
            <w:bottom w:val="none" w:sz="0" w:space="0" w:color="auto"/>
            <w:right w:val="none" w:sz="0" w:space="0" w:color="auto"/>
          </w:divBdr>
        </w:div>
        <w:div w:id="2044792875">
          <w:marLeft w:val="0"/>
          <w:marRight w:val="0"/>
          <w:marTop w:val="0"/>
          <w:marBottom w:val="0"/>
          <w:divBdr>
            <w:top w:val="none" w:sz="0" w:space="0" w:color="auto"/>
            <w:left w:val="none" w:sz="0" w:space="0" w:color="auto"/>
            <w:bottom w:val="none" w:sz="0" w:space="0" w:color="auto"/>
            <w:right w:val="none" w:sz="0" w:space="0" w:color="auto"/>
          </w:divBdr>
        </w:div>
        <w:div w:id="1460684777">
          <w:marLeft w:val="0"/>
          <w:marRight w:val="0"/>
          <w:marTop w:val="0"/>
          <w:marBottom w:val="0"/>
          <w:divBdr>
            <w:top w:val="none" w:sz="0" w:space="0" w:color="auto"/>
            <w:left w:val="none" w:sz="0" w:space="0" w:color="auto"/>
            <w:bottom w:val="none" w:sz="0" w:space="0" w:color="auto"/>
            <w:right w:val="none" w:sz="0" w:space="0" w:color="auto"/>
          </w:divBdr>
        </w:div>
        <w:div w:id="1296177013">
          <w:marLeft w:val="0"/>
          <w:marRight w:val="0"/>
          <w:marTop w:val="0"/>
          <w:marBottom w:val="0"/>
          <w:divBdr>
            <w:top w:val="none" w:sz="0" w:space="0" w:color="auto"/>
            <w:left w:val="none" w:sz="0" w:space="0" w:color="auto"/>
            <w:bottom w:val="none" w:sz="0" w:space="0" w:color="auto"/>
            <w:right w:val="none" w:sz="0" w:space="0" w:color="auto"/>
          </w:divBdr>
        </w:div>
        <w:div w:id="1849516013">
          <w:marLeft w:val="0"/>
          <w:marRight w:val="0"/>
          <w:marTop w:val="0"/>
          <w:marBottom w:val="0"/>
          <w:divBdr>
            <w:top w:val="none" w:sz="0" w:space="0" w:color="auto"/>
            <w:left w:val="none" w:sz="0" w:space="0" w:color="auto"/>
            <w:bottom w:val="none" w:sz="0" w:space="0" w:color="auto"/>
            <w:right w:val="none" w:sz="0" w:space="0" w:color="auto"/>
          </w:divBdr>
        </w:div>
        <w:div w:id="845440940">
          <w:marLeft w:val="0"/>
          <w:marRight w:val="0"/>
          <w:marTop w:val="0"/>
          <w:marBottom w:val="0"/>
          <w:divBdr>
            <w:top w:val="none" w:sz="0" w:space="0" w:color="auto"/>
            <w:left w:val="none" w:sz="0" w:space="0" w:color="auto"/>
            <w:bottom w:val="none" w:sz="0" w:space="0" w:color="auto"/>
            <w:right w:val="none" w:sz="0" w:space="0" w:color="auto"/>
          </w:divBdr>
        </w:div>
        <w:div w:id="1413697061">
          <w:marLeft w:val="0"/>
          <w:marRight w:val="0"/>
          <w:marTop w:val="0"/>
          <w:marBottom w:val="0"/>
          <w:divBdr>
            <w:top w:val="none" w:sz="0" w:space="0" w:color="auto"/>
            <w:left w:val="none" w:sz="0" w:space="0" w:color="auto"/>
            <w:bottom w:val="none" w:sz="0" w:space="0" w:color="auto"/>
            <w:right w:val="none" w:sz="0" w:space="0" w:color="auto"/>
          </w:divBdr>
        </w:div>
        <w:div w:id="1889416974">
          <w:marLeft w:val="0"/>
          <w:marRight w:val="0"/>
          <w:marTop w:val="0"/>
          <w:marBottom w:val="0"/>
          <w:divBdr>
            <w:top w:val="none" w:sz="0" w:space="0" w:color="auto"/>
            <w:left w:val="none" w:sz="0" w:space="0" w:color="auto"/>
            <w:bottom w:val="none" w:sz="0" w:space="0" w:color="auto"/>
            <w:right w:val="none" w:sz="0" w:space="0" w:color="auto"/>
          </w:divBdr>
        </w:div>
        <w:div w:id="997996611">
          <w:marLeft w:val="0"/>
          <w:marRight w:val="0"/>
          <w:marTop w:val="0"/>
          <w:marBottom w:val="0"/>
          <w:divBdr>
            <w:top w:val="none" w:sz="0" w:space="0" w:color="auto"/>
            <w:left w:val="none" w:sz="0" w:space="0" w:color="auto"/>
            <w:bottom w:val="none" w:sz="0" w:space="0" w:color="auto"/>
            <w:right w:val="none" w:sz="0" w:space="0" w:color="auto"/>
          </w:divBdr>
        </w:div>
        <w:div w:id="1852405112">
          <w:marLeft w:val="0"/>
          <w:marRight w:val="0"/>
          <w:marTop w:val="0"/>
          <w:marBottom w:val="0"/>
          <w:divBdr>
            <w:top w:val="none" w:sz="0" w:space="0" w:color="auto"/>
            <w:left w:val="none" w:sz="0" w:space="0" w:color="auto"/>
            <w:bottom w:val="none" w:sz="0" w:space="0" w:color="auto"/>
            <w:right w:val="none" w:sz="0" w:space="0" w:color="auto"/>
          </w:divBdr>
        </w:div>
        <w:div w:id="874806976">
          <w:marLeft w:val="0"/>
          <w:marRight w:val="0"/>
          <w:marTop w:val="0"/>
          <w:marBottom w:val="0"/>
          <w:divBdr>
            <w:top w:val="none" w:sz="0" w:space="0" w:color="auto"/>
            <w:left w:val="none" w:sz="0" w:space="0" w:color="auto"/>
            <w:bottom w:val="none" w:sz="0" w:space="0" w:color="auto"/>
            <w:right w:val="none" w:sz="0" w:space="0" w:color="auto"/>
          </w:divBdr>
        </w:div>
        <w:div w:id="1152671697">
          <w:marLeft w:val="0"/>
          <w:marRight w:val="0"/>
          <w:marTop w:val="0"/>
          <w:marBottom w:val="0"/>
          <w:divBdr>
            <w:top w:val="none" w:sz="0" w:space="0" w:color="auto"/>
            <w:left w:val="none" w:sz="0" w:space="0" w:color="auto"/>
            <w:bottom w:val="none" w:sz="0" w:space="0" w:color="auto"/>
            <w:right w:val="none" w:sz="0" w:space="0" w:color="auto"/>
          </w:divBdr>
        </w:div>
        <w:div w:id="176891671">
          <w:marLeft w:val="0"/>
          <w:marRight w:val="0"/>
          <w:marTop w:val="0"/>
          <w:marBottom w:val="0"/>
          <w:divBdr>
            <w:top w:val="none" w:sz="0" w:space="0" w:color="auto"/>
            <w:left w:val="none" w:sz="0" w:space="0" w:color="auto"/>
            <w:bottom w:val="none" w:sz="0" w:space="0" w:color="auto"/>
            <w:right w:val="none" w:sz="0" w:space="0" w:color="auto"/>
          </w:divBdr>
        </w:div>
        <w:div w:id="1122990596">
          <w:marLeft w:val="0"/>
          <w:marRight w:val="0"/>
          <w:marTop w:val="0"/>
          <w:marBottom w:val="0"/>
          <w:divBdr>
            <w:top w:val="none" w:sz="0" w:space="0" w:color="auto"/>
            <w:left w:val="none" w:sz="0" w:space="0" w:color="auto"/>
            <w:bottom w:val="none" w:sz="0" w:space="0" w:color="auto"/>
            <w:right w:val="none" w:sz="0" w:space="0" w:color="auto"/>
          </w:divBdr>
        </w:div>
        <w:div w:id="124812222">
          <w:marLeft w:val="0"/>
          <w:marRight w:val="0"/>
          <w:marTop w:val="0"/>
          <w:marBottom w:val="0"/>
          <w:divBdr>
            <w:top w:val="none" w:sz="0" w:space="0" w:color="auto"/>
            <w:left w:val="none" w:sz="0" w:space="0" w:color="auto"/>
            <w:bottom w:val="none" w:sz="0" w:space="0" w:color="auto"/>
            <w:right w:val="none" w:sz="0" w:space="0" w:color="auto"/>
          </w:divBdr>
        </w:div>
        <w:div w:id="1215699330">
          <w:marLeft w:val="0"/>
          <w:marRight w:val="0"/>
          <w:marTop w:val="0"/>
          <w:marBottom w:val="0"/>
          <w:divBdr>
            <w:top w:val="none" w:sz="0" w:space="0" w:color="auto"/>
            <w:left w:val="none" w:sz="0" w:space="0" w:color="auto"/>
            <w:bottom w:val="none" w:sz="0" w:space="0" w:color="auto"/>
            <w:right w:val="none" w:sz="0" w:space="0" w:color="auto"/>
          </w:divBdr>
        </w:div>
        <w:div w:id="603614826">
          <w:marLeft w:val="0"/>
          <w:marRight w:val="0"/>
          <w:marTop w:val="0"/>
          <w:marBottom w:val="0"/>
          <w:divBdr>
            <w:top w:val="none" w:sz="0" w:space="0" w:color="auto"/>
            <w:left w:val="none" w:sz="0" w:space="0" w:color="auto"/>
            <w:bottom w:val="none" w:sz="0" w:space="0" w:color="auto"/>
            <w:right w:val="none" w:sz="0" w:space="0" w:color="auto"/>
          </w:divBdr>
        </w:div>
        <w:div w:id="70583066">
          <w:marLeft w:val="0"/>
          <w:marRight w:val="0"/>
          <w:marTop w:val="0"/>
          <w:marBottom w:val="0"/>
          <w:divBdr>
            <w:top w:val="none" w:sz="0" w:space="0" w:color="auto"/>
            <w:left w:val="none" w:sz="0" w:space="0" w:color="auto"/>
            <w:bottom w:val="none" w:sz="0" w:space="0" w:color="auto"/>
            <w:right w:val="none" w:sz="0" w:space="0" w:color="auto"/>
          </w:divBdr>
        </w:div>
        <w:div w:id="181825576">
          <w:marLeft w:val="0"/>
          <w:marRight w:val="0"/>
          <w:marTop w:val="0"/>
          <w:marBottom w:val="0"/>
          <w:divBdr>
            <w:top w:val="none" w:sz="0" w:space="0" w:color="auto"/>
            <w:left w:val="none" w:sz="0" w:space="0" w:color="auto"/>
            <w:bottom w:val="none" w:sz="0" w:space="0" w:color="auto"/>
            <w:right w:val="none" w:sz="0" w:space="0" w:color="auto"/>
          </w:divBdr>
        </w:div>
        <w:div w:id="1355227131">
          <w:marLeft w:val="0"/>
          <w:marRight w:val="0"/>
          <w:marTop w:val="0"/>
          <w:marBottom w:val="0"/>
          <w:divBdr>
            <w:top w:val="none" w:sz="0" w:space="0" w:color="auto"/>
            <w:left w:val="none" w:sz="0" w:space="0" w:color="auto"/>
            <w:bottom w:val="none" w:sz="0" w:space="0" w:color="auto"/>
            <w:right w:val="none" w:sz="0" w:space="0" w:color="auto"/>
          </w:divBdr>
        </w:div>
        <w:div w:id="2010794180">
          <w:marLeft w:val="0"/>
          <w:marRight w:val="0"/>
          <w:marTop w:val="0"/>
          <w:marBottom w:val="0"/>
          <w:divBdr>
            <w:top w:val="none" w:sz="0" w:space="0" w:color="auto"/>
            <w:left w:val="none" w:sz="0" w:space="0" w:color="auto"/>
            <w:bottom w:val="none" w:sz="0" w:space="0" w:color="auto"/>
            <w:right w:val="none" w:sz="0" w:space="0" w:color="auto"/>
          </w:divBdr>
        </w:div>
        <w:div w:id="723992782">
          <w:marLeft w:val="0"/>
          <w:marRight w:val="0"/>
          <w:marTop w:val="0"/>
          <w:marBottom w:val="0"/>
          <w:divBdr>
            <w:top w:val="none" w:sz="0" w:space="0" w:color="auto"/>
            <w:left w:val="none" w:sz="0" w:space="0" w:color="auto"/>
            <w:bottom w:val="none" w:sz="0" w:space="0" w:color="auto"/>
            <w:right w:val="none" w:sz="0" w:space="0" w:color="auto"/>
          </w:divBdr>
        </w:div>
        <w:div w:id="1260483094">
          <w:marLeft w:val="0"/>
          <w:marRight w:val="0"/>
          <w:marTop w:val="0"/>
          <w:marBottom w:val="0"/>
          <w:divBdr>
            <w:top w:val="none" w:sz="0" w:space="0" w:color="auto"/>
            <w:left w:val="none" w:sz="0" w:space="0" w:color="auto"/>
            <w:bottom w:val="none" w:sz="0" w:space="0" w:color="auto"/>
            <w:right w:val="none" w:sz="0" w:space="0" w:color="auto"/>
          </w:divBdr>
        </w:div>
        <w:div w:id="1911647843">
          <w:marLeft w:val="0"/>
          <w:marRight w:val="0"/>
          <w:marTop w:val="0"/>
          <w:marBottom w:val="0"/>
          <w:divBdr>
            <w:top w:val="none" w:sz="0" w:space="0" w:color="auto"/>
            <w:left w:val="none" w:sz="0" w:space="0" w:color="auto"/>
            <w:bottom w:val="none" w:sz="0" w:space="0" w:color="auto"/>
            <w:right w:val="none" w:sz="0" w:space="0" w:color="auto"/>
          </w:divBdr>
        </w:div>
        <w:div w:id="28527827">
          <w:marLeft w:val="0"/>
          <w:marRight w:val="0"/>
          <w:marTop w:val="0"/>
          <w:marBottom w:val="0"/>
          <w:divBdr>
            <w:top w:val="none" w:sz="0" w:space="0" w:color="auto"/>
            <w:left w:val="none" w:sz="0" w:space="0" w:color="auto"/>
            <w:bottom w:val="none" w:sz="0" w:space="0" w:color="auto"/>
            <w:right w:val="none" w:sz="0" w:space="0" w:color="auto"/>
          </w:divBdr>
        </w:div>
        <w:div w:id="1766413688">
          <w:marLeft w:val="0"/>
          <w:marRight w:val="0"/>
          <w:marTop w:val="0"/>
          <w:marBottom w:val="0"/>
          <w:divBdr>
            <w:top w:val="none" w:sz="0" w:space="0" w:color="auto"/>
            <w:left w:val="none" w:sz="0" w:space="0" w:color="auto"/>
            <w:bottom w:val="none" w:sz="0" w:space="0" w:color="auto"/>
            <w:right w:val="none" w:sz="0" w:space="0" w:color="auto"/>
          </w:divBdr>
        </w:div>
        <w:div w:id="2009281667">
          <w:marLeft w:val="0"/>
          <w:marRight w:val="0"/>
          <w:marTop w:val="0"/>
          <w:marBottom w:val="0"/>
          <w:divBdr>
            <w:top w:val="none" w:sz="0" w:space="0" w:color="auto"/>
            <w:left w:val="none" w:sz="0" w:space="0" w:color="auto"/>
            <w:bottom w:val="none" w:sz="0" w:space="0" w:color="auto"/>
            <w:right w:val="none" w:sz="0" w:space="0" w:color="auto"/>
          </w:divBdr>
        </w:div>
        <w:div w:id="798839291">
          <w:marLeft w:val="0"/>
          <w:marRight w:val="0"/>
          <w:marTop w:val="0"/>
          <w:marBottom w:val="0"/>
          <w:divBdr>
            <w:top w:val="none" w:sz="0" w:space="0" w:color="auto"/>
            <w:left w:val="none" w:sz="0" w:space="0" w:color="auto"/>
            <w:bottom w:val="none" w:sz="0" w:space="0" w:color="auto"/>
            <w:right w:val="none" w:sz="0" w:space="0" w:color="auto"/>
          </w:divBdr>
        </w:div>
      </w:divsChild>
    </w:div>
    <w:div w:id="1021396069">
      <w:bodyDiv w:val="1"/>
      <w:marLeft w:val="0"/>
      <w:marRight w:val="0"/>
      <w:marTop w:val="0"/>
      <w:marBottom w:val="0"/>
      <w:divBdr>
        <w:top w:val="none" w:sz="0" w:space="0" w:color="auto"/>
        <w:left w:val="none" w:sz="0" w:space="0" w:color="auto"/>
        <w:bottom w:val="none" w:sz="0" w:space="0" w:color="auto"/>
        <w:right w:val="none" w:sz="0" w:space="0" w:color="auto"/>
      </w:divBdr>
    </w:div>
    <w:div w:id="1026177756">
      <w:bodyDiv w:val="1"/>
      <w:marLeft w:val="0"/>
      <w:marRight w:val="0"/>
      <w:marTop w:val="0"/>
      <w:marBottom w:val="0"/>
      <w:divBdr>
        <w:top w:val="none" w:sz="0" w:space="0" w:color="auto"/>
        <w:left w:val="none" w:sz="0" w:space="0" w:color="auto"/>
        <w:bottom w:val="none" w:sz="0" w:space="0" w:color="auto"/>
        <w:right w:val="none" w:sz="0" w:space="0" w:color="auto"/>
      </w:divBdr>
    </w:div>
    <w:div w:id="1171338456">
      <w:bodyDiv w:val="1"/>
      <w:marLeft w:val="0"/>
      <w:marRight w:val="0"/>
      <w:marTop w:val="0"/>
      <w:marBottom w:val="0"/>
      <w:divBdr>
        <w:top w:val="none" w:sz="0" w:space="0" w:color="auto"/>
        <w:left w:val="none" w:sz="0" w:space="0" w:color="auto"/>
        <w:bottom w:val="none" w:sz="0" w:space="0" w:color="auto"/>
        <w:right w:val="none" w:sz="0" w:space="0" w:color="auto"/>
      </w:divBdr>
    </w:div>
    <w:div w:id="1523518922">
      <w:bodyDiv w:val="1"/>
      <w:marLeft w:val="0"/>
      <w:marRight w:val="0"/>
      <w:marTop w:val="0"/>
      <w:marBottom w:val="0"/>
      <w:divBdr>
        <w:top w:val="none" w:sz="0" w:space="0" w:color="auto"/>
        <w:left w:val="none" w:sz="0" w:space="0" w:color="auto"/>
        <w:bottom w:val="none" w:sz="0" w:space="0" w:color="auto"/>
        <w:right w:val="none" w:sz="0" w:space="0" w:color="auto"/>
      </w:divBdr>
    </w:div>
    <w:div w:id="2141612432">
      <w:bodyDiv w:val="1"/>
      <w:marLeft w:val="0"/>
      <w:marRight w:val="0"/>
      <w:marTop w:val="0"/>
      <w:marBottom w:val="0"/>
      <w:divBdr>
        <w:top w:val="none" w:sz="0" w:space="0" w:color="auto"/>
        <w:left w:val="none" w:sz="0" w:space="0" w:color="auto"/>
        <w:bottom w:val="none" w:sz="0" w:space="0" w:color="auto"/>
        <w:right w:val="none" w:sz="0" w:space="0" w:color="auto"/>
      </w:divBdr>
      <w:divsChild>
        <w:div w:id="1117794974">
          <w:marLeft w:val="0"/>
          <w:marRight w:val="0"/>
          <w:marTop w:val="0"/>
          <w:marBottom w:val="0"/>
          <w:divBdr>
            <w:top w:val="none" w:sz="0" w:space="0" w:color="auto"/>
            <w:left w:val="none" w:sz="0" w:space="0" w:color="auto"/>
            <w:bottom w:val="none" w:sz="0" w:space="0" w:color="auto"/>
            <w:right w:val="none" w:sz="0" w:space="0" w:color="auto"/>
          </w:divBdr>
        </w:div>
        <w:div w:id="2130079025">
          <w:marLeft w:val="0"/>
          <w:marRight w:val="0"/>
          <w:marTop w:val="0"/>
          <w:marBottom w:val="0"/>
          <w:divBdr>
            <w:top w:val="none" w:sz="0" w:space="0" w:color="auto"/>
            <w:left w:val="none" w:sz="0" w:space="0" w:color="auto"/>
            <w:bottom w:val="none" w:sz="0" w:space="0" w:color="auto"/>
            <w:right w:val="none" w:sz="0" w:space="0" w:color="auto"/>
          </w:divBdr>
        </w:div>
        <w:div w:id="453330472">
          <w:marLeft w:val="0"/>
          <w:marRight w:val="0"/>
          <w:marTop w:val="0"/>
          <w:marBottom w:val="0"/>
          <w:divBdr>
            <w:top w:val="none" w:sz="0" w:space="0" w:color="auto"/>
            <w:left w:val="none" w:sz="0" w:space="0" w:color="auto"/>
            <w:bottom w:val="none" w:sz="0" w:space="0" w:color="auto"/>
            <w:right w:val="none" w:sz="0" w:space="0" w:color="auto"/>
          </w:divBdr>
        </w:div>
        <w:div w:id="320624674">
          <w:marLeft w:val="0"/>
          <w:marRight w:val="0"/>
          <w:marTop w:val="0"/>
          <w:marBottom w:val="0"/>
          <w:divBdr>
            <w:top w:val="none" w:sz="0" w:space="0" w:color="auto"/>
            <w:left w:val="none" w:sz="0" w:space="0" w:color="auto"/>
            <w:bottom w:val="none" w:sz="0" w:space="0" w:color="auto"/>
            <w:right w:val="none" w:sz="0" w:space="0" w:color="auto"/>
          </w:divBdr>
        </w:div>
        <w:div w:id="541593668">
          <w:marLeft w:val="0"/>
          <w:marRight w:val="0"/>
          <w:marTop w:val="0"/>
          <w:marBottom w:val="0"/>
          <w:divBdr>
            <w:top w:val="none" w:sz="0" w:space="0" w:color="auto"/>
            <w:left w:val="none" w:sz="0" w:space="0" w:color="auto"/>
            <w:bottom w:val="none" w:sz="0" w:space="0" w:color="auto"/>
            <w:right w:val="none" w:sz="0" w:space="0" w:color="auto"/>
          </w:divBdr>
        </w:div>
        <w:div w:id="400638146">
          <w:marLeft w:val="0"/>
          <w:marRight w:val="0"/>
          <w:marTop w:val="0"/>
          <w:marBottom w:val="0"/>
          <w:divBdr>
            <w:top w:val="none" w:sz="0" w:space="0" w:color="auto"/>
            <w:left w:val="none" w:sz="0" w:space="0" w:color="auto"/>
            <w:bottom w:val="none" w:sz="0" w:space="0" w:color="auto"/>
            <w:right w:val="none" w:sz="0" w:space="0" w:color="auto"/>
          </w:divBdr>
        </w:div>
        <w:div w:id="1561944868">
          <w:marLeft w:val="0"/>
          <w:marRight w:val="0"/>
          <w:marTop w:val="0"/>
          <w:marBottom w:val="0"/>
          <w:divBdr>
            <w:top w:val="none" w:sz="0" w:space="0" w:color="auto"/>
            <w:left w:val="none" w:sz="0" w:space="0" w:color="auto"/>
            <w:bottom w:val="none" w:sz="0" w:space="0" w:color="auto"/>
            <w:right w:val="none" w:sz="0" w:space="0" w:color="auto"/>
          </w:divBdr>
        </w:div>
        <w:div w:id="265817294">
          <w:marLeft w:val="0"/>
          <w:marRight w:val="0"/>
          <w:marTop w:val="0"/>
          <w:marBottom w:val="0"/>
          <w:divBdr>
            <w:top w:val="none" w:sz="0" w:space="0" w:color="auto"/>
            <w:left w:val="none" w:sz="0" w:space="0" w:color="auto"/>
            <w:bottom w:val="none" w:sz="0" w:space="0" w:color="auto"/>
            <w:right w:val="none" w:sz="0" w:space="0" w:color="auto"/>
          </w:divBdr>
        </w:div>
        <w:div w:id="1384937804">
          <w:marLeft w:val="0"/>
          <w:marRight w:val="0"/>
          <w:marTop w:val="0"/>
          <w:marBottom w:val="0"/>
          <w:divBdr>
            <w:top w:val="none" w:sz="0" w:space="0" w:color="auto"/>
            <w:left w:val="none" w:sz="0" w:space="0" w:color="auto"/>
            <w:bottom w:val="none" w:sz="0" w:space="0" w:color="auto"/>
            <w:right w:val="none" w:sz="0" w:space="0" w:color="auto"/>
          </w:divBdr>
        </w:div>
        <w:div w:id="1986543262">
          <w:marLeft w:val="0"/>
          <w:marRight w:val="0"/>
          <w:marTop w:val="0"/>
          <w:marBottom w:val="0"/>
          <w:divBdr>
            <w:top w:val="none" w:sz="0" w:space="0" w:color="auto"/>
            <w:left w:val="none" w:sz="0" w:space="0" w:color="auto"/>
            <w:bottom w:val="none" w:sz="0" w:space="0" w:color="auto"/>
            <w:right w:val="none" w:sz="0" w:space="0" w:color="auto"/>
          </w:divBdr>
        </w:div>
        <w:div w:id="1131947886">
          <w:marLeft w:val="0"/>
          <w:marRight w:val="0"/>
          <w:marTop w:val="0"/>
          <w:marBottom w:val="0"/>
          <w:divBdr>
            <w:top w:val="none" w:sz="0" w:space="0" w:color="auto"/>
            <w:left w:val="none" w:sz="0" w:space="0" w:color="auto"/>
            <w:bottom w:val="none" w:sz="0" w:space="0" w:color="auto"/>
            <w:right w:val="none" w:sz="0" w:space="0" w:color="auto"/>
          </w:divBdr>
        </w:div>
        <w:div w:id="969672432">
          <w:marLeft w:val="0"/>
          <w:marRight w:val="0"/>
          <w:marTop w:val="0"/>
          <w:marBottom w:val="0"/>
          <w:divBdr>
            <w:top w:val="none" w:sz="0" w:space="0" w:color="auto"/>
            <w:left w:val="none" w:sz="0" w:space="0" w:color="auto"/>
            <w:bottom w:val="none" w:sz="0" w:space="0" w:color="auto"/>
            <w:right w:val="none" w:sz="0" w:space="0" w:color="auto"/>
          </w:divBdr>
        </w:div>
        <w:div w:id="740755453">
          <w:marLeft w:val="0"/>
          <w:marRight w:val="0"/>
          <w:marTop w:val="0"/>
          <w:marBottom w:val="0"/>
          <w:divBdr>
            <w:top w:val="none" w:sz="0" w:space="0" w:color="auto"/>
            <w:left w:val="none" w:sz="0" w:space="0" w:color="auto"/>
            <w:bottom w:val="none" w:sz="0" w:space="0" w:color="auto"/>
            <w:right w:val="none" w:sz="0" w:space="0" w:color="auto"/>
          </w:divBdr>
        </w:div>
        <w:div w:id="1814374409">
          <w:marLeft w:val="0"/>
          <w:marRight w:val="0"/>
          <w:marTop w:val="0"/>
          <w:marBottom w:val="0"/>
          <w:divBdr>
            <w:top w:val="none" w:sz="0" w:space="0" w:color="auto"/>
            <w:left w:val="none" w:sz="0" w:space="0" w:color="auto"/>
            <w:bottom w:val="none" w:sz="0" w:space="0" w:color="auto"/>
            <w:right w:val="none" w:sz="0" w:space="0" w:color="auto"/>
          </w:divBdr>
        </w:div>
        <w:div w:id="1689990259">
          <w:marLeft w:val="0"/>
          <w:marRight w:val="0"/>
          <w:marTop w:val="0"/>
          <w:marBottom w:val="0"/>
          <w:divBdr>
            <w:top w:val="none" w:sz="0" w:space="0" w:color="auto"/>
            <w:left w:val="none" w:sz="0" w:space="0" w:color="auto"/>
            <w:bottom w:val="none" w:sz="0" w:space="0" w:color="auto"/>
            <w:right w:val="none" w:sz="0" w:space="0" w:color="auto"/>
          </w:divBdr>
        </w:div>
        <w:div w:id="1014767434">
          <w:marLeft w:val="0"/>
          <w:marRight w:val="0"/>
          <w:marTop w:val="0"/>
          <w:marBottom w:val="0"/>
          <w:divBdr>
            <w:top w:val="none" w:sz="0" w:space="0" w:color="auto"/>
            <w:left w:val="none" w:sz="0" w:space="0" w:color="auto"/>
            <w:bottom w:val="none" w:sz="0" w:space="0" w:color="auto"/>
            <w:right w:val="none" w:sz="0" w:space="0" w:color="auto"/>
          </w:divBdr>
        </w:div>
        <w:div w:id="1934436410">
          <w:marLeft w:val="0"/>
          <w:marRight w:val="0"/>
          <w:marTop w:val="0"/>
          <w:marBottom w:val="0"/>
          <w:divBdr>
            <w:top w:val="none" w:sz="0" w:space="0" w:color="auto"/>
            <w:left w:val="none" w:sz="0" w:space="0" w:color="auto"/>
            <w:bottom w:val="none" w:sz="0" w:space="0" w:color="auto"/>
            <w:right w:val="none" w:sz="0" w:space="0" w:color="auto"/>
          </w:divBdr>
        </w:div>
        <w:div w:id="1327856864">
          <w:marLeft w:val="0"/>
          <w:marRight w:val="0"/>
          <w:marTop w:val="0"/>
          <w:marBottom w:val="0"/>
          <w:divBdr>
            <w:top w:val="none" w:sz="0" w:space="0" w:color="auto"/>
            <w:left w:val="none" w:sz="0" w:space="0" w:color="auto"/>
            <w:bottom w:val="none" w:sz="0" w:space="0" w:color="auto"/>
            <w:right w:val="none" w:sz="0" w:space="0" w:color="auto"/>
          </w:divBdr>
        </w:div>
        <w:div w:id="1550846790">
          <w:marLeft w:val="0"/>
          <w:marRight w:val="0"/>
          <w:marTop w:val="0"/>
          <w:marBottom w:val="0"/>
          <w:divBdr>
            <w:top w:val="none" w:sz="0" w:space="0" w:color="auto"/>
            <w:left w:val="none" w:sz="0" w:space="0" w:color="auto"/>
            <w:bottom w:val="none" w:sz="0" w:space="0" w:color="auto"/>
            <w:right w:val="none" w:sz="0" w:space="0" w:color="auto"/>
          </w:divBdr>
        </w:div>
        <w:div w:id="222641030">
          <w:marLeft w:val="0"/>
          <w:marRight w:val="0"/>
          <w:marTop w:val="0"/>
          <w:marBottom w:val="0"/>
          <w:divBdr>
            <w:top w:val="none" w:sz="0" w:space="0" w:color="auto"/>
            <w:left w:val="none" w:sz="0" w:space="0" w:color="auto"/>
            <w:bottom w:val="none" w:sz="0" w:space="0" w:color="auto"/>
            <w:right w:val="none" w:sz="0" w:space="0" w:color="auto"/>
          </w:divBdr>
        </w:div>
        <w:div w:id="194774517">
          <w:marLeft w:val="0"/>
          <w:marRight w:val="0"/>
          <w:marTop w:val="0"/>
          <w:marBottom w:val="0"/>
          <w:divBdr>
            <w:top w:val="none" w:sz="0" w:space="0" w:color="auto"/>
            <w:left w:val="none" w:sz="0" w:space="0" w:color="auto"/>
            <w:bottom w:val="none" w:sz="0" w:space="0" w:color="auto"/>
            <w:right w:val="none" w:sz="0" w:space="0" w:color="auto"/>
          </w:divBdr>
        </w:div>
        <w:div w:id="253168604">
          <w:marLeft w:val="0"/>
          <w:marRight w:val="0"/>
          <w:marTop w:val="0"/>
          <w:marBottom w:val="0"/>
          <w:divBdr>
            <w:top w:val="none" w:sz="0" w:space="0" w:color="auto"/>
            <w:left w:val="none" w:sz="0" w:space="0" w:color="auto"/>
            <w:bottom w:val="none" w:sz="0" w:space="0" w:color="auto"/>
            <w:right w:val="none" w:sz="0" w:space="0" w:color="auto"/>
          </w:divBdr>
        </w:div>
        <w:div w:id="323820724">
          <w:marLeft w:val="0"/>
          <w:marRight w:val="0"/>
          <w:marTop w:val="0"/>
          <w:marBottom w:val="0"/>
          <w:divBdr>
            <w:top w:val="none" w:sz="0" w:space="0" w:color="auto"/>
            <w:left w:val="none" w:sz="0" w:space="0" w:color="auto"/>
            <w:bottom w:val="none" w:sz="0" w:space="0" w:color="auto"/>
            <w:right w:val="none" w:sz="0" w:space="0" w:color="auto"/>
          </w:divBdr>
        </w:div>
        <w:div w:id="1177034450">
          <w:marLeft w:val="0"/>
          <w:marRight w:val="0"/>
          <w:marTop w:val="0"/>
          <w:marBottom w:val="0"/>
          <w:divBdr>
            <w:top w:val="none" w:sz="0" w:space="0" w:color="auto"/>
            <w:left w:val="none" w:sz="0" w:space="0" w:color="auto"/>
            <w:bottom w:val="none" w:sz="0" w:space="0" w:color="auto"/>
            <w:right w:val="none" w:sz="0" w:space="0" w:color="auto"/>
          </w:divBdr>
        </w:div>
        <w:div w:id="1592465725">
          <w:marLeft w:val="0"/>
          <w:marRight w:val="0"/>
          <w:marTop w:val="0"/>
          <w:marBottom w:val="0"/>
          <w:divBdr>
            <w:top w:val="none" w:sz="0" w:space="0" w:color="auto"/>
            <w:left w:val="none" w:sz="0" w:space="0" w:color="auto"/>
            <w:bottom w:val="none" w:sz="0" w:space="0" w:color="auto"/>
            <w:right w:val="none" w:sz="0" w:space="0" w:color="auto"/>
          </w:divBdr>
        </w:div>
        <w:div w:id="1022634604">
          <w:marLeft w:val="0"/>
          <w:marRight w:val="0"/>
          <w:marTop w:val="0"/>
          <w:marBottom w:val="0"/>
          <w:divBdr>
            <w:top w:val="none" w:sz="0" w:space="0" w:color="auto"/>
            <w:left w:val="none" w:sz="0" w:space="0" w:color="auto"/>
            <w:bottom w:val="none" w:sz="0" w:space="0" w:color="auto"/>
            <w:right w:val="none" w:sz="0" w:space="0" w:color="auto"/>
          </w:divBdr>
        </w:div>
        <w:div w:id="387270366">
          <w:marLeft w:val="0"/>
          <w:marRight w:val="0"/>
          <w:marTop w:val="0"/>
          <w:marBottom w:val="0"/>
          <w:divBdr>
            <w:top w:val="none" w:sz="0" w:space="0" w:color="auto"/>
            <w:left w:val="none" w:sz="0" w:space="0" w:color="auto"/>
            <w:bottom w:val="none" w:sz="0" w:space="0" w:color="auto"/>
            <w:right w:val="none" w:sz="0" w:space="0" w:color="auto"/>
          </w:divBdr>
        </w:div>
        <w:div w:id="1396047984">
          <w:marLeft w:val="0"/>
          <w:marRight w:val="0"/>
          <w:marTop w:val="0"/>
          <w:marBottom w:val="0"/>
          <w:divBdr>
            <w:top w:val="none" w:sz="0" w:space="0" w:color="auto"/>
            <w:left w:val="none" w:sz="0" w:space="0" w:color="auto"/>
            <w:bottom w:val="none" w:sz="0" w:space="0" w:color="auto"/>
            <w:right w:val="none" w:sz="0" w:space="0" w:color="auto"/>
          </w:divBdr>
        </w:div>
        <w:div w:id="1264148139">
          <w:marLeft w:val="0"/>
          <w:marRight w:val="0"/>
          <w:marTop w:val="0"/>
          <w:marBottom w:val="0"/>
          <w:divBdr>
            <w:top w:val="none" w:sz="0" w:space="0" w:color="auto"/>
            <w:left w:val="none" w:sz="0" w:space="0" w:color="auto"/>
            <w:bottom w:val="none" w:sz="0" w:space="0" w:color="auto"/>
            <w:right w:val="none" w:sz="0" w:space="0" w:color="auto"/>
          </w:divBdr>
        </w:div>
        <w:div w:id="1804081591">
          <w:marLeft w:val="0"/>
          <w:marRight w:val="0"/>
          <w:marTop w:val="0"/>
          <w:marBottom w:val="0"/>
          <w:divBdr>
            <w:top w:val="none" w:sz="0" w:space="0" w:color="auto"/>
            <w:left w:val="none" w:sz="0" w:space="0" w:color="auto"/>
            <w:bottom w:val="none" w:sz="0" w:space="0" w:color="auto"/>
            <w:right w:val="none" w:sz="0" w:space="0" w:color="auto"/>
          </w:divBdr>
        </w:div>
        <w:div w:id="299893211">
          <w:marLeft w:val="0"/>
          <w:marRight w:val="0"/>
          <w:marTop w:val="0"/>
          <w:marBottom w:val="0"/>
          <w:divBdr>
            <w:top w:val="none" w:sz="0" w:space="0" w:color="auto"/>
            <w:left w:val="none" w:sz="0" w:space="0" w:color="auto"/>
            <w:bottom w:val="none" w:sz="0" w:space="0" w:color="auto"/>
            <w:right w:val="none" w:sz="0" w:space="0" w:color="auto"/>
          </w:divBdr>
        </w:div>
        <w:div w:id="790392510">
          <w:marLeft w:val="0"/>
          <w:marRight w:val="0"/>
          <w:marTop w:val="0"/>
          <w:marBottom w:val="0"/>
          <w:divBdr>
            <w:top w:val="none" w:sz="0" w:space="0" w:color="auto"/>
            <w:left w:val="none" w:sz="0" w:space="0" w:color="auto"/>
            <w:bottom w:val="none" w:sz="0" w:space="0" w:color="auto"/>
            <w:right w:val="none" w:sz="0" w:space="0" w:color="auto"/>
          </w:divBdr>
        </w:div>
        <w:div w:id="723604717">
          <w:marLeft w:val="0"/>
          <w:marRight w:val="0"/>
          <w:marTop w:val="0"/>
          <w:marBottom w:val="0"/>
          <w:divBdr>
            <w:top w:val="none" w:sz="0" w:space="0" w:color="auto"/>
            <w:left w:val="none" w:sz="0" w:space="0" w:color="auto"/>
            <w:bottom w:val="none" w:sz="0" w:space="0" w:color="auto"/>
            <w:right w:val="none" w:sz="0" w:space="0" w:color="auto"/>
          </w:divBdr>
        </w:div>
        <w:div w:id="928538957">
          <w:marLeft w:val="0"/>
          <w:marRight w:val="0"/>
          <w:marTop w:val="0"/>
          <w:marBottom w:val="0"/>
          <w:divBdr>
            <w:top w:val="none" w:sz="0" w:space="0" w:color="auto"/>
            <w:left w:val="none" w:sz="0" w:space="0" w:color="auto"/>
            <w:bottom w:val="none" w:sz="0" w:space="0" w:color="auto"/>
            <w:right w:val="none" w:sz="0" w:space="0" w:color="auto"/>
          </w:divBdr>
        </w:div>
        <w:div w:id="2040078876">
          <w:marLeft w:val="0"/>
          <w:marRight w:val="0"/>
          <w:marTop w:val="0"/>
          <w:marBottom w:val="0"/>
          <w:divBdr>
            <w:top w:val="none" w:sz="0" w:space="0" w:color="auto"/>
            <w:left w:val="none" w:sz="0" w:space="0" w:color="auto"/>
            <w:bottom w:val="none" w:sz="0" w:space="0" w:color="auto"/>
            <w:right w:val="none" w:sz="0" w:space="0" w:color="auto"/>
          </w:divBdr>
        </w:div>
        <w:div w:id="635528090">
          <w:marLeft w:val="0"/>
          <w:marRight w:val="0"/>
          <w:marTop w:val="0"/>
          <w:marBottom w:val="0"/>
          <w:divBdr>
            <w:top w:val="none" w:sz="0" w:space="0" w:color="auto"/>
            <w:left w:val="none" w:sz="0" w:space="0" w:color="auto"/>
            <w:bottom w:val="none" w:sz="0" w:space="0" w:color="auto"/>
            <w:right w:val="none" w:sz="0" w:space="0" w:color="auto"/>
          </w:divBdr>
        </w:div>
        <w:div w:id="588542574">
          <w:marLeft w:val="0"/>
          <w:marRight w:val="0"/>
          <w:marTop w:val="0"/>
          <w:marBottom w:val="0"/>
          <w:divBdr>
            <w:top w:val="none" w:sz="0" w:space="0" w:color="auto"/>
            <w:left w:val="none" w:sz="0" w:space="0" w:color="auto"/>
            <w:bottom w:val="none" w:sz="0" w:space="0" w:color="auto"/>
            <w:right w:val="none" w:sz="0" w:space="0" w:color="auto"/>
          </w:divBdr>
        </w:div>
        <w:div w:id="140270496">
          <w:marLeft w:val="0"/>
          <w:marRight w:val="0"/>
          <w:marTop w:val="0"/>
          <w:marBottom w:val="0"/>
          <w:divBdr>
            <w:top w:val="none" w:sz="0" w:space="0" w:color="auto"/>
            <w:left w:val="none" w:sz="0" w:space="0" w:color="auto"/>
            <w:bottom w:val="none" w:sz="0" w:space="0" w:color="auto"/>
            <w:right w:val="none" w:sz="0" w:space="0" w:color="auto"/>
          </w:divBdr>
        </w:div>
        <w:div w:id="500241216">
          <w:marLeft w:val="0"/>
          <w:marRight w:val="0"/>
          <w:marTop w:val="0"/>
          <w:marBottom w:val="0"/>
          <w:divBdr>
            <w:top w:val="none" w:sz="0" w:space="0" w:color="auto"/>
            <w:left w:val="none" w:sz="0" w:space="0" w:color="auto"/>
            <w:bottom w:val="none" w:sz="0" w:space="0" w:color="auto"/>
            <w:right w:val="none" w:sz="0" w:space="0" w:color="auto"/>
          </w:divBdr>
        </w:div>
        <w:div w:id="322247358">
          <w:marLeft w:val="0"/>
          <w:marRight w:val="0"/>
          <w:marTop w:val="0"/>
          <w:marBottom w:val="0"/>
          <w:divBdr>
            <w:top w:val="none" w:sz="0" w:space="0" w:color="auto"/>
            <w:left w:val="none" w:sz="0" w:space="0" w:color="auto"/>
            <w:bottom w:val="none" w:sz="0" w:space="0" w:color="auto"/>
            <w:right w:val="none" w:sz="0" w:space="0" w:color="auto"/>
          </w:divBdr>
        </w:div>
        <w:div w:id="625508146">
          <w:marLeft w:val="0"/>
          <w:marRight w:val="0"/>
          <w:marTop w:val="0"/>
          <w:marBottom w:val="0"/>
          <w:divBdr>
            <w:top w:val="none" w:sz="0" w:space="0" w:color="auto"/>
            <w:left w:val="none" w:sz="0" w:space="0" w:color="auto"/>
            <w:bottom w:val="none" w:sz="0" w:space="0" w:color="auto"/>
            <w:right w:val="none" w:sz="0" w:space="0" w:color="auto"/>
          </w:divBdr>
          <w:divsChild>
            <w:div w:id="2098868516">
              <w:marLeft w:val="0"/>
              <w:marRight w:val="0"/>
              <w:marTop w:val="0"/>
              <w:marBottom w:val="0"/>
              <w:divBdr>
                <w:top w:val="none" w:sz="0" w:space="0" w:color="auto"/>
                <w:left w:val="none" w:sz="0" w:space="0" w:color="auto"/>
                <w:bottom w:val="none" w:sz="0" w:space="0" w:color="auto"/>
                <w:right w:val="none" w:sz="0" w:space="0" w:color="auto"/>
              </w:divBdr>
            </w:div>
            <w:div w:id="1374887696">
              <w:marLeft w:val="0"/>
              <w:marRight w:val="0"/>
              <w:marTop w:val="0"/>
              <w:marBottom w:val="0"/>
              <w:divBdr>
                <w:top w:val="none" w:sz="0" w:space="0" w:color="auto"/>
                <w:left w:val="none" w:sz="0" w:space="0" w:color="auto"/>
                <w:bottom w:val="none" w:sz="0" w:space="0" w:color="auto"/>
                <w:right w:val="none" w:sz="0" w:space="0" w:color="auto"/>
              </w:divBdr>
            </w:div>
            <w:div w:id="798764400">
              <w:marLeft w:val="0"/>
              <w:marRight w:val="0"/>
              <w:marTop w:val="0"/>
              <w:marBottom w:val="0"/>
              <w:divBdr>
                <w:top w:val="none" w:sz="0" w:space="0" w:color="auto"/>
                <w:left w:val="none" w:sz="0" w:space="0" w:color="auto"/>
                <w:bottom w:val="none" w:sz="0" w:space="0" w:color="auto"/>
                <w:right w:val="none" w:sz="0" w:space="0" w:color="auto"/>
              </w:divBdr>
            </w:div>
            <w:div w:id="1029723459">
              <w:marLeft w:val="0"/>
              <w:marRight w:val="0"/>
              <w:marTop w:val="0"/>
              <w:marBottom w:val="0"/>
              <w:divBdr>
                <w:top w:val="none" w:sz="0" w:space="0" w:color="auto"/>
                <w:left w:val="none" w:sz="0" w:space="0" w:color="auto"/>
                <w:bottom w:val="none" w:sz="0" w:space="0" w:color="auto"/>
                <w:right w:val="none" w:sz="0" w:space="0" w:color="auto"/>
              </w:divBdr>
            </w:div>
            <w:div w:id="390931777">
              <w:marLeft w:val="0"/>
              <w:marRight w:val="0"/>
              <w:marTop w:val="0"/>
              <w:marBottom w:val="0"/>
              <w:divBdr>
                <w:top w:val="none" w:sz="0" w:space="0" w:color="auto"/>
                <w:left w:val="none" w:sz="0" w:space="0" w:color="auto"/>
                <w:bottom w:val="none" w:sz="0" w:space="0" w:color="auto"/>
                <w:right w:val="none" w:sz="0" w:space="0" w:color="auto"/>
              </w:divBdr>
            </w:div>
            <w:div w:id="1302812666">
              <w:marLeft w:val="0"/>
              <w:marRight w:val="0"/>
              <w:marTop w:val="0"/>
              <w:marBottom w:val="0"/>
              <w:divBdr>
                <w:top w:val="none" w:sz="0" w:space="0" w:color="auto"/>
                <w:left w:val="none" w:sz="0" w:space="0" w:color="auto"/>
                <w:bottom w:val="none" w:sz="0" w:space="0" w:color="auto"/>
                <w:right w:val="none" w:sz="0" w:space="0" w:color="auto"/>
              </w:divBdr>
            </w:div>
            <w:div w:id="988023217">
              <w:marLeft w:val="0"/>
              <w:marRight w:val="0"/>
              <w:marTop w:val="0"/>
              <w:marBottom w:val="0"/>
              <w:divBdr>
                <w:top w:val="none" w:sz="0" w:space="0" w:color="auto"/>
                <w:left w:val="none" w:sz="0" w:space="0" w:color="auto"/>
                <w:bottom w:val="none" w:sz="0" w:space="0" w:color="auto"/>
                <w:right w:val="none" w:sz="0" w:space="0" w:color="auto"/>
              </w:divBdr>
            </w:div>
            <w:div w:id="1250311125">
              <w:marLeft w:val="0"/>
              <w:marRight w:val="0"/>
              <w:marTop w:val="0"/>
              <w:marBottom w:val="0"/>
              <w:divBdr>
                <w:top w:val="none" w:sz="0" w:space="0" w:color="auto"/>
                <w:left w:val="none" w:sz="0" w:space="0" w:color="auto"/>
                <w:bottom w:val="none" w:sz="0" w:space="0" w:color="auto"/>
                <w:right w:val="none" w:sz="0" w:space="0" w:color="auto"/>
              </w:divBdr>
            </w:div>
            <w:div w:id="1943880869">
              <w:marLeft w:val="0"/>
              <w:marRight w:val="0"/>
              <w:marTop w:val="0"/>
              <w:marBottom w:val="0"/>
              <w:divBdr>
                <w:top w:val="none" w:sz="0" w:space="0" w:color="auto"/>
                <w:left w:val="none" w:sz="0" w:space="0" w:color="auto"/>
                <w:bottom w:val="none" w:sz="0" w:space="0" w:color="auto"/>
                <w:right w:val="none" w:sz="0" w:space="0" w:color="auto"/>
              </w:divBdr>
            </w:div>
            <w:div w:id="2081901763">
              <w:marLeft w:val="0"/>
              <w:marRight w:val="0"/>
              <w:marTop w:val="0"/>
              <w:marBottom w:val="0"/>
              <w:divBdr>
                <w:top w:val="none" w:sz="0" w:space="0" w:color="auto"/>
                <w:left w:val="none" w:sz="0" w:space="0" w:color="auto"/>
                <w:bottom w:val="none" w:sz="0" w:space="0" w:color="auto"/>
                <w:right w:val="none" w:sz="0" w:space="0" w:color="auto"/>
              </w:divBdr>
            </w:div>
            <w:div w:id="1725834911">
              <w:marLeft w:val="0"/>
              <w:marRight w:val="0"/>
              <w:marTop w:val="0"/>
              <w:marBottom w:val="0"/>
              <w:divBdr>
                <w:top w:val="none" w:sz="0" w:space="0" w:color="auto"/>
                <w:left w:val="none" w:sz="0" w:space="0" w:color="auto"/>
                <w:bottom w:val="none" w:sz="0" w:space="0" w:color="auto"/>
                <w:right w:val="none" w:sz="0" w:space="0" w:color="auto"/>
              </w:divBdr>
            </w:div>
            <w:div w:id="1085299703">
              <w:marLeft w:val="0"/>
              <w:marRight w:val="0"/>
              <w:marTop w:val="0"/>
              <w:marBottom w:val="0"/>
              <w:divBdr>
                <w:top w:val="none" w:sz="0" w:space="0" w:color="auto"/>
                <w:left w:val="none" w:sz="0" w:space="0" w:color="auto"/>
                <w:bottom w:val="none" w:sz="0" w:space="0" w:color="auto"/>
                <w:right w:val="none" w:sz="0" w:space="0" w:color="auto"/>
              </w:divBdr>
            </w:div>
            <w:div w:id="1194197902">
              <w:marLeft w:val="0"/>
              <w:marRight w:val="0"/>
              <w:marTop w:val="0"/>
              <w:marBottom w:val="0"/>
              <w:divBdr>
                <w:top w:val="none" w:sz="0" w:space="0" w:color="auto"/>
                <w:left w:val="none" w:sz="0" w:space="0" w:color="auto"/>
                <w:bottom w:val="none" w:sz="0" w:space="0" w:color="auto"/>
                <w:right w:val="none" w:sz="0" w:space="0" w:color="auto"/>
              </w:divBdr>
            </w:div>
            <w:div w:id="1916548524">
              <w:marLeft w:val="0"/>
              <w:marRight w:val="0"/>
              <w:marTop w:val="0"/>
              <w:marBottom w:val="0"/>
              <w:divBdr>
                <w:top w:val="none" w:sz="0" w:space="0" w:color="auto"/>
                <w:left w:val="none" w:sz="0" w:space="0" w:color="auto"/>
                <w:bottom w:val="none" w:sz="0" w:space="0" w:color="auto"/>
                <w:right w:val="none" w:sz="0" w:space="0" w:color="auto"/>
              </w:divBdr>
            </w:div>
            <w:div w:id="474757078">
              <w:marLeft w:val="0"/>
              <w:marRight w:val="0"/>
              <w:marTop w:val="0"/>
              <w:marBottom w:val="0"/>
              <w:divBdr>
                <w:top w:val="none" w:sz="0" w:space="0" w:color="auto"/>
                <w:left w:val="none" w:sz="0" w:space="0" w:color="auto"/>
                <w:bottom w:val="none" w:sz="0" w:space="0" w:color="auto"/>
                <w:right w:val="none" w:sz="0" w:space="0" w:color="auto"/>
              </w:divBdr>
            </w:div>
          </w:divsChild>
        </w:div>
        <w:div w:id="215557112">
          <w:marLeft w:val="0"/>
          <w:marRight w:val="0"/>
          <w:marTop w:val="0"/>
          <w:marBottom w:val="0"/>
          <w:divBdr>
            <w:top w:val="none" w:sz="0" w:space="0" w:color="auto"/>
            <w:left w:val="none" w:sz="0" w:space="0" w:color="auto"/>
            <w:bottom w:val="none" w:sz="0" w:space="0" w:color="auto"/>
            <w:right w:val="none" w:sz="0" w:space="0" w:color="auto"/>
          </w:divBdr>
          <w:divsChild>
            <w:div w:id="1546718241">
              <w:marLeft w:val="0"/>
              <w:marRight w:val="0"/>
              <w:marTop w:val="0"/>
              <w:marBottom w:val="0"/>
              <w:divBdr>
                <w:top w:val="none" w:sz="0" w:space="0" w:color="auto"/>
                <w:left w:val="none" w:sz="0" w:space="0" w:color="auto"/>
                <w:bottom w:val="none" w:sz="0" w:space="0" w:color="auto"/>
                <w:right w:val="none" w:sz="0" w:space="0" w:color="auto"/>
              </w:divBdr>
            </w:div>
            <w:div w:id="1490974588">
              <w:marLeft w:val="0"/>
              <w:marRight w:val="0"/>
              <w:marTop w:val="0"/>
              <w:marBottom w:val="0"/>
              <w:divBdr>
                <w:top w:val="none" w:sz="0" w:space="0" w:color="auto"/>
                <w:left w:val="none" w:sz="0" w:space="0" w:color="auto"/>
                <w:bottom w:val="none" w:sz="0" w:space="0" w:color="auto"/>
                <w:right w:val="none" w:sz="0" w:space="0" w:color="auto"/>
              </w:divBdr>
            </w:div>
            <w:div w:id="246771943">
              <w:marLeft w:val="0"/>
              <w:marRight w:val="0"/>
              <w:marTop w:val="0"/>
              <w:marBottom w:val="0"/>
              <w:divBdr>
                <w:top w:val="none" w:sz="0" w:space="0" w:color="auto"/>
                <w:left w:val="none" w:sz="0" w:space="0" w:color="auto"/>
                <w:bottom w:val="none" w:sz="0" w:space="0" w:color="auto"/>
                <w:right w:val="none" w:sz="0" w:space="0" w:color="auto"/>
              </w:divBdr>
            </w:div>
            <w:div w:id="1112283604">
              <w:marLeft w:val="0"/>
              <w:marRight w:val="0"/>
              <w:marTop w:val="0"/>
              <w:marBottom w:val="0"/>
              <w:divBdr>
                <w:top w:val="none" w:sz="0" w:space="0" w:color="auto"/>
                <w:left w:val="none" w:sz="0" w:space="0" w:color="auto"/>
                <w:bottom w:val="none" w:sz="0" w:space="0" w:color="auto"/>
                <w:right w:val="none" w:sz="0" w:space="0" w:color="auto"/>
              </w:divBdr>
            </w:div>
            <w:div w:id="2041397050">
              <w:marLeft w:val="0"/>
              <w:marRight w:val="0"/>
              <w:marTop w:val="0"/>
              <w:marBottom w:val="0"/>
              <w:divBdr>
                <w:top w:val="none" w:sz="0" w:space="0" w:color="auto"/>
                <w:left w:val="none" w:sz="0" w:space="0" w:color="auto"/>
                <w:bottom w:val="none" w:sz="0" w:space="0" w:color="auto"/>
                <w:right w:val="none" w:sz="0" w:space="0" w:color="auto"/>
              </w:divBdr>
            </w:div>
            <w:div w:id="1002394968">
              <w:marLeft w:val="0"/>
              <w:marRight w:val="0"/>
              <w:marTop w:val="0"/>
              <w:marBottom w:val="0"/>
              <w:divBdr>
                <w:top w:val="none" w:sz="0" w:space="0" w:color="auto"/>
                <w:left w:val="none" w:sz="0" w:space="0" w:color="auto"/>
                <w:bottom w:val="none" w:sz="0" w:space="0" w:color="auto"/>
                <w:right w:val="none" w:sz="0" w:space="0" w:color="auto"/>
              </w:divBdr>
            </w:div>
            <w:div w:id="880478062">
              <w:marLeft w:val="0"/>
              <w:marRight w:val="0"/>
              <w:marTop w:val="0"/>
              <w:marBottom w:val="0"/>
              <w:divBdr>
                <w:top w:val="none" w:sz="0" w:space="0" w:color="auto"/>
                <w:left w:val="none" w:sz="0" w:space="0" w:color="auto"/>
                <w:bottom w:val="none" w:sz="0" w:space="0" w:color="auto"/>
                <w:right w:val="none" w:sz="0" w:space="0" w:color="auto"/>
              </w:divBdr>
            </w:div>
            <w:div w:id="499472014">
              <w:marLeft w:val="0"/>
              <w:marRight w:val="0"/>
              <w:marTop w:val="0"/>
              <w:marBottom w:val="0"/>
              <w:divBdr>
                <w:top w:val="none" w:sz="0" w:space="0" w:color="auto"/>
                <w:left w:val="none" w:sz="0" w:space="0" w:color="auto"/>
                <w:bottom w:val="none" w:sz="0" w:space="0" w:color="auto"/>
                <w:right w:val="none" w:sz="0" w:space="0" w:color="auto"/>
              </w:divBdr>
            </w:div>
            <w:div w:id="751585640">
              <w:marLeft w:val="0"/>
              <w:marRight w:val="0"/>
              <w:marTop w:val="0"/>
              <w:marBottom w:val="0"/>
              <w:divBdr>
                <w:top w:val="none" w:sz="0" w:space="0" w:color="auto"/>
                <w:left w:val="none" w:sz="0" w:space="0" w:color="auto"/>
                <w:bottom w:val="none" w:sz="0" w:space="0" w:color="auto"/>
                <w:right w:val="none" w:sz="0" w:space="0" w:color="auto"/>
              </w:divBdr>
            </w:div>
            <w:div w:id="1581021705">
              <w:marLeft w:val="0"/>
              <w:marRight w:val="0"/>
              <w:marTop w:val="0"/>
              <w:marBottom w:val="0"/>
              <w:divBdr>
                <w:top w:val="none" w:sz="0" w:space="0" w:color="auto"/>
                <w:left w:val="none" w:sz="0" w:space="0" w:color="auto"/>
                <w:bottom w:val="none" w:sz="0" w:space="0" w:color="auto"/>
                <w:right w:val="none" w:sz="0" w:space="0" w:color="auto"/>
              </w:divBdr>
            </w:div>
            <w:div w:id="1233656787">
              <w:marLeft w:val="0"/>
              <w:marRight w:val="0"/>
              <w:marTop w:val="0"/>
              <w:marBottom w:val="0"/>
              <w:divBdr>
                <w:top w:val="none" w:sz="0" w:space="0" w:color="auto"/>
                <w:left w:val="none" w:sz="0" w:space="0" w:color="auto"/>
                <w:bottom w:val="none" w:sz="0" w:space="0" w:color="auto"/>
                <w:right w:val="none" w:sz="0" w:space="0" w:color="auto"/>
              </w:divBdr>
            </w:div>
            <w:div w:id="7026627">
              <w:marLeft w:val="0"/>
              <w:marRight w:val="0"/>
              <w:marTop w:val="0"/>
              <w:marBottom w:val="0"/>
              <w:divBdr>
                <w:top w:val="none" w:sz="0" w:space="0" w:color="auto"/>
                <w:left w:val="none" w:sz="0" w:space="0" w:color="auto"/>
                <w:bottom w:val="none" w:sz="0" w:space="0" w:color="auto"/>
                <w:right w:val="none" w:sz="0" w:space="0" w:color="auto"/>
              </w:divBdr>
            </w:div>
            <w:div w:id="1440249377">
              <w:marLeft w:val="0"/>
              <w:marRight w:val="0"/>
              <w:marTop w:val="0"/>
              <w:marBottom w:val="0"/>
              <w:divBdr>
                <w:top w:val="none" w:sz="0" w:space="0" w:color="auto"/>
                <w:left w:val="none" w:sz="0" w:space="0" w:color="auto"/>
                <w:bottom w:val="none" w:sz="0" w:space="0" w:color="auto"/>
                <w:right w:val="none" w:sz="0" w:space="0" w:color="auto"/>
              </w:divBdr>
            </w:div>
            <w:div w:id="141505847">
              <w:marLeft w:val="0"/>
              <w:marRight w:val="0"/>
              <w:marTop w:val="0"/>
              <w:marBottom w:val="0"/>
              <w:divBdr>
                <w:top w:val="none" w:sz="0" w:space="0" w:color="auto"/>
                <w:left w:val="none" w:sz="0" w:space="0" w:color="auto"/>
                <w:bottom w:val="none" w:sz="0" w:space="0" w:color="auto"/>
                <w:right w:val="none" w:sz="0" w:space="0" w:color="auto"/>
              </w:divBdr>
            </w:div>
          </w:divsChild>
        </w:div>
        <w:div w:id="1809592765">
          <w:marLeft w:val="0"/>
          <w:marRight w:val="0"/>
          <w:marTop w:val="0"/>
          <w:marBottom w:val="0"/>
          <w:divBdr>
            <w:top w:val="none" w:sz="0" w:space="0" w:color="auto"/>
            <w:left w:val="none" w:sz="0" w:space="0" w:color="auto"/>
            <w:bottom w:val="none" w:sz="0" w:space="0" w:color="auto"/>
            <w:right w:val="none" w:sz="0" w:space="0" w:color="auto"/>
          </w:divBdr>
          <w:divsChild>
            <w:div w:id="1708599473">
              <w:marLeft w:val="0"/>
              <w:marRight w:val="0"/>
              <w:marTop w:val="0"/>
              <w:marBottom w:val="0"/>
              <w:divBdr>
                <w:top w:val="none" w:sz="0" w:space="0" w:color="auto"/>
                <w:left w:val="none" w:sz="0" w:space="0" w:color="auto"/>
                <w:bottom w:val="none" w:sz="0" w:space="0" w:color="auto"/>
                <w:right w:val="none" w:sz="0" w:space="0" w:color="auto"/>
              </w:divBdr>
            </w:div>
            <w:div w:id="1718621498">
              <w:marLeft w:val="0"/>
              <w:marRight w:val="0"/>
              <w:marTop w:val="0"/>
              <w:marBottom w:val="0"/>
              <w:divBdr>
                <w:top w:val="none" w:sz="0" w:space="0" w:color="auto"/>
                <w:left w:val="none" w:sz="0" w:space="0" w:color="auto"/>
                <w:bottom w:val="none" w:sz="0" w:space="0" w:color="auto"/>
                <w:right w:val="none" w:sz="0" w:space="0" w:color="auto"/>
              </w:divBdr>
            </w:div>
            <w:div w:id="1303853422">
              <w:marLeft w:val="0"/>
              <w:marRight w:val="0"/>
              <w:marTop w:val="0"/>
              <w:marBottom w:val="0"/>
              <w:divBdr>
                <w:top w:val="none" w:sz="0" w:space="0" w:color="auto"/>
                <w:left w:val="none" w:sz="0" w:space="0" w:color="auto"/>
                <w:bottom w:val="none" w:sz="0" w:space="0" w:color="auto"/>
                <w:right w:val="none" w:sz="0" w:space="0" w:color="auto"/>
              </w:divBdr>
            </w:div>
            <w:div w:id="1471706009">
              <w:marLeft w:val="0"/>
              <w:marRight w:val="0"/>
              <w:marTop w:val="0"/>
              <w:marBottom w:val="0"/>
              <w:divBdr>
                <w:top w:val="none" w:sz="0" w:space="0" w:color="auto"/>
                <w:left w:val="none" w:sz="0" w:space="0" w:color="auto"/>
                <w:bottom w:val="none" w:sz="0" w:space="0" w:color="auto"/>
                <w:right w:val="none" w:sz="0" w:space="0" w:color="auto"/>
              </w:divBdr>
            </w:div>
            <w:div w:id="1689525161">
              <w:marLeft w:val="0"/>
              <w:marRight w:val="0"/>
              <w:marTop w:val="0"/>
              <w:marBottom w:val="0"/>
              <w:divBdr>
                <w:top w:val="none" w:sz="0" w:space="0" w:color="auto"/>
                <w:left w:val="none" w:sz="0" w:space="0" w:color="auto"/>
                <w:bottom w:val="none" w:sz="0" w:space="0" w:color="auto"/>
                <w:right w:val="none" w:sz="0" w:space="0" w:color="auto"/>
              </w:divBdr>
            </w:div>
            <w:div w:id="863905713">
              <w:marLeft w:val="0"/>
              <w:marRight w:val="0"/>
              <w:marTop w:val="0"/>
              <w:marBottom w:val="0"/>
              <w:divBdr>
                <w:top w:val="none" w:sz="0" w:space="0" w:color="auto"/>
                <w:left w:val="none" w:sz="0" w:space="0" w:color="auto"/>
                <w:bottom w:val="none" w:sz="0" w:space="0" w:color="auto"/>
                <w:right w:val="none" w:sz="0" w:space="0" w:color="auto"/>
              </w:divBdr>
            </w:div>
            <w:div w:id="1335765881">
              <w:marLeft w:val="0"/>
              <w:marRight w:val="0"/>
              <w:marTop w:val="0"/>
              <w:marBottom w:val="0"/>
              <w:divBdr>
                <w:top w:val="none" w:sz="0" w:space="0" w:color="auto"/>
                <w:left w:val="none" w:sz="0" w:space="0" w:color="auto"/>
                <w:bottom w:val="none" w:sz="0" w:space="0" w:color="auto"/>
                <w:right w:val="none" w:sz="0" w:space="0" w:color="auto"/>
              </w:divBdr>
            </w:div>
            <w:div w:id="1234849296">
              <w:marLeft w:val="0"/>
              <w:marRight w:val="0"/>
              <w:marTop w:val="0"/>
              <w:marBottom w:val="0"/>
              <w:divBdr>
                <w:top w:val="none" w:sz="0" w:space="0" w:color="auto"/>
                <w:left w:val="none" w:sz="0" w:space="0" w:color="auto"/>
                <w:bottom w:val="none" w:sz="0" w:space="0" w:color="auto"/>
                <w:right w:val="none" w:sz="0" w:space="0" w:color="auto"/>
              </w:divBdr>
            </w:div>
            <w:div w:id="1508789179">
              <w:marLeft w:val="0"/>
              <w:marRight w:val="0"/>
              <w:marTop w:val="0"/>
              <w:marBottom w:val="0"/>
              <w:divBdr>
                <w:top w:val="none" w:sz="0" w:space="0" w:color="auto"/>
                <w:left w:val="none" w:sz="0" w:space="0" w:color="auto"/>
                <w:bottom w:val="none" w:sz="0" w:space="0" w:color="auto"/>
                <w:right w:val="none" w:sz="0" w:space="0" w:color="auto"/>
              </w:divBdr>
            </w:div>
            <w:div w:id="1605263282">
              <w:marLeft w:val="0"/>
              <w:marRight w:val="0"/>
              <w:marTop w:val="0"/>
              <w:marBottom w:val="0"/>
              <w:divBdr>
                <w:top w:val="none" w:sz="0" w:space="0" w:color="auto"/>
                <w:left w:val="none" w:sz="0" w:space="0" w:color="auto"/>
                <w:bottom w:val="none" w:sz="0" w:space="0" w:color="auto"/>
                <w:right w:val="none" w:sz="0" w:space="0" w:color="auto"/>
              </w:divBdr>
            </w:div>
            <w:div w:id="1511792978">
              <w:marLeft w:val="0"/>
              <w:marRight w:val="0"/>
              <w:marTop w:val="0"/>
              <w:marBottom w:val="0"/>
              <w:divBdr>
                <w:top w:val="none" w:sz="0" w:space="0" w:color="auto"/>
                <w:left w:val="none" w:sz="0" w:space="0" w:color="auto"/>
                <w:bottom w:val="none" w:sz="0" w:space="0" w:color="auto"/>
                <w:right w:val="none" w:sz="0" w:space="0" w:color="auto"/>
              </w:divBdr>
            </w:div>
            <w:div w:id="1597206129">
              <w:marLeft w:val="0"/>
              <w:marRight w:val="0"/>
              <w:marTop w:val="0"/>
              <w:marBottom w:val="0"/>
              <w:divBdr>
                <w:top w:val="none" w:sz="0" w:space="0" w:color="auto"/>
                <w:left w:val="none" w:sz="0" w:space="0" w:color="auto"/>
                <w:bottom w:val="none" w:sz="0" w:space="0" w:color="auto"/>
                <w:right w:val="none" w:sz="0" w:space="0" w:color="auto"/>
              </w:divBdr>
            </w:div>
            <w:div w:id="106122402">
              <w:marLeft w:val="0"/>
              <w:marRight w:val="0"/>
              <w:marTop w:val="0"/>
              <w:marBottom w:val="0"/>
              <w:divBdr>
                <w:top w:val="none" w:sz="0" w:space="0" w:color="auto"/>
                <w:left w:val="none" w:sz="0" w:space="0" w:color="auto"/>
                <w:bottom w:val="none" w:sz="0" w:space="0" w:color="auto"/>
                <w:right w:val="none" w:sz="0" w:space="0" w:color="auto"/>
              </w:divBdr>
            </w:div>
            <w:div w:id="1937513657">
              <w:marLeft w:val="0"/>
              <w:marRight w:val="0"/>
              <w:marTop w:val="0"/>
              <w:marBottom w:val="0"/>
              <w:divBdr>
                <w:top w:val="none" w:sz="0" w:space="0" w:color="auto"/>
                <w:left w:val="none" w:sz="0" w:space="0" w:color="auto"/>
                <w:bottom w:val="none" w:sz="0" w:space="0" w:color="auto"/>
                <w:right w:val="none" w:sz="0" w:space="0" w:color="auto"/>
              </w:divBdr>
            </w:div>
            <w:div w:id="2006735808">
              <w:marLeft w:val="0"/>
              <w:marRight w:val="0"/>
              <w:marTop w:val="0"/>
              <w:marBottom w:val="0"/>
              <w:divBdr>
                <w:top w:val="none" w:sz="0" w:space="0" w:color="auto"/>
                <w:left w:val="none" w:sz="0" w:space="0" w:color="auto"/>
                <w:bottom w:val="none" w:sz="0" w:space="0" w:color="auto"/>
                <w:right w:val="none" w:sz="0" w:space="0" w:color="auto"/>
              </w:divBdr>
            </w:div>
            <w:div w:id="82535984">
              <w:marLeft w:val="0"/>
              <w:marRight w:val="0"/>
              <w:marTop w:val="0"/>
              <w:marBottom w:val="0"/>
              <w:divBdr>
                <w:top w:val="none" w:sz="0" w:space="0" w:color="auto"/>
                <w:left w:val="none" w:sz="0" w:space="0" w:color="auto"/>
                <w:bottom w:val="none" w:sz="0" w:space="0" w:color="auto"/>
                <w:right w:val="none" w:sz="0" w:space="0" w:color="auto"/>
              </w:divBdr>
            </w:div>
          </w:divsChild>
        </w:div>
        <w:div w:id="980381718">
          <w:marLeft w:val="0"/>
          <w:marRight w:val="0"/>
          <w:marTop w:val="0"/>
          <w:marBottom w:val="0"/>
          <w:divBdr>
            <w:top w:val="none" w:sz="0" w:space="0" w:color="auto"/>
            <w:left w:val="none" w:sz="0" w:space="0" w:color="auto"/>
            <w:bottom w:val="none" w:sz="0" w:space="0" w:color="auto"/>
            <w:right w:val="none" w:sz="0" w:space="0" w:color="auto"/>
          </w:divBdr>
        </w:div>
        <w:div w:id="506795522">
          <w:marLeft w:val="0"/>
          <w:marRight w:val="0"/>
          <w:marTop w:val="0"/>
          <w:marBottom w:val="0"/>
          <w:divBdr>
            <w:top w:val="none" w:sz="0" w:space="0" w:color="auto"/>
            <w:left w:val="none" w:sz="0" w:space="0" w:color="auto"/>
            <w:bottom w:val="none" w:sz="0" w:space="0" w:color="auto"/>
            <w:right w:val="none" w:sz="0" w:space="0" w:color="auto"/>
          </w:divBdr>
        </w:div>
        <w:div w:id="1566837817">
          <w:marLeft w:val="0"/>
          <w:marRight w:val="0"/>
          <w:marTop w:val="0"/>
          <w:marBottom w:val="0"/>
          <w:divBdr>
            <w:top w:val="none" w:sz="0" w:space="0" w:color="auto"/>
            <w:left w:val="none" w:sz="0" w:space="0" w:color="auto"/>
            <w:bottom w:val="none" w:sz="0" w:space="0" w:color="auto"/>
            <w:right w:val="none" w:sz="0" w:space="0" w:color="auto"/>
          </w:divBdr>
        </w:div>
        <w:div w:id="2001418784">
          <w:marLeft w:val="0"/>
          <w:marRight w:val="0"/>
          <w:marTop w:val="0"/>
          <w:marBottom w:val="0"/>
          <w:divBdr>
            <w:top w:val="none" w:sz="0" w:space="0" w:color="auto"/>
            <w:left w:val="none" w:sz="0" w:space="0" w:color="auto"/>
            <w:bottom w:val="none" w:sz="0" w:space="0" w:color="auto"/>
            <w:right w:val="none" w:sz="0" w:space="0" w:color="auto"/>
          </w:divBdr>
        </w:div>
        <w:div w:id="1981035820">
          <w:marLeft w:val="0"/>
          <w:marRight w:val="0"/>
          <w:marTop w:val="0"/>
          <w:marBottom w:val="0"/>
          <w:divBdr>
            <w:top w:val="none" w:sz="0" w:space="0" w:color="auto"/>
            <w:left w:val="none" w:sz="0" w:space="0" w:color="auto"/>
            <w:bottom w:val="none" w:sz="0" w:space="0" w:color="auto"/>
            <w:right w:val="none" w:sz="0" w:space="0" w:color="auto"/>
          </w:divBdr>
        </w:div>
        <w:div w:id="64232776">
          <w:marLeft w:val="0"/>
          <w:marRight w:val="0"/>
          <w:marTop w:val="0"/>
          <w:marBottom w:val="0"/>
          <w:divBdr>
            <w:top w:val="none" w:sz="0" w:space="0" w:color="auto"/>
            <w:left w:val="none" w:sz="0" w:space="0" w:color="auto"/>
            <w:bottom w:val="none" w:sz="0" w:space="0" w:color="auto"/>
            <w:right w:val="none" w:sz="0" w:space="0" w:color="auto"/>
          </w:divBdr>
        </w:div>
        <w:div w:id="1974090698">
          <w:marLeft w:val="0"/>
          <w:marRight w:val="0"/>
          <w:marTop w:val="0"/>
          <w:marBottom w:val="0"/>
          <w:divBdr>
            <w:top w:val="none" w:sz="0" w:space="0" w:color="auto"/>
            <w:left w:val="none" w:sz="0" w:space="0" w:color="auto"/>
            <w:bottom w:val="none" w:sz="0" w:space="0" w:color="auto"/>
            <w:right w:val="none" w:sz="0" w:space="0" w:color="auto"/>
          </w:divBdr>
        </w:div>
        <w:div w:id="1479999644">
          <w:marLeft w:val="0"/>
          <w:marRight w:val="0"/>
          <w:marTop w:val="0"/>
          <w:marBottom w:val="0"/>
          <w:divBdr>
            <w:top w:val="none" w:sz="0" w:space="0" w:color="auto"/>
            <w:left w:val="none" w:sz="0" w:space="0" w:color="auto"/>
            <w:bottom w:val="none" w:sz="0" w:space="0" w:color="auto"/>
            <w:right w:val="none" w:sz="0" w:space="0" w:color="auto"/>
          </w:divBdr>
        </w:div>
        <w:div w:id="1711957424">
          <w:marLeft w:val="0"/>
          <w:marRight w:val="0"/>
          <w:marTop w:val="0"/>
          <w:marBottom w:val="0"/>
          <w:divBdr>
            <w:top w:val="none" w:sz="0" w:space="0" w:color="auto"/>
            <w:left w:val="none" w:sz="0" w:space="0" w:color="auto"/>
            <w:bottom w:val="none" w:sz="0" w:space="0" w:color="auto"/>
            <w:right w:val="none" w:sz="0" w:space="0" w:color="auto"/>
          </w:divBdr>
        </w:div>
        <w:div w:id="1135832872">
          <w:marLeft w:val="0"/>
          <w:marRight w:val="0"/>
          <w:marTop w:val="0"/>
          <w:marBottom w:val="0"/>
          <w:divBdr>
            <w:top w:val="none" w:sz="0" w:space="0" w:color="auto"/>
            <w:left w:val="none" w:sz="0" w:space="0" w:color="auto"/>
            <w:bottom w:val="none" w:sz="0" w:space="0" w:color="auto"/>
            <w:right w:val="none" w:sz="0" w:space="0" w:color="auto"/>
          </w:divBdr>
        </w:div>
        <w:div w:id="2016760094">
          <w:marLeft w:val="0"/>
          <w:marRight w:val="0"/>
          <w:marTop w:val="0"/>
          <w:marBottom w:val="0"/>
          <w:divBdr>
            <w:top w:val="none" w:sz="0" w:space="0" w:color="auto"/>
            <w:left w:val="none" w:sz="0" w:space="0" w:color="auto"/>
            <w:bottom w:val="none" w:sz="0" w:space="0" w:color="auto"/>
            <w:right w:val="none" w:sz="0" w:space="0" w:color="auto"/>
          </w:divBdr>
        </w:div>
        <w:div w:id="219678804">
          <w:marLeft w:val="0"/>
          <w:marRight w:val="0"/>
          <w:marTop w:val="0"/>
          <w:marBottom w:val="0"/>
          <w:divBdr>
            <w:top w:val="none" w:sz="0" w:space="0" w:color="auto"/>
            <w:left w:val="none" w:sz="0" w:space="0" w:color="auto"/>
            <w:bottom w:val="none" w:sz="0" w:space="0" w:color="auto"/>
            <w:right w:val="none" w:sz="0" w:space="0" w:color="auto"/>
          </w:divBdr>
        </w:div>
        <w:div w:id="353195730">
          <w:marLeft w:val="0"/>
          <w:marRight w:val="0"/>
          <w:marTop w:val="0"/>
          <w:marBottom w:val="0"/>
          <w:divBdr>
            <w:top w:val="none" w:sz="0" w:space="0" w:color="auto"/>
            <w:left w:val="none" w:sz="0" w:space="0" w:color="auto"/>
            <w:bottom w:val="none" w:sz="0" w:space="0" w:color="auto"/>
            <w:right w:val="none" w:sz="0" w:space="0" w:color="auto"/>
          </w:divBdr>
        </w:div>
        <w:div w:id="1565215084">
          <w:marLeft w:val="0"/>
          <w:marRight w:val="0"/>
          <w:marTop w:val="0"/>
          <w:marBottom w:val="0"/>
          <w:divBdr>
            <w:top w:val="none" w:sz="0" w:space="0" w:color="auto"/>
            <w:left w:val="none" w:sz="0" w:space="0" w:color="auto"/>
            <w:bottom w:val="none" w:sz="0" w:space="0" w:color="auto"/>
            <w:right w:val="none" w:sz="0" w:space="0" w:color="auto"/>
          </w:divBdr>
        </w:div>
        <w:div w:id="1498692305">
          <w:marLeft w:val="0"/>
          <w:marRight w:val="0"/>
          <w:marTop w:val="0"/>
          <w:marBottom w:val="0"/>
          <w:divBdr>
            <w:top w:val="none" w:sz="0" w:space="0" w:color="auto"/>
            <w:left w:val="none" w:sz="0" w:space="0" w:color="auto"/>
            <w:bottom w:val="none" w:sz="0" w:space="0" w:color="auto"/>
            <w:right w:val="none" w:sz="0" w:space="0" w:color="auto"/>
          </w:divBdr>
        </w:div>
        <w:div w:id="1794472310">
          <w:marLeft w:val="0"/>
          <w:marRight w:val="0"/>
          <w:marTop w:val="0"/>
          <w:marBottom w:val="0"/>
          <w:divBdr>
            <w:top w:val="none" w:sz="0" w:space="0" w:color="auto"/>
            <w:left w:val="none" w:sz="0" w:space="0" w:color="auto"/>
            <w:bottom w:val="none" w:sz="0" w:space="0" w:color="auto"/>
            <w:right w:val="none" w:sz="0" w:space="0" w:color="auto"/>
          </w:divBdr>
        </w:div>
        <w:div w:id="1155879828">
          <w:marLeft w:val="0"/>
          <w:marRight w:val="0"/>
          <w:marTop w:val="0"/>
          <w:marBottom w:val="0"/>
          <w:divBdr>
            <w:top w:val="none" w:sz="0" w:space="0" w:color="auto"/>
            <w:left w:val="none" w:sz="0" w:space="0" w:color="auto"/>
            <w:bottom w:val="none" w:sz="0" w:space="0" w:color="auto"/>
            <w:right w:val="none" w:sz="0" w:space="0" w:color="auto"/>
          </w:divBdr>
        </w:div>
        <w:div w:id="70004077">
          <w:marLeft w:val="0"/>
          <w:marRight w:val="0"/>
          <w:marTop w:val="0"/>
          <w:marBottom w:val="0"/>
          <w:divBdr>
            <w:top w:val="none" w:sz="0" w:space="0" w:color="auto"/>
            <w:left w:val="none" w:sz="0" w:space="0" w:color="auto"/>
            <w:bottom w:val="none" w:sz="0" w:space="0" w:color="auto"/>
            <w:right w:val="none" w:sz="0" w:space="0" w:color="auto"/>
          </w:divBdr>
        </w:div>
        <w:div w:id="1421373610">
          <w:marLeft w:val="0"/>
          <w:marRight w:val="0"/>
          <w:marTop w:val="0"/>
          <w:marBottom w:val="0"/>
          <w:divBdr>
            <w:top w:val="none" w:sz="0" w:space="0" w:color="auto"/>
            <w:left w:val="none" w:sz="0" w:space="0" w:color="auto"/>
            <w:bottom w:val="none" w:sz="0" w:space="0" w:color="auto"/>
            <w:right w:val="none" w:sz="0" w:space="0" w:color="auto"/>
          </w:divBdr>
        </w:div>
        <w:div w:id="1278639882">
          <w:marLeft w:val="0"/>
          <w:marRight w:val="0"/>
          <w:marTop w:val="0"/>
          <w:marBottom w:val="0"/>
          <w:divBdr>
            <w:top w:val="none" w:sz="0" w:space="0" w:color="auto"/>
            <w:left w:val="none" w:sz="0" w:space="0" w:color="auto"/>
            <w:bottom w:val="none" w:sz="0" w:space="0" w:color="auto"/>
            <w:right w:val="none" w:sz="0" w:space="0" w:color="auto"/>
          </w:divBdr>
        </w:div>
        <w:div w:id="1228607039">
          <w:marLeft w:val="0"/>
          <w:marRight w:val="0"/>
          <w:marTop w:val="0"/>
          <w:marBottom w:val="0"/>
          <w:divBdr>
            <w:top w:val="none" w:sz="0" w:space="0" w:color="auto"/>
            <w:left w:val="none" w:sz="0" w:space="0" w:color="auto"/>
            <w:bottom w:val="none" w:sz="0" w:space="0" w:color="auto"/>
            <w:right w:val="none" w:sz="0" w:space="0" w:color="auto"/>
          </w:divBdr>
        </w:div>
        <w:div w:id="358435500">
          <w:marLeft w:val="0"/>
          <w:marRight w:val="0"/>
          <w:marTop w:val="0"/>
          <w:marBottom w:val="0"/>
          <w:divBdr>
            <w:top w:val="none" w:sz="0" w:space="0" w:color="auto"/>
            <w:left w:val="none" w:sz="0" w:space="0" w:color="auto"/>
            <w:bottom w:val="none" w:sz="0" w:space="0" w:color="auto"/>
            <w:right w:val="none" w:sz="0" w:space="0" w:color="auto"/>
          </w:divBdr>
        </w:div>
        <w:div w:id="1023283268">
          <w:marLeft w:val="0"/>
          <w:marRight w:val="0"/>
          <w:marTop w:val="0"/>
          <w:marBottom w:val="0"/>
          <w:divBdr>
            <w:top w:val="none" w:sz="0" w:space="0" w:color="auto"/>
            <w:left w:val="none" w:sz="0" w:space="0" w:color="auto"/>
            <w:bottom w:val="none" w:sz="0" w:space="0" w:color="auto"/>
            <w:right w:val="none" w:sz="0" w:space="0" w:color="auto"/>
          </w:divBdr>
        </w:div>
        <w:div w:id="406345156">
          <w:marLeft w:val="0"/>
          <w:marRight w:val="0"/>
          <w:marTop w:val="0"/>
          <w:marBottom w:val="0"/>
          <w:divBdr>
            <w:top w:val="none" w:sz="0" w:space="0" w:color="auto"/>
            <w:left w:val="none" w:sz="0" w:space="0" w:color="auto"/>
            <w:bottom w:val="none" w:sz="0" w:space="0" w:color="auto"/>
            <w:right w:val="none" w:sz="0" w:space="0" w:color="auto"/>
          </w:divBdr>
        </w:div>
        <w:div w:id="1786539543">
          <w:marLeft w:val="0"/>
          <w:marRight w:val="0"/>
          <w:marTop w:val="0"/>
          <w:marBottom w:val="0"/>
          <w:divBdr>
            <w:top w:val="none" w:sz="0" w:space="0" w:color="auto"/>
            <w:left w:val="none" w:sz="0" w:space="0" w:color="auto"/>
            <w:bottom w:val="none" w:sz="0" w:space="0" w:color="auto"/>
            <w:right w:val="none" w:sz="0" w:space="0" w:color="auto"/>
          </w:divBdr>
        </w:div>
        <w:div w:id="142742341">
          <w:marLeft w:val="0"/>
          <w:marRight w:val="0"/>
          <w:marTop w:val="0"/>
          <w:marBottom w:val="0"/>
          <w:divBdr>
            <w:top w:val="none" w:sz="0" w:space="0" w:color="auto"/>
            <w:left w:val="none" w:sz="0" w:space="0" w:color="auto"/>
            <w:bottom w:val="none" w:sz="0" w:space="0" w:color="auto"/>
            <w:right w:val="none" w:sz="0" w:space="0" w:color="auto"/>
          </w:divBdr>
        </w:div>
        <w:div w:id="1587808514">
          <w:marLeft w:val="0"/>
          <w:marRight w:val="0"/>
          <w:marTop w:val="0"/>
          <w:marBottom w:val="0"/>
          <w:divBdr>
            <w:top w:val="none" w:sz="0" w:space="0" w:color="auto"/>
            <w:left w:val="none" w:sz="0" w:space="0" w:color="auto"/>
            <w:bottom w:val="none" w:sz="0" w:space="0" w:color="auto"/>
            <w:right w:val="none" w:sz="0" w:space="0" w:color="auto"/>
          </w:divBdr>
        </w:div>
        <w:div w:id="637885073">
          <w:marLeft w:val="0"/>
          <w:marRight w:val="0"/>
          <w:marTop w:val="0"/>
          <w:marBottom w:val="0"/>
          <w:divBdr>
            <w:top w:val="none" w:sz="0" w:space="0" w:color="auto"/>
            <w:left w:val="none" w:sz="0" w:space="0" w:color="auto"/>
            <w:bottom w:val="none" w:sz="0" w:space="0" w:color="auto"/>
            <w:right w:val="none" w:sz="0" w:space="0" w:color="auto"/>
          </w:divBdr>
        </w:div>
        <w:div w:id="273633445">
          <w:marLeft w:val="0"/>
          <w:marRight w:val="0"/>
          <w:marTop w:val="0"/>
          <w:marBottom w:val="0"/>
          <w:divBdr>
            <w:top w:val="none" w:sz="0" w:space="0" w:color="auto"/>
            <w:left w:val="none" w:sz="0" w:space="0" w:color="auto"/>
            <w:bottom w:val="none" w:sz="0" w:space="0" w:color="auto"/>
            <w:right w:val="none" w:sz="0" w:space="0" w:color="auto"/>
          </w:divBdr>
        </w:div>
        <w:div w:id="2052144606">
          <w:marLeft w:val="0"/>
          <w:marRight w:val="0"/>
          <w:marTop w:val="0"/>
          <w:marBottom w:val="0"/>
          <w:divBdr>
            <w:top w:val="none" w:sz="0" w:space="0" w:color="auto"/>
            <w:left w:val="none" w:sz="0" w:space="0" w:color="auto"/>
            <w:bottom w:val="none" w:sz="0" w:space="0" w:color="auto"/>
            <w:right w:val="none" w:sz="0" w:space="0" w:color="auto"/>
          </w:divBdr>
        </w:div>
        <w:div w:id="2124302344">
          <w:marLeft w:val="0"/>
          <w:marRight w:val="0"/>
          <w:marTop w:val="0"/>
          <w:marBottom w:val="0"/>
          <w:divBdr>
            <w:top w:val="none" w:sz="0" w:space="0" w:color="auto"/>
            <w:left w:val="none" w:sz="0" w:space="0" w:color="auto"/>
            <w:bottom w:val="none" w:sz="0" w:space="0" w:color="auto"/>
            <w:right w:val="none" w:sz="0" w:space="0" w:color="auto"/>
          </w:divBdr>
        </w:div>
        <w:div w:id="1860585534">
          <w:marLeft w:val="0"/>
          <w:marRight w:val="0"/>
          <w:marTop w:val="0"/>
          <w:marBottom w:val="0"/>
          <w:divBdr>
            <w:top w:val="none" w:sz="0" w:space="0" w:color="auto"/>
            <w:left w:val="none" w:sz="0" w:space="0" w:color="auto"/>
            <w:bottom w:val="none" w:sz="0" w:space="0" w:color="auto"/>
            <w:right w:val="none" w:sz="0" w:space="0" w:color="auto"/>
          </w:divBdr>
        </w:div>
        <w:div w:id="307126854">
          <w:marLeft w:val="0"/>
          <w:marRight w:val="0"/>
          <w:marTop w:val="0"/>
          <w:marBottom w:val="0"/>
          <w:divBdr>
            <w:top w:val="none" w:sz="0" w:space="0" w:color="auto"/>
            <w:left w:val="none" w:sz="0" w:space="0" w:color="auto"/>
            <w:bottom w:val="none" w:sz="0" w:space="0" w:color="auto"/>
            <w:right w:val="none" w:sz="0" w:space="0" w:color="auto"/>
          </w:divBdr>
        </w:div>
        <w:div w:id="752161551">
          <w:marLeft w:val="0"/>
          <w:marRight w:val="0"/>
          <w:marTop w:val="0"/>
          <w:marBottom w:val="0"/>
          <w:divBdr>
            <w:top w:val="none" w:sz="0" w:space="0" w:color="auto"/>
            <w:left w:val="none" w:sz="0" w:space="0" w:color="auto"/>
            <w:bottom w:val="none" w:sz="0" w:space="0" w:color="auto"/>
            <w:right w:val="none" w:sz="0" w:space="0" w:color="auto"/>
          </w:divBdr>
        </w:div>
        <w:div w:id="715348914">
          <w:marLeft w:val="0"/>
          <w:marRight w:val="0"/>
          <w:marTop w:val="0"/>
          <w:marBottom w:val="0"/>
          <w:divBdr>
            <w:top w:val="none" w:sz="0" w:space="0" w:color="auto"/>
            <w:left w:val="none" w:sz="0" w:space="0" w:color="auto"/>
            <w:bottom w:val="none" w:sz="0" w:space="0" w:color="auto"/>
            <w:right w:val="none" w:sz="0" w:space="0" w:color="auto"/>
          </w:divBdr>
        </w:div>
        <w:div w:id="1827550513">
          <w:marLeft w:val="0"/>
          <w:marRight w:val="0"/>
          <w:marTop w:val="0"/>
          <w:marBottom w:val="0"/>
          <w:divBdr>
            <w:top w:val="none" w:sz="0" w:space="0" w:color="auto"/>
            <w:left w:val="none" w:sz="0" w:space="0" w:color="auto"/>
            <w:bottom w:val="none" w:sz="0" w:space="0" w:color="auto"/>
            <w:right w:val="none" w:sz="0" w:space="0" w:color="auto"/>
          </w:divBdr>
        </w:div>
        <w:div w:id="742723856">
          <w:marLeft w:val="0"/>
          <w:marRight w:val="0"/>
          <w:marTop w:val="0"/>
          <w:marBottom w:val="0"/>
          <w:divBdr>
            <w:top w:val="none" w:sz="0" w:space="0" w:color="auto"/>
            <w:left w:val="none" w:sz="0" w:space="0" w:color="auto"/>
            <w:bottom w:val="none" w:sz="0" w:space="0" w:color="auto"/>
            <w:right w:val="none" w:sz="0" w:space="0" w:color="auto"/>
          </w:divBdr>
        </w:div>
        <w:div w:id="253056256">
          <w:marLeft w:val="0"/>
          <w:marRight w:val="0"/>
          <w:marTop w:val="0"/>
          <w:marBottom w:val="0"/>
          <w:divBdr>
            <w:top w:val="none" w:sz="0" w:space="0" w:color="auto"/>
            <w:left w:val="none" w:sz="0" w:space="0" w:color="auto"/>
            <w:bottom w:val="none" w:sz="0" w:space="0" w:color="auto"/>
            <w:right w:val="none" w:sz="0" w:space="0" w:color="auto"/>
          </w:divBdr>
        </w:div>
        <w:div w:id="1892501197">
          <w:marLeft w:val="0"/>
          <w:marRight w:val="0"/>
          <w:marTop w:val="0"/>
          <w:marBottom w:val="0"/>
          <w:divBdr>
            <w:top w:val="none" w:sz="0" w:space="0" w:color="auto"/>
            <w:left w:val="none" w:sz="0" w:space="0" w:color="auto"/>
            <w:bottom w:val="none" w:sz="0" w:space="0" w:color="auto"/>
            <w:right w:val="none" w:sz="0" w:space="0" w:color="auto"/>
          </w:divBdr>
        </w:div>
        <w:div w:id="1068726158">
          <w:marLeft w:val="0"/>
          <w:marRight w:val="0"/>
          <w:marTop w:val="0"/>
          <w:marBottom w:val="0"/>
          <w:divBdr>
            <w:top w:val="none" w:sz="0" w:space="0" w:color="auto"/>
            <w:left w:val="none" w:sz="0" w:space="0" w:color="auto"/>
            <w:bottom w:val="none" w:sz="0" w:space="0" w:color="auto"/>
            <w:right w:val="none" w:sz="0" w:space="0" w:color="auto"/>
          </w:divBdr>
        </w:div>
        <w:div w:id="891887521">
          <w:marLeft w:val="0"/>
          <w:marRight w:val="0"/>
          <w:marTop w:val="0"/>
          <w:marBottom w:val="0"/>
          <w:divBdr>
            <w:top w:val="none" w:sz="0" w:space="0" w:color="auto"/>
            <w:left w:val="none" w:sz="0" w:space="0" w:color="auto"/>
            <w:bottom w:val="none" w:sz="0" w:space="0" w:color="auto"/>
            <w:right w:val="none" w:sz="0" w:space="0" w:color="auto"/>
          </w:divBdr>
          <w:divsChild>
            <w:div w:id="590509795">
              <w:marLeft w:val="0"/>
              <w:marRight w:val="0"/>
              <w:marTop w:val="0"/>
              <w:marBottom w:val="0"/>
              <w:divBdr>
                <w:top w:val="none" w:sz="0" w:space="0" w:color="auto"/>
                <w:left w:val="none" w:sz="0" w:space="0" w:color="auto"/>
                <w:bottom w:val="none" w:sz="0" w:space="0" w:color="auto"/>
                <w:right w:val="none" w:sz="0" w:space="0" w:color="auto"/>
              </w:divBdr>
            </w:div>
            <w:div w:id="4484536">
              <w:marLeft w:val="0"/>
              <w:marRight w:val="0"/>
              <w:marTop w:val="0"/>
              <w:marBottom w:val="0"/>
              <w:divBdr>
                <w:top w:val="none" w:sz="0" w:space="0" w:color="auto"/>
                <w:left w:val="none" w:sz="0" w:space="0" w:color="auto"/>
                <w:bottom w:val="none" w:sz="0" w:space="0" w:color="auto"/>
                <w:right w:val="none" w:sz="0" w:space="0" w:color="auto"/>
              </w:divBdr>
            </w:div>
            <w:div w:id="1420443082">
              <w:marLeft w:val="0"/>
              <w:marRight w:val="0"/>
              <w:marTop w:val="0"/>
              <w:marBottom w:val="0"/>
              <w:divBdr>
                <w:top w:val="none" w:sz="0" w:space="0" w:color="auto"/>
                <w:left w:val="none" w:sz="0" w:space="0" w:color="auto"/>
                <w:bottom w:val="none" w:sz="0" w:space="0" w:color="auto"/>
                <w:right w:val="none" w:sz="0" w:space="0" w:color="auto"/>
              </w:divBdr>
            </w:div>
            <w:div w:id="156194855">
              <w:marLeft w:val="0"/>
              <w:marRight w:val="0"/>
              <w:marTop w:val="0"/>
              <w:marBottom w:val="0"/>
              <w:divBdr>
                <w:top w:val="none" w:sz="0" w:space="0" w:color="auto"/>
                <w:left w:val="none" w:sz="0" w:space="0" w:color="auto"/>
                <w:bottom w:val="none" w:sz="0" w:space="0" w:color="auto"/>
                <w:right w:val="none" w:sz="0" w:space="0" w:color="auto"/>
              </w:divBdr>
            </w:div>
            <w:div w:id="1938364896">
              <w:marLeft w:val="0"/>
              <w:marRight w:val="0"/>
              <w:marTop w:val="0"/>
              <w:marBottom w:val="0"/>
              <w:divBdr>
                <w:top w:val="none" w:sz="0" w:space="0" w:color="auto"/>
                <w:left w:val="none" w:sz="0" w:space="0" w:color="auto"/>
                <w:bottom w:val="none" w:sz="0" w:space="0" w:color="auto"/>
                <w:right w:val="none" w:sz="0" w:space="0" w:color="auto"/>
              </w:divBdr>
            </w:div>
            <w:div w:id="2114206573">
              <w:marLeft w:val="0"/>
              <w:marRight w:val="0"/>
              <w:marTop w:val="0"/>
              <w:marBottom w:val="0"/>
              <w:divBdr>
                <w:top w:val="none" w:sz="0" w:space="0" w:color="auto"/>
                <w:left w:val="none" w:sz="0" w:space="0" w:color="auto"/>
                <w:bottom w:val="none" w:sz="0" w:space="0" w:color="auto"/>
                <w:right w:val="none" w:sz="0" w:space="0" w:color="auto"/>
              </w:divBdr>
            </w:div>
            <w:div w:id="1703827203">
              <w:marLeft w:val="0"/>
              <w:marRight w:val="0"/>
              <w:marTop w:val="0"/>
              <w:marBottom w:val="0"/>
              <w:divBdr>
                <w:top w:val="none" w:sz="0" w:space="0" w:color="auto"/>
                <w:left w:val="none" w:sz="0" w:space="0" w:color="auto"/>
                <w:bottom w:val="none" w:sz="0" w:space="0" w:color="auto"/>
                <w:right w:val="none" w:sz="0" w:space="0" w:color="auto"/>
              </w:divBdr>
            </w:div>
            <w:div w:id="686172689">
              <w:marLeft w:val="0"/>
              <w:marRight w:val="0"/>
              <w:marTop w:val="0"/>
              <w:marBottom w:val="0"/>
              <w:divBdr>
                <w:top w:val="none" w:sz="0" w:space="0" w:color="auto"/>
                <w:left w:val="none" w:sz="0" w:space="0" w:color="auto"/>
                <w:bottom w:val="none" w:sz="0" w:space="0" w:color="auto"/>
                <w:right w:val="none" w:sz="0" w:space="0" w:color="auto"/>
              </w:divBdr>
            </w:div>
            <w:div w:id="1817381304">
              <w:marLeft w:val="0"/>
              <w:marRight w:val="0"/>
              <w:marTop w:val="0"/>
              <w:marBottom w:val="0"/>
              <w:divBdr>
                <w:top w:val="none" w:sz="0" w:space="0" w:color="auto"/>
                <w:left w:val="none" w:sz="0" w:space="0" w:color="auto"/>
                <w:bottom w:val="none" w:sz="0" w:space="0" w:color="auto"/>
                <w:right w:val="none" w:sz="0" w:space="0" w:color="auto"/>
              </w:divBdr>
            </w:div>
            <w:div w:id="1464884616">
              <w:marLeft w:val="0"/>
              <w:marRight w:val="0"/>
              <w:marTop w:val="0"/>
              <w:marBottom w:val="0"/>
              <w:divBdr>
                <w:top w:val="none" w:sz="0" w:space="0" w:color="auto"/>
                <w:left w:val="none" w:sz="0" w:space="0" w:color="auto"/>
                <w:bottom w:val="none" w:sz="0" w:space="0" w:color="auto"/>
                <w:right w:val="none" w:sz="0" w:space="0" w:color="auto"/>
              </w:divBdr>
            </w:div>
            <w:div w:id="1137837640">
              <w:marLeft w:val="0"/>
              <w:marRight w:val="0"/>
              <w:marTop w:val="0"/>
              <w:marBottom w:val="0"/>
              <w:divBdr>
                <w:top w:val="none" w:sz="0" w:space="0" w:color="auto"/>
                <w:left w:val="none" w:sz="0" w:space="0" w:color="auto"/>
                <w:bottom w:val="none" w:sz="0" w:space="0" w:color="auto"/>
                <w:right w:val="none" w:sz="0" w:space="0" w:color="auto"/>
              </w:divBdr>
            </w:div>
            <w:div w:id="2017801839">
              <w:marLeft w:val="0"/>
              <w:marRight w:val="0"/>
              <w:marTop w:val="0"/>
              <w:marBottom w:val="0"/>
              <w:divBdr>
                <w:top w:val="none" w:sz="0" w:space="0" w:color="auto"/>
                <w:left w:val="none" w:sz="0" w:space="0" w:color="auto"/>
                <w:bottom w:val="none" w:sz="0" w:space="0" w:color="auto"/>
                <w:right w:val="none" w:sz="0" w:space="0" w:color="auto"/>
              </w:divBdr>
            </w:div>
            <w:div w:id="1264457769">
              <w:marLeft w:val="0"/>
              <w:marRight w:val="0"/>
              <w:marTop w:val="0"/>
              <w:marBottom w:val="0"/>
              <w:divBdr>
                <w:top w:val="none" w:sz="0" w:space="0" w:color="auto"/>
                <w:left w:val="none" w:sz="0" w:space="0" w:color="auto"/>
                <w:bottom w:val="none" w:sz="0" w:space="0" w:color="auto"/>
                <w:right w:val="none" w:sz="0" w:space="0" w:color="auto"/>
              </w:divBdr>
            </w:div>
            <w:div w:id="427312855">
              <w:marLeft w:val="0"/>
              <w:marRight w:val="0"/>
              <w:marTop w:val="0"/>
              <w:marBottom w:val="0"/>
              <w:divBdr>
                <w:top w:val="none" w:sz="0" w:space="0" w:color="auto"/>
                <w:left w:val="none" w:sz="0" w:space="0" w:color="auto"/>
                <w:bottom w:val="none" w:sz="0" w:space="0" w:color="auto"/>
                <w:right w:val="none" w:sz="0" w:space="0" w:color="auto"/>
              </w:divBdr>
            </w:div>
            <w:div w:id="1067651997">
              <w:marLeft w:val="0"/>
              <w:marRight w:val="0"/>
              <w:marTop w:val="0"/>
              <w:marBottom w:val="0"/>
              <w:divBdr>
                <w:top w:val="none" w:sz="0" w:space="0" w:color="auto"/>
                <w:left w:val="none" w:sz="0" w:space="0" w:color="auto"/>
                <w:bottom w:val="none" w:sz="0" w:space="0" w:color="auto"/>
                <w:right w:val="none" w:sz="0" w:space="0" w:color="auto"/>
              </w:divBdr>
            </w:div>
            <w:div w:id="2032678364">
              <w:marLeft w:val="0"/>
              <w:marRight w:val="0"/>
              <w:marTop w:val="0"/>
              <w:marBottom w:val="0"/>
              <w:divBdr>
                <w:top w:val="none" w:sz="0" w:space="0" w:color="auto"/>
                <w:left w:val="none" w:sz="0" w:space="0" w:color="auto"/>
                <w:bottom w:val="none" w:sz="0" w:space="0" w:color="auto"/>
                <w:right w:val="none" w:sz="0" w:space="0" w:color="auto"/>
              </w:divBdr>
            </w:div>
            <w:div w:id="1138299380">
              <w:marLeft w:val="0"/>
              <w:marRight w:val="0"/>
              <w:marTop w:val="0"/>
              <w:marBottom w:val="0"/>
              <w:divBdr>
                <w:top w:val="none" w:sz="0" w:space="0" w:color="auto"/>
                <w:left w:val="none" w:sz="0" w:space="0" w:color="auto"/>
                <w:bottom w:val="none" w:sz="0" w:space="0" w:color="auto"/>
                <w:right w:val="none" w:sz="0" w:space="0" w:color="auto"/>
              </w:divBdr>
            </w:div>
            <w:div w:id="1522469152">
              <w:marLeft w:val="0"/>
              <w:marRight w:val="0"/>
              <w:marTop w:val="0"/>
              <w:marBottom w:val="0"/>
              <w:divBdr>
                <w:top w:val="none" w:sz="0" w:space="0" w:color="auto"/>
                <w:left w:val="none" w:sz="0" w:space="0" w:color="auto"/>
                <w:bottom w:val="none" w:sz="0" w:space="0" w:color="auto"/>
                <w:right w:val="none" w:sz="0" w:space="0" w:color="auto"/>
              </w:divBdr>
            </w:div>
            <w:div w:id="699671626">
              <w:marLeft w:val="0"/>
              <w:marRight w:val="0"/>
              <w:marTop w:val="0"/>
              <w:marBottom w:val="0"/>
              <w:divBdr>
                <w:top w:val="none" w:sz="0" w:space="0" w:color="auto"/>
                <w:left w:val="none" w:sz="0" w:space="0" w:color="auto"/>
                <w:bottom w:val="none" w:sz="0" w:space="0" w:color="auto"/>
                <w:right w:val="none" w:sz="0" w:space="0" w:color="auto"/>
              </w:divBdr>
            </w:div>
          </w:divsChild>
        </w:div>
        <w:div w:id="1736513196">
          <w:marLeft w:val="0"/>
          <w:marRight w:val="0"/>
          <w:marTop w:val="0"/>
          <w:marBottom w:val="0"/>
          <w:divBdr>
            <w:top w:val="none" w:sz="0" w:space="0" w:color="auto"/>
            <w:left w:val="none" w:sz="0" w:space="0" w:color="auto"/>
            <w:bottom w:val="none" w:sz="0" w:space="0" w:color="auto"/>
            <w:right w:val="none" w:sz="0" w:space="0" w:color="auto"/>
          </w:divBdr>
          <w:divsChild>
            <w:div w:id="1901744229">
              <w:marLeft w:val="0"/>
              <w:marRight w:val="0"/>
              <w:marTop w:val="0"/>
              <w:marBottom w:val="0"/>
              <w:divBdr>
                <w:top w:val="none" w:sz="0" w:space="0" w:color="auto"/>
                <w:left w:val="none" w:sz="0" w:space="0" w:color="auto"/>
                <w:bottom w:val="none" w:sz="0" w:space="0" w:color="auto"/>
                <w:right w:val="none" w:sz="0" w:space="0" w:color="auto"/>
              </w:divBdr>
            </w:div>
            <w:div w:id="1535459948">
              <w:marLeft w:val="0"/>
              <w:marRight w:val="0"/>
              <w:marTop w:val="0"/>
              <w:marBottom w:val="0"/>
              <w:divBdr>
                <w:top w:val="none" w:sz="0" w:space="0" w:color="auto"/>
                <w:left w:val="none" w:sz="0" w:space="0" w:color="auto"/>
                <w:bottom w:val="none" w:sz="0" w:space="0" w:color="auto"/>
                <w:right w:val="none" w:sz="0" w:space="0" w:color="auto"/>
              </w:divBdr>
            </w:div>
            <w:div w:id="910895163">
              <w:marLeft w:val="0"/>
              <w:marRight w:val="0"/>
              <w:marTop w:val="0"/>
              <w:marBottom w:val="0"/>
              <w:divBdr>
                <w:top w:val="none" w:sz="0" w:space="0" w:color="auto"/>
                <w:left w:val="none" w:sz="0" w:space="0" w:color="auto"/>
                <w:bottom w:val="none" w:sz="0" w:space="0" w:color="auto"/>
                <w:right w:val="none" w:sz="0" w:space="0" w:color="auto"/>
              </w:divBdr>
            </w:div>
            <w:div w:id="2139494961">
              <w:marLeft w:val="0"/>
              <w:marRight w:val="0"/>
              <w:marTop w:val="0"/>
              <w:marBottom w:val="0"/>
              <w:divBdr>
                <w:top w:val="none" w:sz="0" w:space="0" w:color="auto"/>
                <w:left w:val="none" w:sz="0" w:space="0" w:color="auto"/>
                <w:bottom w:val="none" w:sz="0" w:space="0" w:color="auto"/>
                <w:right w:val="none" w:sz="0" w:space="0" w:color="auto"/>
              </w:divBdr>
            </w:div>
            <w:div w:id="1604338421">
              <w:marLeft w:val="0"/>
              <w:marRight w:val="0"/>
              <w:marTop w:val="0"/>
              <w:marBottom w:val="0"/>
              <w:divBdr>
                <w:top w:val="none" w:sz="0" w:space="0" w:color="auto"/>
                <w:left w:val="none" w:sz="0" w:space="0" w:color="auto"/>
                <w:bottom w:val="none" w:sz="0" w:space="0" w:color="auto"/>
                <w:right w:val="none" w:sz="0" w:space="0" w:color="auto"/>
              </w:divBdr>
            </w:div>
            <w:div w:id="999120946">
              <w:marLeft w:val="0"/>
              <w:marRight w:val="0"/>
              <w:marTop w:val="0"/>
              <w:marBottom w:val="0"/>
              <w:divBdr>
                <w:top w:val="none" w:sz="0" w:space="0" w:color="auto"/>
                <w:left w:val="none" w:sz="0" w:space="0" w:color="auto"/>
                <w:bottom w:val="none" w:sz="0" w:space="0" w:color="auto"/>
                <w:right w:val="none" w:sz="0" w:space="0" w:color="auto"/>
              </w:divBdr>
            </w:div>
            <w:div w:id="1912689366">
              <w:marLeft w:val="0"/>
              <w:marRight w:val="0"/>
              <w:marTop w:val="0"/>
              <w:marBottom w:val="0"/>
              <w:divBdr>
                <w:top w:val="none" w:sz="0" w:space="0" w:color="auto"/>
                <w:left w:val="none" w:sz="0" w:space="0" w:color="auto"/>
                <w:bottom w:val="none" w:sz="0" w:space="0" w:color="auto"/>
                <w:right w:val="none" w:sz="0" w:space="0" w:color="auto"/>
              </w:divBdr>
            </w:div>
            <w:div w:id="2010059467">
              <w:marLeft w:val="0"/>
              <w:marRight w:val="0"/>
              <w:marTop w:val="0"/>
              <w:marBottom w:val="0"/>
              <w:divBdr>
                <w:top w:val="none" w:sz="0" w:space="0" w:color="auto"/>
                <w:left w:val="none" w:sz="0" w:space="0" w:color="auto"/>
                <w:bottom w:val="none" w:sz="0" w:space="0" w:color="auto"/>
                <w:right w:val="none" w:sz="0" w:space="0" w:color="auto"/>
              </w:divBdr>
            </w:div>
            <w:div w:id="188573418">
              <w:marLeft w:val="0"/>
              <w:marRight w:val="0"/>
              <w:marTop w:val="0"/>
              <w:marBottom w:val="0"/>
              <w:divBdr>
                <w:top w:val="none" w:sz="0" w:space="0" w:color="auto"/>
                <w:left w:val="none" w:sz="0" w:space="0" w:color="auto"/>
                <w:bottom w:val="none" w:sz="0" w:space="0" w:color="auto"/>
                <w:right w:val="none" w:sz="0" w:space="0" w:color="auto"/>
              </w:divBdr>
            </w:div>
            <w:div w:id="892304794">
              <w:marLeft w:val="0"/>
              <w:marRight w:val="0"/>
              <w:marTop w:val="0"/>
              <w:marBottom w:val="0"/>
              <w:divBdr>
                <w:top w:val="none" w:sz="0" w:space="0" w:color="auto"/>
                <w:left w:val="none" w:sz="0" w:space="0" w:color="auto"/>
                <w:bottom w:val="none" w:sz="0" w:space="0" w:color="auto"/>
                <w:right w:val="none" w:sz="0" w:space="0" w:color="auto"/>
              </w:divBdr>
            </w:div>
            <w:div w:id="655960284">
              <w:marLeft w:val="0"/>
              <w:marRight w:val="0"/>
              <w:marTop w:val="0"/>
              <w:marBottom w:val="0"/>
              <w:divBdr>
                <w:top w:val="none" w:sz="0" w:space="0" w:color="auto"/>
                <w:left w:val="none" w:sz="0" w:space="0" w:color="auto"/>
                <w:bottom w:val="none" w:sz="0" w:space="0" w:color="auto"/>
                <w:right w:val="none" w:sz="0" w:space="0" w:color="auto"/>
              </w:divBdr>
            </w:div>
            <w:div w:id="328875014">
              <w:marLeft w:val="0"/>
              <w:marRight w:val="0"/>
              <w:marTop w:val="0"/>
              <w:marBottom w:val="0"/>
              <w:divBdr>
                <w:top w:val="none" w:sz="0" w:space="0" w:color="auto"/>
                <w:left w:val="none" w:sz="0" w:space="0" w:color="auto"/>
                <w:bottom w:val="none" w:sz="0" w:space="0" w:color="auto"/>
                <w:right w:val="none" w:sz="0" w:space="0" w:color="auto"/>
              </w:divBdr>
            </w:div>
            <w:div w:id="961151390">
              <w:marLeft w:val="0"/>
              <w:marRight w:val="0"/>
              <w:marTop w:val="0"/>
              <w:marBottom w:val="0"/>
              <w:divBdr>
                <w:top w:val="none" w:sz="0" w:space="0" w:color="auto"/>
                <w:left w:val="none" w:sz="0" w:space="0" w:color="auto"/>
                <w:bottom w:val="none" w:sz="0" w:space="0" w:color="auto"/>
                <w:right w:val="none" w:sz="0" w:space="0" w:color="auto"/>
              </w:divBdr>
            </w:div>
            <w:div w:id="941491835">
              <w:marLeft w:val="0"/>
              <w:marRight w:val="0"/>
              <w:marTop w:val="0"/>
              <w:marBottom w:val="0"/>
              <w:divBdr>
                <w:top w:val="none" w:sz="0" w:space="0" w:color="auto"/>
                <w:left w:val="none" w:sz="0" w:space="0" w:color="auto"/>
                <w:bottom w:val="none" w:sz="0" w:space="0" w:color="auto"/>
                <w:right w:val="none" w:sz="0" w:space="0" w:color="auto"/>
              </w:divBdr>
            </w:div>
            <w:div w:id="802429413">
              <w:marLeft w:val="0"/>
              <w:marRight w:val="0"/>
              <w:marTop w:val="0"/>
              <w:marBottom w:val="0"/>
              <w:divBdr>
                <w:top w:val="none" w:sz="0" w:space="0" w:color="auto"/>
                <w:left w:val="none" w:sz="0" w:space="0" w:color="auto"/>
                <w:bottom w:val="none" w:sz="0" w:space="0" w:color="auto"/>
                <w:right w:val="none" w:sz="0" w:space="0" w:color="auto"/>
              </w:divBdr>
            </w:div>
            <w:div w:id="1705249100">
              <w:marLeft w:val="0"/>
              <w:marRight w:val="0"/>
              <w:marTop w:val="0"/>
              <w:marBottom w:val="0"/>
              <w:divBdr>
                <w:top w:val="none" w:sz="0" w:space="0" w:color="auto"/>
                <w:left w:val="none" w:sz="0" w:space="0" w:color="auto"/>
                <w:bottom w:val="none" w:sz="0" w:space="0" w:color="auto"/>
                <w:right w:val="none" w:sz="0" w:space="0" w:color="auto"/>
              </w:divBdr>
            </w:div>
            <w:div w:id="730424223">
              <w:marLeft w:val="0"/>
              <w:marRight w:val="0"/>
              <w:marTop w:val="0"/>
              <w:marBottom w:val="0"/>
              <w:divBdr>
                <w:top w:val="none" w:sz="0" w:space="0" w:color="auto"/>
                <w:left w:val="none" w:sz="0" w:space="0" w:color="auto"/>
                <w:bottom w:val="none" w:sz="0" w:space="0" w:color="auto"/>
                <w:right w:val="none" w:sz="0" w:space="0" w:color="auto"/>
              </w:divBdr>
            </w:div>
            <w:div w:id="1926375454">
              <w:marLeft w:val="0"/>
              <w:marRight w:val="0"/>
              <w:marTop w:val="0"/>
              <w:marBottom w:val="0"/>
              <w:divBdr>
                <w:top w:val="none" w:sz="0" w:space="0" w:color="auto"/>
                <w:left w:val="none" w:sz="0" w:space="0" w:color="auto"/>
                <w:bottom w:val="none" w:sz="0" w:space="0" w:color="auto"/>
                <w:right w:val="none" w:sz="0" w:space="0" w:color="auto"/>
              </w:divBdr>
            </w:div>
            <w:div w:id="166672462">
              <w:marLeft w:val="0"/>
              <w:marRight w:val="0"/>
              <w:marTop w:val="0"/>
              <w:marBottom w:val="0"/>
              <w:divBdr>
                <w:top w:val="none" w:sz="0" w:space="0" w:color="auto"/>
                <w:left w:val="none" w:sz="0" w:space="0" w:color="auto"/>
                <w:bottom w:val="none" w:sz="0" w:space="0" w:color="auto"/>
                <w:right w:val="none" w:sz="0" w:space="0" w:color="auto"/>
              </w:divBdr>
            </w:div>
            <w:div w:id="399181043">
              <w:marLeft w:val="0"/>
              <w:marRight w:val="0"/>
              <w:marTop w:val="0"/>
              <w:marBottom w:val="0"/>
              <w:divBdr>
                <w:top w:val="none" w:sz="0" w:space="0" w:color="auto"/>
                <w:left w:val="none" w:sz="0" w:space="0" w:color="auto"/>
                <w:bottom w:val="none" w:sz="0" w:space="0" w:color="auto"/>
                <w:right w:val="none" w:sz="0" w:space="0" w:color="auto"/>
              </w:divBdr>
            </w:div>
          </w:divsChild>
        </w:div>
        <w:div w:id="1693455610">
          <w:marLeft w:val="0"/>
          <w:marRight w:val="0"/>
          <w:marTop w:val="0"/>
          <w:marBottom w:val="0"/>
          <w:divBdr>
            <w:top w:val="none" w:sz="0" w:space="0" w:color="auto"/>
            <w:left w:val="none" w:sz="0" w:space="0" w:color="auto"/>
            <w:bottom w:val="none" w:sz="0" w:space="0" w:color="auto"/>
            <w:right w:val="none" w:sz="0" w:space="0" w:color="auto"/>
          </w:divBdr>
        </w:div>
        <w:div w:id="1253053665">
          <w:marLeft w:val="0"/>
          <w:marRight w:val="0"/>
          <w:marTop w:val="0"/>
          <w:marBottom w:val="0"/>
          <w:divBdr>
            <w:top w:val="none" w:sz="0" w:space="0" w:color="auto"/>
            <w:left w:val="none" w:sz="0" w:space="0" w:color="auto"/>
            <w:bottom w:val="none" w:sz="0" w:space="0" w:color="auto"/>
            <w:right w:val="none" w:sz="0" w:space="0" w:color="auto"/>
          </w:divBdr>
        </w:div>
        <w:div w:id="139657355">
          <w:marLeft w:val="0"/>
          <w:marRight w:val="0"/>
          <w:marTop w:val="0"/>
          <w:marBottom w:val="0"/>
          <w:divBdr>
            <w:top w:val="none" w:sz="0" w:space="0" w:color="auto"/>
            <w:left w:val="none" w:sz="0" w:space="0" w:color="auto"/>
            <w:bottom w:val="none" w:sz="0" w:space="0" w:color="auto"/>
            <w:right w:val="none" w:sz="0" w:space="0" w:color="auto"/>
          </w:divBdr>
        </w:div>
        <w:div w:id="1307277947">
          <w:marLeft w:val="0"/>
          <w:marRight w:val="0"/>
          <w:marTop w:val="0"/>
          <w:marBottom w:val="0"/>
          <w:divBdr>
            <w:top w:val="none" w:sz="0" w:space="0" w:color="auto"/>
            <w:left w:val="none" w:sz="0" w:space="0" w:color="auto"/>
            <w:bottom w:val="none" w:sz="0" w:space="0" w:color="auto"/>
            <w:right w:val="none" w:sz="0" w:space="0" w:color="auto"/>
          </w:divBdr>
        </w:div>
        <w:div w:id="1596479626">
          <w:marLeft w:val="0"/>
          <w:marRight w:val="0"/>
          <w:marTop w:val="0"/>
          <w:marBottom w:val="0"/>
          <w:divBdr>
            <w:top w:val="none" w:sz="0" w:space="0" w:color="auto"/>
            <w:left w:val="none" w:sz="0" w:space="0" w:color="auto"/>
            <w:bottom w:val="none" w:sz="0" w:space="0" w:color="auto"/>
            <w:right w:val="none" w:sz="0" w:space="0" w:color="auto"/>
          </w:divBdr>
        </w:div>
        <w:div w:id="1137992903">
          <w:marLeft w:val="0"/>
          <w:marRight w:val="0"/>
          <w:marTop w:val="0"/>
          <w:marBottom w:val="0"/>
          <w:divBdr>
            <w:top w:val="none" w:sz="0" w:space="0" w:color="auto"/>
            <w:left w:val="none" w:sz="0" w:space="0" w:color="auto"/>
            <w:bottom w:val="none" w:sz="0" w:space="0" w:color="auto"/>
            <w:right w:val="none" w:sz="0" w:space="0" w:color="auto"/>
          </w:divBdr>
        </w:div>
        <w:div w:id="1535389420">
          <w:marLeft w:val="0"/>
          <w:marRight w:val="0"/>
          <w:marTop w:val="0"/>
          <w:marBottom w:val="0"/>
          <w:divBdr>
            <w:top w:val="none" w:sz="0" w:space="0" w:color="auto"/>
            <w:left w:val="none" w:sz="0" w:space="0" w:color="auto"/>
            <w:bottom w:val="none" w:sz="0" w:space="0" w:color="auto"/>
            <w:right w:val="none" w:sz="0" w:space="0" w:color="auto"/>
          </w:divBdr>
        </w:div>
        <w:div w:id="835419454">
          <w:marLeft w:val="0"/>
          <w:marRight w:val="0"/>
          <w:marTop w:val="0"/>
          <w:marBottom w:val="0"/>
          <w:divBdr>
            <w:top w:val="none" w:sz="0" w:space="0" w:color="auto"/>
            <w:left w:val="none" w:sz="0" w:space="0" w:color="auto"/>
            <w:bottom w:val="none" w:sz="0" w:space="0" w:color="auto"/>
            <w:right w:val="none" w:sz="0" w:space="0" w:color="auto"/>
          </w:divBdr>
        </w:div>
        <w:div w:id="1869565122">
          <w:marLeft w:val="0"/>
          <w:marRight w:val="0"/>
          <w:marTop w:val="0"/>
          <w:marBottom w:val="0"/>
          <w:divBdr>
            <w:top w:val="none" w:sz="0" w:space="0" w:color="auto"/>
            <w:left w:val="none" w:sz="0" w:space="0" w:color="auto"/>
            <w:bottom w:val="none" w:sz="0" w:space="0" w:color="auto"/>
            <w:right w:val="none" w:sz="0" w:space="0" w:color="auto"/>
          </w:divBdr>
        </w:div>
        <w:div w:id="1039622796">
          <w:marLeft w:val="0"/>
          <w:marRight w:val="0"/>
          <w:marTop w:val="0"/>
          <w:marBottom w:val="0"/>
          <w:divBdr>
            <w:top w:val="none" w:sz="0" w:space="0" w:color="auto"/>
            <w:left w:val="none" w:sz="0" w:space="0" w:color="auto"/>
            <w:bottom w:val="none" w:sz="0" w:space="0" w:color="auto"/>
            <w:right w:val="none" w:sz="0" w:space="0" w:color="auto"/>
          </w:divBdr>
        </w:div>
        <w:div w:id="710375585">
          <w:marLeft w:val="0"/>
          <w:marRight w:val="0"/>
          <w:marTop w:val="0"/>
          <w:marBottom w:val="0"/>
          <w:divBdr>
            <w:top w:val="none" w:sz="0" w:space="0" w:color="auto"/>
            <w:left w:val="none" w:sz="0" w:space="0" w:color="auto"/>
            <w:bottom w:val="none" w:sz="0" w:space="0" w:color="auto"/>
            <w:right w:val="none" w:sz="0" w:space="0" w:color="auto"/>
          </w:divBdr>
        </w:div>
        <w:div w:id="1609703502">
          <w:marLeft w:val="0"/>
          <w:marRight w:val="0"/>
          <w:marTop w:val="0"/>
          <w:marBottom w:val="0"/>
          <w:divBdr>
            <w:top w:val="none" w:sz="0" w:space="0" w:color="auto"/>
            <w:left w:val="none" w:sz="0" w:space="0" w:color="auto"/>
            <w:bottom w:val="none" w:sz="0" w:space="0" w:color="auto"/>
            <w:right w:val="none" w:sz="0" w:space="0" w:color="auto"/>
          </w:divBdr>
        </w:div>
        <w:div w:id="1832090119">
          <w:marLeft w:val="0"/>
          <w:marRight w:val="0"/>
          <w:marTop w:val="0"/>
          <w:marBottom w:val="0"/>
          <w:divBdr>
            <w:top w:val="none" w:sz="0" w:space="0" w:color="auto"/>
            <w:left w:val="none" w:sz="0" w:space="0" w:color="auto"/>
            <w:bottom w:val="none" w:sz="0" w:space="0" w:color="auto"/>
            <w:right w:val="none" w:sz="0" w:space="0" w:color="auto"/>
          </w:divBdr>
        </w:div>
        <w:div w:id="131366706">
          <w:marLeft w:val="0"/>
          <w:marRight w:val="0"/>
          <w:marTop w:val="0"/>
          <w:marBottom w:val="0"/>
          <w:divBdr>
            <w:top w:val="none" w:sz="0" w:space="0" w:color="auto"/>
            <w:left w:val="none" w:sz="0" w:space="0" w:color="auto"/>
            <w:bottom w:val="none" w:sz="0" w:space="0" w:color="auto"/>
            <w:right w:val="none" w:sz="0" w:space="0" w:color="auto"/>
          </w:divBdr>
        </w:div>
        <w:div w:id="1609044092">
          <w:marLeft w:val="0"/>
          <w:marRight w:val="0"/>
          <w:marTop w:val="0"/>
          <w:marBottom w:val="0"/>
          <w:divBdr>
            <w:top w:val="none" w:sz="0" w:space="0" w:color="auto"/>
            <w:left w:val="none" w:sz="0" w:space="0" w:color="auto"/>
            <w:bottom w:val="none" w:sz="0" w:space="0" w:color="auto"/>
            <w:right w:val="none" w:sz="0" w:space="0" w:color="auto"/>
          </w:divBdr>
        </w:div>
        <w:div w:id="2144040499">
          <w:marLeft w:val="0"/>
          <w:marRight w:val="0"/>
          <w:marTop w:val="0"/>
          <w:marBottom w:val="0"/>
          <w:divBdr>
            <w:top w:val="none" w:sz="0" w:space="0" w:color="auto"/>
            <w:left w:val="none" w:sz="0" w:space="0" w:color="auto"/>
            <w:bottom w:val="none" w:sz="0" w:space="0" w:color="auto"/>
            <w:right w:val="none" w:sz="0" w:space="0" w:color="auto"/>
          </w:divBdr>
        </w:div>
        <w:div w:id="771705990">
          <w:marLeft w:val="0"/>
          <w:marRight w:val="0"/>
          <w:marTop w:val="0"/>
          <w:marBottom w:val="0"/>
          <w:divBdr>
            <w:top w:val="none" w:sz="0" w:space="0" w:color="auto"/>
            <w:left w:val="none" w:sz="0" w:space="0" w:color="auto"/>
            <w:bottom w:val="none" w:sz="0" w:space="0" w:color="auto"/>
            <w:right w:val="none" w:sz="0" w:space="0" w:color="auto"/>
          </w:divBdr>
        </w:div>
        <w:div w:id="1259288836">
          <w:marLeft w:val="0"/>
          <w:marRight w:val="0"/>
          <w:marTop w:val="0"/>
          <w:marBottom w:val="0"/>
          <w:divBdr>
            <w:top w:val="none" w:sz="0" w:space="0" w:color="auto"/>
            <w:left w:val="none" w:sz="0" w:space="0" w:color="auto"/>
            <w:bottom w:val="none" w:sz="0" w:space="0" w:color="auto"/>
            <w:right w:val="none" w:sz="0" w:space="0" w:color="auto"/>
          </w:divBdr>
        </w:div>
        <w:div w:id="2053915512">
          <w:marLeft w:val="0"/>
          <w:marRight w:val="0"/>
          <w:marTop w:val="0"/>
          <w:marBottom w:val="0"/>
          <w:divBdr>
            <w:top w:val="none" w:sz="0" w:space="0" w:color="auto"/>
            <w:left w:val="none" w:sz="0" w:space="0" w:color="auto"/>
            <w:bottom w:val="none" w:sz="0" w:space="0" w:color="auto"/>
            <w:right w:val="none" w:sz="0" w:space="0" w:color="auto"/>
          </w:divBdr>
        </w:div>
        <w:div w:id="1639527766">
          <w:marLeft w:val="0"/>
          <w:marRight w:val="0"/>
          <w:marTop w:val="0"/>
          <w:marBottom w:val="0"/>
          <w:divBdr>
            <w:top w:val="none" w:sz="0" w:space="0" w:color="auto"/>
            <w:left w:val="none" w:sz="0" w:space="0" w:color="auto"/>
            <w:bottom w:val="none" w:sz="0" w:space="0" w:color="auto"/>
            <w:right w:val="none" w:sz="0" w:space="0" w:color="auto"/>
          </w:divBdr>
        </w:div>
        <w:div w:id="795757221">
          <w:marLeft w:val="0"/>
          <w:marRight w:val="0"/>
          <w:marTop w:val="0"/>
          <w:marBottom w:val="0"/>
          <w:divBdr>
            <w:top w:val="none" w:sz="0" w:space="0" w:color="auto"/>
            <w:left w:val="none" w:sz="0" w:space="0" w:color="auto"/>
            <w:bottom w:val="none" w:sz="0" w:space="0" w:color="auto"/>
            <w:right w:val="none" w:sz="0" w:space="0" w:color="auto"/>
          </w:divBdr>
          <w:divsChild>
            <w:div w:id="725565911">
              <w:marLeft w:val="0"/>
              <w:marRight w:val="0"/>
              <w:marTop w:val="0"/>
              <w:marBottom w:val="0"/>
              <w:divBdr>
                <w:top w:val="none" w:sz="0" w:space="0" w:color="auto"/>
                <w:left w:val="none" w:sz="0" w:space="0" w:color="auto"/>
                <w:bottom w:val="none" w:sz="0" w:space="0" w:color="auto"/>
                <w:right w:val="none" w:sz="0" w:space="0" w:color="auto"/>
              </w:divBdr>
            </w:div>
            <w:div w:id="1811094187">
              <w:marLeft w:val="0"/>
              <w:marRight w:val="0"/>
              <w:marTop w:val="0"/>
              <w:marBottom w:val="0"/>
              <w:divBdr>
                <w:top w:val="none" w:sz="0" w:space="0" w:color="auto"/>
                <w:left w:val="none" w:sz="0" w:space="0" w:color="auto"/>
                <w:bottom w:val="none" w:sz="0" w:space="0" w:color="auto"/>
                <w:right w:val="none" w:sz="0" w:space="0" w:color="auto"/>
              </w:divBdr>
            </w:div>
            <w:div w:id="317073919">
              <w:marLeft w:val="0"/>
              <w:marRight w:val="0"/>
              <w:marTop w:val="0"/>
              <w:marBottom w:val="0"/>
              <w:divBdr>
                <w:top w:val="none" w:sz="0" w:space="0" w:color="auto"/>
                <w:left w:val="none" w:sz="0" w:space="0" w:color="auto"/>
                <w:bottom w:val="none" w:sz="0" w:space="0" w:color="auto"/>
                <w:right w:val="none" w:sz="0" w:space="0" w:color="auto"/>
              </w:divBdr>
            </w:div>
            <w:div w:id="952790870">
              <w:marLeft w:val="0"/>
              <w:marRight w:val="0"/>
              <w:marTop w:val="0"/>
              <w:marBottom w:val="0"/>
              <w:divBdr>
                <w:top w:val="none" w:sz="0" w:space="0" w:color="auto"/>
                <w:left w:val="none" w:sz="0" w:space="0" w:color="auto"/>
                <w:bottom w:val="none" w:sz="0" w:space="0" w:color="auto"/>
                <w:right w:val="none" w:sz="0" w:space="0" w:color="auto"/>
              </w:divBdr>
            </w:div>
            <w:div w:id="1561557524">
              <w:marLeft w:val="0"/>
              <w:marRight w:val="0"/>
              <w:marTop w:val="0"/>
              <w:marBottom w:val="0"/>
              <w:divBdr>
                <w:top w:val="none" w:sz="0" w:space="0" w:color="auto"/>
                <w:left w:val="none" w:sz="0" w:space="0" w:color="auto"/>
                <w:bottom w:val="none" w:sz="0" w:space="0" w:color="auto"/>
                <w:right w:val="none" w:sz="0" w:space="0" w:color="auto"/>
              </w:divBdr>
            </w:div>
            <w:div w:id="159589660">
              <w:marLeft w:val="0"/>
              <w:marRight w:val="0"/>
              <w:marTop w:val="0"/>
              <w:marBottom w:val="0"/>
              <w:divBdr>
                <w:top w:val="none" w:sz="0" w:space="0" w:color="auto"/>
                <w:left w:val="none" w:sz="0" w:space="0" w:color="auto"/>
                <w:bottom w:val="none" w:sz="0" w:space="0" w:color="auto"/>
                <w:right w:val="none" w:sz="0" w:space="0" w:color="auto"/>
              </w:divBdr>
            </w:div>
            <w:div w:id="756709871">
              <w:marLeft w:val="0"/>
              <w:marRight w:val="0"/>
              <w:marTop w:val="0"/>
              <w:marBottom w:val="0"/>
              <w:divBdr>
                <w:top w:val="none" w:sz="0" w:space="0" w:color="auto"/>
                <w:left w:val="none" w:sz="0" w:space="0" w:color="auto"/>
                <w:bottom w:val="none" w:sz="0" w:space="0" w:color="auto"/>
                <w:right w:val="none" w:sz="0" w:space="0" w:color="auto"/>
              </w:divBdr>
            </w:div>
            <w:div w:id="1828520028">
              <w:marLeft w:val="0"/>
              <w:marRight w:val="0"/>
              <w:marTop w:val="0"/>
              <w:marBottom w:val="0"/>
              <w:divBdr>
                <w:top w:val="none" w:sz="0" w:space="0" w:color="auto"/>
                <w:left w:val="none" w:sz="0" w:space="0" w:color="auto"/>
                <w:bottom w:val="none" w:sz="0" w:space="0" w:color="auto"/>
                <w:right w:val="none" w:sz="0" w:space="0" w:color="auto"/>
              </w:divBdr>
            </w:div>
            <w:div w:id="1250652963">
              <w:marLeft w:val="0"/>
              <w:marRight w:val="0"/>
              <w:marTop w:val="0"/>
              <w:marBottom w:val="0"/>
              <w:divBdr>
                <w:top w:val="none" w:sz="0" w:space="0" w:color="auto"/>
                <w:left w:val="none" w:sz="0" w:space="0" w:color="auto"/>
                <w:bottom w:val="none" w:sz="0" w:space="0" w:color="auto"/>
                <w:right w:val="none" w:sz="0" w:space="0" w:color="auto"/>
              </w:divBdr>
            </w:div>
            <w:div w:id="1037849845">
              <w:marLeft w:val="0"/>
              <w:marRight w:val="0"/>
              <w:marTop w:val="0"/>
              <w:marBottom w:val="0"/>
              <w:divBdr>
                <w:top w:val="none" w:sz="0" w:space="0" w:color="auto"/>
                <w:left w:val="none" w:sz="0" w:space="0" w:color="auto"/>
                <w:bottom w:val="none" w:sz="0" w:space="0" w:color="auto"/>
                <w:right w:val="none" w:sz="0" w:space="0" w:color="auto"/>
              </w:divBdr>
            </w:div>
            <w:div w:id="1782215697">
              <w:marLeft w:val="0"/>
              <w:marRight w:val="0"/>
              <w:marTop w:val="0"/>
              <w:marBottom w:val="0"/>
              <w:divBdr>
                <w:top w:val="none" w:sz="0" w:space="0" w:color="auto"/>
                <w:left w:val="none" w:sz="0" w:space="0" w:color="auto"/>
                <w:bottom w:val="none" w:sz="0" w:space="0" w:color="auto"/>
                <w:right w:val="none" w:sz="0" w:space="0" w:color="auto"/>
              </w:divBdr>
            </w:div>
            <w:div w:id="1417020112">
              <w:marLeft w:val="0"/>
              <w:marRight w:val="0"/>
              <w:marTop w:val="0"/>
              <w:marBottom w:val="0"/>
              <w:divBdr>
                <w:top w:val="none" w:sz="0" w:space="0" w:color="auto"/>
                <w:left w:val="none" w:sz="0" w:space="0" w:color="auto"/>
                <w:bottom w:val="none" w:sz="0" w:space="0" w:color="auto"/>
                <w:right w:val="none" w:sz="0" w:space="0" w:color="auto"/>
              </w:divBdr>
            </w:div>
            <w:div w:id="1582256002">
              <w:marLeft w:val="0"/>
              <w:marRight w:val="0"/>
              <w:marTop w:val="0"/>
              <w:marBottom w:val="0"/>
              <w:divBdr>
                <w:top w:val="none" w:sz="0" w:space="0" w:color="auto"/>
                <w:left w:val="none" w:sz="0" w:space="0" w:color="auto"/>
                <w:bottom w:val="none" w:sz="0" w:space="0" w:color="auto"/>
                <w:right w:val="none" w:sz="0" w:space="0" w:color="auto"/>
              </w:divBdr>
            </w:div>
            <w:div w:id="1499729351">
              <w:marLeft w:val="0"/>
              <w:marRight w:val="0"/>
              <w:marTop w:val="0"/>
              <w:marBottom w:val="0"/>
              <w:divBdr>
                <w:top w:val="none" w:sz="0" w:space="0" w:color="auto"/>
                <w:left w:val="none" w:sz="0" w:space="0" w:color="auto"/>
                <w:bottom w:val="none" w:sz="0" w:space="0" w:color="auto"/>
                <w:right w:val="none" w:sz="0" w:space="0" w:color="auto"/>
              </w:divBdr>
            </w:div>
            <w:div w:id="244002246">
              <w:marLeft w:val="0"/>
              <w:marRight w:val="0"/>
              <w:marTop w:val="0"/>
              <w:marBottom w:val="0"/>
              <w:divBdr>
                <w:top w:val="none" w:sz="0" w:space="0" w:color="auto"/>
                <w:left w:val="none" w:sz="0" w:space="0" w:color="auto"/>
                <w:bottom w:val="none" w:sz="0" w:space="0" w:color="auto"/>
                <w:right w:val="none" w:sz="0" w:space="0" w:color="auto"/>
              </w:divBdr>
            </w:div>
            <w:div w:id="563875919">
              <w:marLeft w:val="0"/>
              <w:marRight w:val="0"/>
              <w:marTop w:val="0"/>
              <w:marBottom w:val="0"/>
              <w:divBdr>
                <w:top w:val="none" w:sz="0" w:space="0" w:color="auto"/>
                <w:left w:val="none" w:sz="0" w:space="0" w:color="auto"/>
                <w:bottom w:val="none" w:sz="0" w:space="0" w:color="auto"/>
                <w:right w:val="none" w:sz="0" w:space="0" w:color="auto"/>
              </w:divBdr>
            </w:div>
            <w:div w:id="660154988">
              <w:marLeft w:val="0"/>
              <w:marRight w:val="0"/>
              <w:marTop w:val="0"/>
              <w:marBottom w:val="0"/>
              <w:divBdr>
                <w:top w:val="none" w:sz="0" w:space="0" w:color="auto"/>
                <w:left w:val="none" w:sz="0" w:space="0" w:color="auto"/>
                <w:bottom w:val="none" w:sz="0" w:space="0" w:color="auto"/>
                <w:right w:val="none" w:sz="0" w:space="0" w:color="auto"/>
              </w:divBdr>
            </w:div>
            <w:div w:id="356394874">
              <w:marLeft w:val="0"/>
              <w:marRight w:val="0"/>
              <w:marTop w:val="0"/>
              <w:marBottom w:val="0"/>
              <w:divBdr>
                <w:top w:val="none" w:sz="0" w:space="0" w:color="auto"/>
                <w:left w:val="none" w:sz="0" w:space="0" w:color="auto"/>
                <w:bottom w:val="none" w:sz="0" w:space="0" w:color="auto"/>
                <w:right w:val="none" w:sz="0" w:space="0" w:color="auto"/>
              </w:divBdr>
            </w:div>
            <w:div w:id="230701735">
              <w:marLeft w:val="0"/>
              <w:marRight w:val="0"/>
              <w:marTop w:val="0"/>
              <w:marBottom w:val="0"/>
              <w:divBdr>
                <w:top w:val="none" w:sz="0" w:space="0" w:color="auto"/>
                <w:left w:val="none" w:sz="0" w:space="0" w:color="auto"/>
                <w:bottom w:val="none" w:sz="0" w:space="0" w:color="auto"/>
                <w:right w:val="none" w:sz="0" w:space="0" w:color="auto"/>
              </w:divBdr>
            </w:div>
            <w:div w:id="565454502">
              <w:marLeft w:val="0"/>
              <w:marRight w:val="0"/>
              <w:marTop w:val="0"/>
              <w:marBottom w:val="0"/>
              <w:divBdr>
                <w:top w:val="none" w:sz="0" w:space="0" w:color="auto"/>
                <w:left w:val="none" w:sz="0" w:space="0" w:color="auto"/>
                <w:bottom w:val="none" w:sz="0" w:space="0" w:color="auto"/>
                <w:right w:val="none" w:sz="0" w:space="0" w:color="auto"/>
              </w:divBdr>
            </w:div>
          </w:divsChild>
        </w:div>
        <w:div w:id="729957679">
          <w:marLeft w:val="0"/>
          <w:marRight w:val="0"/>
          <w:marTop w:val="0"/>
          <w:marBottom w:val="0"/>
          <w:divBdr>
            <w:top w:val="none" w:sz="0" w:space="0" w:color="auto"/>
            <w:left w:val="none" w:sz="0" w:space="0" w:color="auto"/>
            <w:bottom w:val="none" w:sz="0" w:space="0" w:color="auto"/>
            <w:right w:val="none" w:sz="0" w:space="0" w:color="auto"/>
          </w:divBdr>
        </w:div>
        <w:div w:id="1052537953">
          <w:marLeft w:val="0"/>
          <w:marRight w:val="0"/>
          <w:marTop w:val="0"/>
          <w:marBottom w:val="0"/>
          <w:divBdr>
            <w:top w:val="none" w:sz="0" w:space="0" w:color="auto"/>
            <w:left w:val="none" w:sz="0" w:space="0" w:color="auto"/>
            <w:bottom w:val="none" w:sz="0" w:space="0" w:color="auto"/>
            <w:right w:val="none" w:sz="0" w:space="0" w:color="auto"/>
          </w:divBdr>
        </w:div>
        <w:div w:id="1369137405">
          <w:marLeft w:val="0"/>
          <w:marRight w:val="0"/>
          <w:marTop w:val="0"/>
          <w:marBottom w:val="0"/>
          <w:divBdr>
            <w:top w:val="none" w:sz="0" w:space="0" w:color="auto"/>
            <w:left w:val="none" w:sz="0" w:space="0" w:color="auto"/>
            <w:bottom w:val="none" w:sz="0" w:space="0" w:color="auto"/>
            <w:right w:val="none" w:sz="0" w:space="0" w:color="auto"/>
          </w:divBdr>
        </w:div>
        <w:div w:id="1765225327">
          <w:marLeft w:val="0"/>
          <w:marRight w:val="0"/>
          <w:marTop w:val="0"/>
          <w:marBottom w:val="0"/>
          <w:divBdr>
            <w:top w:val="none" w:sz="0" w:space="0" w:color="auto"/>
            <w:left w:val="none" w:sz="0" w:space="0" w:color="auto"/>
            <w:bottom w:val="none" w:sz="0" w:space="0" w:color="auto"/>
            <w:right w:val="none" w:sz="0" w:space="0" w:color="auto"/>
          </w:divBdr>
        </w:div>
        <w:div w:id="970985856">
          <w:marLeft w:val="0"/>
          <w:marRight w:val="0"/>
          <w:marTop w:val="0"/>
          <w:marBottom w:val="0"/>
          <w:divBdr>
            <w:top w:val="none" w:sz="0" w:space="0" w:color="auto"/>
            <w:left w:val="none" w:sz="0" w:space="0" w:color="auto"/>
            <w:bottom w:val="none" w:sz="0" w:space="0" w:color="auto"/>
            <w:right w:val="none" w:sz="0" w:space="0" w:color="auto"/>
          </w:divBdr>
        </w:div>
        <w:div w:id="1860462424">
          <w:marLeft w:val="0"/>
          <w:marRight w:val="0"/>
          <w:marTop w:val="0"/>
          <w:marBottom w:val="0"/>
          <w:divBdr>
            <w:top w:val="none" w:sz="0" w:space="0" w:color="auto"/>
            <w:left w:val="none" w:sz="0" w:space="0" w:color="auto"/>
            <w:bottom w:val="none" w:sz="0" w:space="0" w:color="auto"/>
            <w:right w:val="none" w:sz="0" w:space="0" w:color="auto"/>
          </w:divBdr>
        </w:div>
        <w:div w:id="879979539">
          <w:marLeft w:val="0"/>
          <w:marRight w:val="0"/>
          <w:marTop w:val="0"/>
          <w:marBottom w:val="0"/>
          <w:divBdr>
            <w:top w:val="none" w:sz="0" w:space="0" w:color="auto"/>
            <w:left w:val="none" w:sz="0" w:space="0" w:color="auto"/>
            <w:bottom w:val="none" w:sz="0" w:space="0" w:color="auto"/>
            <w:right w:val="none" w:sz="0" w:space="0" w:color="auto"/>
          </w:divBdr>
        </w:div>
        <w:div w:id="1124541750">
          <w:marLeft w:val="0"/>
          <w:marRight w:val="0"/>
          <w:marTop w:val="0"/>
          <w:marBottom w:val="0"/>
          <w:divBdr>
            <w:top w:val="none" w:sz="0" w:space="0" w:color="auto"/>
            <w:left w:val="none" w:sz="0" w:space="0" w:color="auto"/>
            <w:bottom w:val="none" w:sz="0" w:space="0" w:color="auto"/>
            <w:right w:val="none" w:sz="0" w:space="0" w:color="auto"/>
          </w:divBdr>
        </w:div>
        <w:div w:id="495809341">
          <w:marLeft w:val="0"/>
          <w:marRight w:val="0"/>
          <w:marTop w:val="0"/>
          <w:marBottom w:val="0"/>
          <w:divBdr>
            <w:top w:val="none" w:sz="0" w:space="0" w:color="auto"/>
            <w:left w:val="none" w:sz="0" w:space="0" w:color="auto"/>
            <w:bottom w:val="none" w:sz="0" w:space="0" w:color="auto"/>
            <w:right w:val="none" w:sz="0" w:space="0" w:color="auto"/>
          </w:divBdr>
        </w:div>
        <w:div w:id="476461426">
          <w:marLeft w:val="0"/>
          <w:marRight w:val="0"/>
          <w:marTop w:val="0"/>
          <w:marBottom w:val="0"/>
          <w:divBdr>
            <w:top w:val="none" w:sz="0" w:space="0" w:color="auto"/>
            <w:left w:val="none" w:sz="0" w:space="0" w:color="auto"/>
            <w:bottom w:val="none" w:sz="0" w:space="0" w:color="auto"/>
            <w:right w:val="none" w:sz="0" w:space="0" w:color="auto"/>
          </w:divBdr>
        </w:div>
        <w:div w:id="1685863337">
          <w:marLeft w:val="0"/>
          <w:marRight w:val="0"/>
          <w:marTop w:val="0"/>
          <w:marBottom w:val="0"/>
          <w:divBdr>
            <w:top w:val="none" w:sz="0" w:space="0" w:color="auto"/>
            <w:left w:val="none" w:sz="0" w:space="0" w:color="auto"/>
            <w:bottom w:val="none" w:sz="0" w:space="0" w:color="auto"/>
            <w:right w:val="none" w:sz="0" w:space="0" w:color="auto"/>
          </w:divBdr>
        </w:div>
        <w:div w:id="1543858233">
          <w:marLeft w:val="0"/>
          <w:marRight w:val="0"/>
          <w:marTop w:val="0"/>
          <w:marBottom w:val="0"/>
          <w:divBdr>
            <w:top w:val="none" w:sz="0" w:space="0" w:color="auto"/>
            <w:left w:val="none" w:sz="0" w:space="0" w:color="auto"/>
            <w:bottom w:val="none" w:sz="0" w:space="0" w:color="auto"/>
            <w:right w:val="none" w:sz="0" w:space="0" w:color="auto"/>
          </w:divBdr>
        </w:div>
        <w:div w:id="2147382628">
          <w:marLeft w:val="0"/>
          <w:marRight w:val="0"/>
          <w:marTop w:val="0"/>
          <w:marBottom w:val="0"/>
          <w:divBdr>
            <w:top w:val="none" w:sz="0" w:space="0" w:color="auto"/>
            <w:left w:val="none" w:sz="0" w:space="0" w:color="auto"/>
            <w:bottom w:val="none" w:sz="0" w:space="0" w:color="auto"/>
            <w:right w:val="none" w:sz="0" w:space="0" w:color="auto"/>
          </w:divBdr>
        </w:div>
        <w:div w:id="430904522">
          <w:marLeft w:val="0"/>
          <w:marRight w:val="0"/>
          <w:marTop w:val="0"/>
          <w:marBottom w:val="0"/>
          <w:divBdr>
            <w:top w:val="none" w:sz="0" w:space="0" w:color="auto"/>
            <w:left w:val="none" w:sz="0" w:space="0" w:color="auto"/>
            <w:bottom w:val="none" w:sz="0" w:space="0" w:color="auto"/>
            <w:right w:val="none" w:sz="0" w:space="0" w:color="auto"/>
          </w:divBdr>
        </w:div>
        <w:div w:id="571815504">
          <w:marLeft w:val="0"/>
          <w:marRight w:val="0"/>
          <w:marTop w:val="0"/>
          <w:marBottom w:val="0"/>
          <w:divBdr>
            <w:top w:val="none" w:sz="0" w:space="0" w:color="auto"/>
            <w:left w:val="none" w:sz="0" w:space="0" w:color="auto"/>
            <w:bottom w:val="none" w:sz="0" w:space="0" w:color="auto"/>
            <w:right w:val="none" w:sz="0" w:space="0" w:color="auto"/>
          </w:divBdr>
        </w:div>
        <w:div w:id="1096906642">
          <w:marLeft w:val="0"/>
          <w:marRight w:val="0"/>
          <w:marTop w:val="0"/>
          <w:marBottom w:val="0"/>
          <w:divBdr>
            <w:top w:val="none" w:sz="0" w:space="0" w:color="auto"/>
            <w:left w:val="none" w:sz="0" w:space="0" w:color="auto"/>
            <w:bottom w:val="none" w:sz="0" w:space="0" w:color="auto"/>
            <w:right w:val="none" w:sz="0" w:space="0" w:color="auto"/>
          </w:divBdr>
        </w:div>
        <w:div w:id="940453432">
          <w:marLeft w:val="0"/>
          <w:marRight w:val="0"/>
          <w:marTop w:val="0"/>
          <w:marBottom w:val="0"/>
          <w:divBdr>
            <w:top w:val="none" w:sz="0" w:space="0" w:color="auto"/>
            <w:left w:val="none" w:sz="0" w:space="0" w:color="auto"/>
            <w:bottom w:val="none" w:sz="0" w:space="0" w:color="auto"/>
            <w:right w:val="none" w:sz="0" w:space="0" w:color="auto"/>
          </w:divBdr>
        </w:div>
        <w:div w:id="981807450">
          <w:marLeft w:val="0"/>
          <w:marRight w:val="0"/>
          <w:marTop w:val="0"/>
          <w:marBottom w:val="0"/>
          <w:divBdr>
            <w:top w:val="none" w:sz="0" w:space="0" w:color="auto"/>
            <w:left w:val="none" w:sz="0" w:space="0" w:color="auto"/>
            <w:bottom w:val="none" w:sz="0" w:space="0" w:color="auto"/>
            <w:right w:val="none" w:sz="0" w:space="0" w:color="auto"/>
          </w:divBdr>
        </w:div>
        <w:div w:id="1846479784">
          <w:marLeft w:val="0"/>
          <w:marRight w:val="0"/>
          <w:marTop w:val="0"/>
          <w:marBottom w:val="0"/>
          <w:divBdr>
            <w:top w:val="none" w:sz="0" w:space="0" w:color="auto"/>
            <w:left w:val="none" w:sz="0" w:space="0" w:color="auto"/>
            <w:bottom w:val="none" w:sz="0" w:space="0" w:color="auto"/>
            <w:right w:val="none" w:sz="0" w:space="0" w:color="auto"/>
          </w:divBdr>
        </w:div>
        <w:div w:id="1226989720">
          <w:marLeft w:val="0"/>
          <w:marRight w:val="0"/>
          <w:marTop w:val="0"/>
          <w:marBottom w:val="0"/>
          <w:divBdr>
            <w:top w:val="none" w:sz="0" w:space="0" w:color="auto"/>
            <w:left w:val="none" w:sz="0" w:space="0" w:color="auto"/>
            <w:bottom w:val="none" w:sz="0" w:space="0" w:color="auto"/>
            <w:right w:val="none" w:sz="0" w:space="0" w:color="auto"/>
          </w:divBdr>
        </w:div>
        <w:div w:id="1550258851">
          <w:marLeft w:val="0"/>
          <w:marRight w:val="0"/>
          <w:marTop w:val="0"/>
          <w:marBottom w:val="0"/>
          <w:divBdr>
            <w:top w:val="none" w:sz="0" w:space="0" w:color="auto"/>
            <w:left w:val="none" w:sz="0" w:space="0" w:color="auto"/>
            <w:bottom w:val="none" w:sz="0" w:space="0" w:color="auto"/>
            <w:right w:val="none" w:sz="0" w:space="0" w:color="auto"/>
          </w:divBdr>
          <w:divsChild>
            <w:div w:id="1212881712">
              <w:marLeft w:val="0"/>
              <w:marRight w:val="0"/>
              <w:marTop w:val="0"/>
              <w:marBottom w:val="0"/>
              <w:divBdr>
                <w:top w:val="none" w:sz="0" w:space="0" w:color="auto"/>
                <w:left w:val="none" w:sz="0" w:space="0" w:color="auto"/>
                <w:bottom w:val="none" w:sz="0" w:space="0" w:color="auto"/>
                <w:right w:val="none" w:sz="0" w:space="0" w:color="auto"/>
              </w:divBdr>
            </w:div>
            <w:div w:id="569460403">
              <w:marLeft w:val="0"/>
              <w:marRight w:val="0"/>
              <w:marTop w:val="0"/>
              <w:marBottom w:val="0"/>
              <w:divBdr>
                <w:top w:val="none" w:sz="0" w:space="0" w:color="auto"/>
                <w:left w:val="none" w:sz="0" w:space="0" w:color="auto"/>
                <w:bottom w:val="none" w:sz="0" w:space="0" w:color="auto"/>
                <w:right w:val="none" w:sz="0" w:space="0" w:color="auto"/>
              </w:divBdr>
            </w:div>
            <w:div w:id="1866096673">
              <w:marLeft w:val="0"/>
              <w:marRight w:val="0"/>
              <w:marTop w:val="0"/>
              <w:marBottom w:val="0"/>
              <w:divBdr>
                <w:top w:val="none" w:sz="0" w:space="0" w:color="auto"/>
                <w:left w:val="none" w:sz="0" w:space="0" w:color="auto"/>
                <w:bottom w:val="none" w:sz="0" w:space="0" w:color="auto"/>
                <w:right w:val="none" w:sz="0" w:space="0" w:color="auto"/>
              </w:divBdr>
            </w:div>
            <w:div w:id="73825153">
              <w:marLeft w:val="0"/>
              <w:marRight w:val="0"/>
              <w:marTop w:val="0"/>
              <w:marBottom w:val="0"/>
              <w:divBdr>
                <w:top w:val="none" w:sz="0" w:space="0" w:color="auto"/>
                <w:left w:val="none" w:sz="0" w:space="0" w:color="auto"/>
                <w:bottom w:val="none" w:sz="0" w:space="0" w:color="auto"/>
                <w:right w:val="none" w:sz="0" w:space="0" w:color="auto"/>
              </w:divBdr>
            </w:div>
            <w:div w:id="562565738">
              <w:marLeft w:val="0"/>
              <w:marRight w:val="0"/>
              <w:marTop w:val="0"/>
              <w:marBottom w:val="0"/>
              <w:divBdr>
                <w:top w:val="none" w:sz="0" w:space="0" w:color="auto"/>
                <w:left w:val="none" w:sz="0" w:space="0" w:color="auto"/>
                <w:bottom w:val="none" w:sz="0" w:space="0" w:color="auto"/>
                <w:right w:val="none" w:sz="0" w:space="0" w:color="auto"/>
              </w:divBdr>
            </w:div>
            <w:div w:id="1838881366">
              <w:marLeft w:val="0"/>
              <w:marRight w:val="0"/>
              <w:marTop w:val="0"/>
              <w:marBottom w:val="0"/>
              <w:divBdr>
                <w:top w:val="none" w:sz="0" w:space="0" w:color="auto"/>
                <w:left w:val="none" w:sz="0" w:space="0" w:color="auto"/>
                <w:bottom w:val="none" w:sz="0" w:space="0" w:color="auto"/>
                <w:right w:val="none" w:sz="0" w:space="0" w:color="auto"/>
              </w:divBdr>
            </w:div>
            <w:div w:id="1576403446">
              <w:marLeft w:val="0"/>
              <w:marRight w:val="0"/>
              <w:marTop w:val="0"/>
              <w:marBottom w:val="0"/>
              <w:divBdr>
                <w:top w:val="none" w:sz="0" w:space="0" w:color="auto"/>
                <w:left w:val="none" w:sz="0" w:space="0" w:color="auto"/>
                <w:bottom w:val="none" w:sz="0" w:space="0" w:color="auto"/>
                <w:right w:val="none" w:sz="0" w:space="0" w:color="auto"/>
              </w:divBdr>
            </w:div>
            <w:div w:id="1307586515">
              <w:marLeft w:val="0"/>
              <w:marRight w:val="0"/>
              <w:marTop w:val="0"/>
              <w:marBottom w:val="0"/>
              <w:divBdr>
                <w:top w:val="none" w:sz="0" w:space="0" w:color="auto"/>
                <w:left w:val="none" w:sz="0" w:space="0" w:color="auto"/>
                <w:bottom w:val="none" w:sz="0" w:space="0" w:color="auto"/>
                <w:right w:val="none" w:sz="0" w:space="0" w:color="auto"/>
              </w:divBdr>
            </w:div>
            <w:div w:id="1285429892">
              <w:marLeft w:val="0"/>
              <w:marRight w:val="0"/>
              <w:marTop w:val="0"/>
              <w:marBottom w:val="0"/>
              <w:divBdr>
                <w:top w:val="none" w:sz="0" w:space="0" w:color="auto"/>
                <w:left w:val="none" w:sz="0" w:space="0" w:color="auto"/>
                <w:bottom w:val="none" w:sz="0" w:space="0" w:color="auto"/>
                <w:right w:val="none" w:sz="0" w:space="0" w:color="auto"/>
              </w:divBdr>
            </w:div>
            <w:div w:id="1123618788">
              <w:marLeft w:val="0"/>
              <w:marRight w:val="0"/>
              <w:marTop w:val="0"/>
              <w:marBottom w:val="0"/>
              <w:divBdr>
                <w:top w:val="none" w:sz="0" w:space="0" w:color="auto"/>
                <w:left w:val="none" w:sz="0" w:space="0" w:color="auto"/>
                <w:bottom w:val="none" w:sz="0" w:space="0" w:color="auto"/>
                <w:right w:val="none" w:sz="0" w:space="0" w:color="auto"/>
              </w:divBdr>
            </w:div>
            <w:div w:id="397555729">
              <w:marLeft w:val="0"/>
              <w:marRight w:val="0"/>
              <w:marTop w:val="0"/>
              <w:marBottom w:val="0"/>
              <w:divBdr>
                <w:top w:val="none" w:sz="0" w:space="0" w:color="auto"/>
                <w:left w:val="none" w:sz="0" w:space="0" w:color="auto"/>
                <w:bottom w:val="none" w:sz="0" w:space="0" w:color="auto"/>
                <w:right w:val="none" w:sz="0" w:space="0" w:color="auto"/>
              </w:divBdr>
            </w:div>
            <w:div w:id="56170299">
              <w:marLeft w:val="0"/>
              <w:marRight w:val="0"/>
              <w:marTop w:val="0"/>
              <w:marBottom w:val="0"/>
              <w:divBdr>
                <w:top w:val="none" w:sz="0" w:space="0" w:color="auto"/>
                <w:left w:val="none" w:sz="0" w:space="0" w:color="auto"/>
                <w:bottom w:val="none" w:sz="0" w:space="0" w:color="auto"/>
                <w:right w:val="none" w:sz="0" w:space="0" w:color="auto"/>
              </w:divBdr>
            </w:div>
            <w:div w:id="1232234190">
              <w:marLeft w:val="0"/>
              <w:marRight w:val="0"/>
              <w:marTop w:val="0"/>
              <w:marBottom w:val="0"/>
              <w:divBdr>
                <w:top w:val="none" w:sz="0" w:space="0" w:color="auto"/>
                <w:left w:val="none" w:sz="0" w:space="0" w:color="auto"/>
                <w:bottom w:val="none" w:sz="0" w:space="0" w:color="auto"/>
                <w:right w:val="none" w:sz="0" w:space="0" w:color="auto"/>
              </w:divBdr>
            </w:div>
            <w:div w:id="580917727">
              <w:marLeft w:val="0"/>
              <w:marRight w:val="0"/>
              <w:marTop w:val="0"/>
              <w:marBottom w:val="0"/>
              <w:divBdr>
                <w:top w:val="none" w:sz="0" w:space="0" w:color="auto"/>
                <w:left w:val="none" w:sz="0" w:space="0" w:color="auto"/>
                <w:bottom w:val="none" w:sz="0" w:space="0" w:color="auto"/>
                <w:right w:val="none" w:sz="0" w:space="0" w:color="auto"/>
              </w:divBdr>
            </w:div>
            <w:div w:id="215317088">
              <w:marLeft w:val="0"/>
              <w:marRight w:val="0"/>
              <w:marTop w:val="0"/>
              <w:marBottom w:val="0"/>
              <w:divBdr>
                <w:top w:val="none" w:sz="0" w:space="0" w:color="auto"/>
                <w:left w:val="none" w:sz="0" w:space="0" w:color="auto"/>
                <w:bottom w:val="none" w:sz="0" w:space="0" w:color="auto"/>
                <w:right w:val="none" w:sz="0" w:space="0" w:color="auto"/>
              </w:divBdr>
            </w:div>
            <w:div w:id="1637838236">
              <w:marLeft w:val="0"/>
              <w:marRight w:val="0"/>
              <w:marTop w:val="0"/>
              <w:marBottom w:val="0"/>
              <w:divBdr>
                <w:top w:val="none" w:sz="0" w:space="0" w:color="auto"/>
                <w:left w:val="none" w:sz="0" w:space="0" w:color="auto"/>
                <w:bottom w:val="none" w:sz="0" w:space="0" w:color="auto"/>
                <w:right w:val="none" w:sz="0" w:space="0" w:color="auto"/>
              </w:divBdr>
            </w:div>
            <w:div w:id="842429565">
              <w:marLeft w:val="0"/>
              <w:marRight w:val="0"/>
              <w:marTop w:val="0"/>
              <w:marBottom w:val="0"/>
              <w:divBdr>
                <w:top w:val="none" w:sz="0" w:space="0" w:color="auto"/>
                <w:left w:val="none" w:sz="0" w:space="0" w:color="auto"/>
                <w:bottom w:val="none" w:sz="0" w:space="0" w:color="auto"/>
                <w:right w:val="none" w:sz="0" w:space="0" w:color="auto"/>
              </w:divBdr>
            </w:div>
            <w:div w:id="311257386">
              <w:marLeft w:val="0"/>
              <w:marRight w:val="0"/>
              <w:marTop w:val="0"/>
              <w:marBottom w:val="0"/>
              <w:divBdr>
                <w:top w:val="none" w:sz="0" w:space="0" w:color="auto"/>
                <w:left w:val="none" w:sz="0" w:space="0" w:color="auto"/>
                <w:bottom w:val="none" w:sz="0" w:space="0" w:color="auto"/>
                <w:right w:val="none" w:sz="0" w:space="0" w:color="auto"/>
              </w:divBdr>
            </w:div>
            <w:div w:id="201942829">
              <w:marLeft w:val="0"/>
              <w:marRight w:val="0"/>
              <w:marTop w:val="0"/>
              <w:marBottom w:val="0"/>
              <w:divBdr>
                <w:top w:val="none" w:sz="0" w:space="0" w:color="auto"/>
                <w:left w:val="none" w:sz="0" w:space="0" w:color="auto"/>
                <w:bottom w:val="none" w:sz="0" w:space="0" w:color="auto"/>
                <w:right w:val="none" w:sz="0" w:space="0" w:color="auto"/>
              </w:divBdr>
            </w:div>
          </w:divsChild>
        </w:div>
        <w:div w:id="722026057">
          <w:marLeft w:val="0"/>
          <w:marRight w:val="0"/>
          <w:marTop w:val="0"/>
          <w:marBottom w:val="0"/>
          <w:divBdr>
            <w:top w:val="none" w:sz="0" w:space="0" w:color="auto"/>
            <w:left w:val="none" w:sz="0" w:space="0" w:color="auto"/>
            <w:bottom w:val="none" w:sz="0" w:space="0" w:color="auto"/>
            <w:right w:val="none" w:sz="0" w:space="0" w:color="auto"/>
          </w:divBdr>
          <w:divsChild>
            <w:div w:id="2054649471">
              <w:marLeft w:val="0"/>
              <w:marRight w:val="0"/>
              <w:marTop w:val="0"/>
              <w:marBottom w:val="0"/>
              <w:divBdr>
                <w:top w:val="none" w:sz="0" w:space="0" w:color="auto"/>
                <w:left w:val="none" w:sz="0" w:space="0" w:color="auto"/>
                <w:bottom w:val="none" w:sz="0" w:space="0" w:color="auto"/>
                <w:right w:val="none" w:sz="0" w:space="0" w:color="auto"/>
              </w:divBdr>
            </w:div>
            <w:div w:id="14231920">
              <w:marLeft w:val="0"/>
              <w:marRight w:val="0"/>
              <w:marTop w:val="0"/>
              <w:marBottom w:val="0"/>
              <w:divBdr>
                <w:top w:val="none" w:sz="0" w:space="0" w:color="auto"/>
                <w:left w:val="none" w:sz="0" w:space="0" w:color="auto"/>
                <w:bottom w:val="none" w:sz="0" w:space="0" w:color="auto"/>
                <w:right w:val="none" w:sz="0" w:space="0" w:color="auto"/>
              </w:divBdr>
            </w:div>
            <w:div w:id="1120493086">
              <w:marLeft w:val="0"/>
              <w:marRight w:val="0"/>
              <w:marTop w:val="0"/>
              <w:marBottom w:val="0"/>
              <w:divBdr>
                <w:top w:val="none" w:sz="0" w:space="0" w:color="auto"/>
                <w:left w:val="none" w:sz="0" w:space="0" w:color="auto"/>
                <w:bottom w:val="none" w:sz="0" w:space="0" w:color="auto"/>
                <w:right w:val="none" w:sz="0" w:space="0" w:color="auto"/>
              </w:divBdr>
            </w:div>
            <w:div w:id="949245509">
              <w:marLeft w:val="0"/>
              <w:marRight w:val="0"/>
              <w:marTop w:val="0"/>
              <w:marBottom w:val="0"/>
              <w:divBdr>
                <w:top w:val="none" w:sz="0" w:space="0" w:color="auto"/>
                <w:left w:val="none" w:sz="0" w:space="0" w:color="auto"/>
                <w:bottom w:val="none" w:sz="0" w:space="0" w:color="auto"/>
                <w:right w:val="none" w:sz="0" w:space="0" w:color="auto"/>
              </w:divBdr>
            </w:div>
            <w:div w:id="830488086">
              <w:marLeft w:val="0"/>
              <w:marRight w:val="0"/>
              <w:marTop w:val="0"/>
              <w:marBottom w:val="0"/>
              <w:divBdr>
                <w:top w:val="none" w:sz="0" w:space="0" w:color="auto"/>
                <w:left w:val="none" w:sz="0" w:space="0" w:color="auto"/>
                <w:bottom w:val="none" w:sz="0" w:space="0" w:color="auto"/>
                <w:right w:val="none" w:sz="0" w:space="0" w:color="auto"/>
              </w:divBdr>
            </w:div>
            <w:div w:id="2123305762">
              <w:marLeft w:val="0"/>
              <w:marRight w:val="0"/>
              <w:marTop w:val="0"/>
              <w:marBottom w:val="0"/>
              <w:divBdr>
                <w:top w:val="none" w:sz="0" w:space="0" w:color="auto"/>
                <w:left w:val="none" w:sz="0" w:space="0" w:color="auto"/>
                <w:bottom w:val="none" w:sz="0" w:space="0" w:color="auto"/>
                <w:right w:val="none" w:sz="0" w:space="0" w:color="auto"/>
              </w:divBdr>
            </w:div>
            <w:div w:id="159473073">
              <w:marLeft w:val="0"/>
              <w:marRight w:val="0"/>
              <w:marTop w:val="0"/>
              <w:marBottom w:val="0"/>
              <w:divBdr>
                <w:top w:val="none" w:sz="0" w:space="0" w:color="auto"/>
                <w:left w:val="none" w:sz="0" w:space="0" w:color="auto"/>
                <w:bottom w:val="none" w:sz="0" w:space="0" w:color="auto"/>
                <w:right w:val="none" w:sz="0" w:space="0" w:color="auto"/>
              </w:divBdr>
            </w:div>
            <w:div w:id="2063483722">
              <w:marLeft w:val="0"/>
              <w:marRight w:val="0"/>
              <w:marTop w:val="0"/>
              <w:marBottom w:val="0"/>
              <w:divBdr>
                <w:top w:val="none" w:sz="0" w:space="0" w:color="auto"/>
                <w:left w:val="none" w:sz="0" w:space="0" w:color="auto"/>
                <w:bottom w:val="none" w:sz="0" w:space="0" w:color="auto"/>
                <w:right w:val="none" w:sz="0" w:space="0" w:color="auto"/>
              </w:divBdr>
            </w:div>
            <w:div w:id="455566192">
              <w:marLeft w:val="0"/>
              <w:marRight w:val="0"/>
              <w:marTop w:val="0"/>
              <w:marBottom w:val="0"/>
              <w:divBdr>
                <w:top w:val="none" w:sz="0" w:space="0" w:color="auto"/>
                <w:left w:val="none" w:sz="0" w:space="0" w:color="auto"/>
                <w:bottom w:val="none" w:sz="0" w:space="0" w:color="auto"/>
                <w:right w:val="none" w:sz="0" w:space="0" w:color="auto"/>
              </w:divBdr>
            </w:div>
            <w:div w:id="1893039751">
              <w:marLeft w:val="0"/>
              <w:marRight w:val="0"/>
              <w:marTop w:val="0"/>
              <w:marBottom w:val="0"/>
              <w:divBdr>
                <w:top w:val="none" w:sz="0" w:space="0" w:color="auto"/>
                <w:left w:val="none" w:sz="0" w:space="0" w:color="auto"/>
                <w:bottom w:val="none" w:sz="0" w:space="0" w:color="auto"/>
                <w:right w:val="none" w:sz="0" w:space="0" w:color="auto"/>
              </w:divBdr>
            </w:div>
          </w:divsChild>
        </w:div>
        <w:div w:id="1814323613">
          <w:marLeft w:val="0"/>
          <w:marRight w:val="0"/>
          <w:marTop w:val="0"/>
          <w:marBottom w:val="0"/>
          <w:divBdr>
            <w:top w:val="none" w:sz="0" w:space="0" w:color="auto"/>
            <w:left w:val="none" w:sz="0" w:space="0" w:color="auto"/>
            <w:bottom w:val="none" w:sz="0" w:space="0" w:color="auto"/>
            <w:right w:val="none" w:sz="0" w:space="0" w:color="auto"/>
          </w:divBdr>
          <w:divsChild>
            <w:div w:id="132675278">
              <w:marLeft w:val="0"/>
              <w:marRight w:val="0"/>
              <w:marTop w:val="0"/>
              <w:marBottom w:val="0"/>
              <w:divBdr>
                <w:top w:val="none" w:sz="0" w:space="0" w:color="auto"/>
                <w:left w:val="none" w:sz="0" w:space="0" w:color="auto"/>
                <w:bottom w:val="none" w:sz="0" w:space="0" w:color="auto"/>
                <w:right w:val="none" w:sz="0" w:space="0" w:color="auto"/>
              </w:divBdr>
            </w:div>
            <w:div w:id="1660499425">
              <w:marLeft w:val="0"/>
              <w:marRight w:val="0"/>
              <w:marTop w:val="0"/>
              <w:marBottom w:val="0"/>
              <w:divBdr>
                <w:top w:val="none" w:sz="0" w:space="0" w:color="auto"/>
                <w:left w:val="none" w:sz="0" w:space="0" w:color="auto"/>
                <w:bottom w:val="none" w:sz="0" w:space="0" w:color="auto"/>
                <w:right w:val="none" w:sz="0" w:space="0" w:color="auto"/>
              </w:divBdr>
            </w:div>
            <w:div w:id="291404259">
              <w:marLeft w:val="0"/>
              <w:marRight w:val="0"/>
              <w:marTop w:val="0"/>
              <w:marBottom w:val="0"/>
              <w:divBdr>
                <w:top w:val="none" w:sz="0" w:space="0" w:color="auto"/>
                <w:left w:val="none" w:sz="0" w:space="0" w:color="auto"/>
                <w:bottom w:val="none" w:sz="0" w:space="0" w:color="auto"/>
                <w:right w:val="none" w:sz="0" w:space="0" w:color="auto"/>
              </w:divBdr>
            </w:div>
            <w:div w:id="414547727">
              <w:marLeft w:val="0"/>
              <w:marRight w:val="0"/>
              <w:marTop w:val="0"/>
              <w:marBottom w:val="0"/>
              <w:divBdr>
                <w:top w:val="none" w:sz="0" w:space="0" w:color="auto"/>
                <w:left w:val="none" w:sz="0" w:space="0" w:color="auto"/>
                <w:bottom w:val="none" w:sz="0" w:space="0" w:color="auto"/>
                <w:right w:val="none" w:sz="0" w:space="0" w:color="auto"/>
              </w:divBdr>
            </w:div>
            <w:div w:id="243496235">
              <w:marLeft w:val="0"/>
              <w:marRight w:val="0"/>
              <w:marTop w:val="0"/>
              <w:marBottom w:val="0"/>
              <w:divBdr>
                <w:top w:val="none" w:sz="0" w:space="0" w:color="auto"/>
                <w:left w:val="none" w:sz="0" w:space="0" w:color="auto"/>
                <w:bottom w:val="none" w:sz="0" w:space="0" w:color="auto"/>
                <w:right w:val="none" w:sz="0" w:space="0" w:color="auto"/>
              </w:divBdr>
            </w:div>
            <w:div w:id="535313906">
              <w:marLeft w:val="0"/>
              <w:marRight w:val="0"/>
              <w:marTop w:val="0"/>
              <w:marBottom w:val="0"/>
              <w:divBdr>
                <w:top w:val="none" w:sz="0" w:space="0" w:color="auto"/>
                <w:left w:val="none" w:sz="0" w:space="0" w:color="auto"/>
                <w:bottom w:val="none" w:sz="0" w:space="0" w:color="auto"/>
                <w:right w:val="none" w:sz="0" w:space="0" w:color="auto"/>
              </w:divBdr>
            </w:div>
            <w:div w:id="165756118">
              <w:marLeft w:val="0"/>
              <w:marRight w:val="0"/>
              <w:marTop w:val="0"/>
              <w:marBottom w:val="0"/>
              <w:divBdr>
                <w:top w:val="none" w:sz="0" w:space="0" w:color="auto"/>
                <w:left w:val="none" w:sz="0" w:space="0" w:color="auto"/>
                <w:bottom w:val="none" w:sz="0" w:space="0" w:color="auto"/>
                <w:right w:val="none" w:sz="0" w:space="0" w:color="auto"/>
              </w:divBdr>
            </w:div>
            <w:div w:id="93601327">
              <w:marLeft w:val="0"/>
              <w:marRight w:val="0"/>
              <w:marTop w:val="0"/>
              <w:marBottom w:val="0"/>
              <w:divBdr>
                <w:top w:val="none" w:sz="0" w:space="0" w:color="auto"/>
                <w:left w:val="none" w:sz="0" w:space="0" w:color="auto"/>
                <w:bottom w:val="none" w:sz="0" w:space="0" w:color="auto"/>
                <w:right w:val="none" w:sz="0" w:space="0" w:color="auto"/>
              </w:divBdr>
            </w:div>
            <w:div w:id="527261809">
              <w:marLeft w:val="0"/>
              <w:marRight w:val="0"/>
              <w:marTop w:val="0"/>
              <w:marBottom w:val="0"/>
              <w:divBdr>
                <w:top w:val="none" w:sz="0" w:space="0" w:color="auto"/>
                <w:left w:val="none" w:sz="0" w:space="0" w:color="auto"/>
                <w:bottom w:val="none" w:sz="0" w:space="0" w:color="auto"/>
                <w:right w:val="none" w:sz="0" w:space="0" w:color="auto"/>
              </w:divBdr>
            </w:div>
            <w:div w:id="2058894925">
              <w:marLeft w:val="0"/>
              <w:marRight w:val="0"/>
              <w:marTop w:val="0"/>
              <w:marBottom w:val="0"/>
              <w:divBdr>
                <w:top w:val="none" w:sz="0" w:space="0" w:color="auto"/>
                <w:left w:val="none" w:sz="0" w:space="0" w:color="auto"/>
                <w:bottom w:val="none" w:sz="0" w:space="0" w:color="auto"/>
                <w:right w:val="none" w:sz="0" w:space="0" w:color="auto"/>
              </w:divBdr>
            </w:div>
            <w:div w:id="590551950">
              <w:marLeft w:val="0"/>
              <w:marRight w:val="0"/>
              <w:marTop w:val="0"/>
              <w:marBottom w:val="0"/>
              <w:divBdr>
                <w:top w:val="none" w:sz="0" w:space="0" w:color="auto"/>
                <w:left w:val="none" w:sz="0" w:space="0" w:color="auto"/>
                <w:bottom w:val="none" w:sz="0" w:space="0" w:color="auto"/>
                <w:right w:val="none" w:sz="0" w:space="0" w:color="auto"/>
              </w:divBdr>
            </w:div>
            <w:div w:id="908612824">
              <w:marLeft w:val="0"/>
              <w:marRight w:val="0"/>
              <w:marTop w:val="0"/>
              <w:marBottom w:val="0"/>
              <w:divBdr>
                <w:top w:val="none" w:sz="0" w:space="0" w:color="auto"/>
                <w:left w:val="none" w:sz="0" w:space="0" w:color="auto"/>
                <w:bottom w:val="none" w:sz="0" w:space="0" w:color="auto"/>
                <w:right w:val="none" w:sz="0" w:space="0" w:color="auto"/>
              </w:divBdr>
            </w:div>
            <w:div w:id="3287542">
              <w:marLeft w:val="0"/>
              <w:marRight w:val="0"/>
              <w:marTop w:val="0"/>
              <w:marBottom w:val="0"/>
              <w:divBdr>
                <w:top w:val="none" w:sz="0" w:space="0" w:color="auto"/>
                <w:left w:val="none" w:sz="0" w:space="0" w:color="auto"/>
                <w:bottom w:val="none" w:sz="0" w:space="0" w:color="auto"/>
                <w:right w:val="none" w:sz="0" w:space="0" w:color="auto"/>
              </w:divBdr>
            </w:div>
            <w:div w:id="1601139313">
              <w:marLeft w:val="0"/>
              <w:marRight w:val="0"/>
              <w:marTop w:val="0"/>
              <w:marBottom w:val="0"/>
              <w:divBdr>
                <w:top w:val="none" w:sz="0" w:space="0" w:color="auto"/>
                <w:left w:val="none" w:sz="0" w:space="0" w:color="auto"/>
                <w:bottom w:val="none" w:sz="0" w:space="0" w:color="auto"/>
                <w:right w:val="none" w:sz="0" w:space="0" w:color="auto"/>
              </w:divBdr>
            </w:div>
            <w:div w:id="1981881720">
              <w:marLeft w:val="0"/>
              <w:marRight w:val="0"/>
              <w:marTop w:val="0"/>
              <w:marBottom w:val="0"/>
              <w:divBdr>
                <w:top w:val="none" w:sz="0" w:space="0" w:color="auto"/>
                <w:left w:val="none" w:sz="0" w:space="0" w:color="auto"/>
                <w:bottom w:val="none" w:sz="0" w:space="0" w:color="auto"/>
                <w:right w:val="none" w:sz="0" w:space="0" w:color="auto"/>
              </w:divBdr>
            </w:div>
            <w:div w:id="243103593">
              <w:marLeft w:val="0"/>
              <w:marRight w:val="0"/>
              <w:marTop w:val="0"/>
              <w:marBottom w:val="0"/>
              <w:divBdr>
                <w:top w:val="none" w:sz="0" w:space="0" w:color="auto"/>
                <w:left w:val="none" w:sz="0" w:space="0" w:color="auto"/>
                <w:bottom w:val="none" w:sz="0" w:space="0" w:color="auto"/>
                <w:right w:val="none" w:sz="0" w:space="0" w:color="auto"/>
              </w:divBdr>
            </w:div>
            <w:div w:id="750352810">
              <w:marLeft w:val="0"/>
              <w:marRight w:val="0"/>
              <w:marTop w:val="0"/>
              <w:marBottom w:val="0"/>
              <w:divBdr>
                <w:top w:val="none" w:sz="0" w:space="0" w:color="auto"/>
                <w:left w:val="none" w:sz="0" w:space="0" w:color="auto"/>
                <w:bottom w:val="none" w:sz="0" w:space="0" w:color="auto"/>
                <w:right w:val="none" w:sz="0" w:space="0" w:color="auto"/>
              </w:divBdr>
            </w:div>
            <w:div w:id="335770336">
              <w:marLeft w:val="0"/>
              <w:marRight w:val="0"/>
              <w:marTop w:val="0"/>
              <w:marBottom w:val="0"/>
              <w:divBdr>
                <w:top w:val="none" w:sz="0" w:space="0" w:color="auto"/>
                <w:left w:val="none" w:sz="0" w:space="0" w:color="auto"/>
                <w:bottom w:val="none" w:sz="0" w:space="0" w:color="auto"/>
                <w:right w:val="none" w:sz="0" w:space="0" w:color="auto"/>
              </w:divBdr>
            </w:div>
            <w:div w:id="836573942">
              <w:marLeft w:val="0"/>
              <w:marRight w:val="0"/>
              <w:marTop w:val="0"/>
              <w:marBottom w:val="0"/>
              <w:divBdr>
                <w:top w:val="none" w:sz="0" w:space="0" w:color="auto"/>
                <w:left w:val="none" w:sz="0" w:space="0" w:color="auto"/>
                <w:bottom w:val="none" w:sz="0" w:space="0" w:color="auto"/>
                <w:right w:val="none" w:sz="0" w:space="0" w:color="auto"/>
              </w:divBdr>
            </w:div>
            <w:div w:id="1968702357">
              <w:marLeft w:val="0"/>
              <w:marRight w:val="0"/>
              <w:marTop w:val="0"/>
              <w:marBottom w:val="0"/>
              <w:divBdr>
                <w:top w:val="none" w:sz="0" w:space="0" w:color="auto"/>
                <w:left w:val="none" w:sz="0" w:space="0" w:color="auto"/>
                <w:bottom w:val="none" w:sz="0" w:space="0" w:color="auto"/>
                <w:right w:val="none" w:sz="0" w:space="0" w:color="auto"/>
              </w:divBdr>
            </w:div>
          </w:divsChild>
        </w:div>
        <w:div w:id="650056911">
          <w:marLeft w:val="0"/>
          <w:marRight w:val="0"/>
          <w:marTop w:val="0"/>
          <w:marBottom w:val="0"/>
          <w:divBdr>
            <w:top w:val="none" w:sz="0" w:space="0" w:color="auto"/>
            <w:left w:val="none" w:sz="0" w:space="0" w:color="auto"/>
            <w:bottom w:val="none" w:sz="0" w:space="0" w:color="auto"/>
            <w:right w:val="none" w:sz="0" w:space="0" w:color="auto"/>
          </w:divBdr>
          <w:divsChild>
            <w:div w:id="2020696872">
              <w:marLeft w:val="0"/>
              <w:marRight w:val="0"/>
              <w:marTop w:val="0"/>
              <w:marBottom w:val="0"/>
              <w:divBdr>
                <w:top w:val="none" w:sz="0" w:space="0" w:color="auto"/>
                <w:left w:val="none" w:sz="0" w:space="0" w:color="auto"/>
                <w:bottom w:val="none" w:sz="0" w:space="0" w:color="auto"/>
                <w:right w:val="none" w:sz="0" w:space="0" w:color="auto"/>
              </w:divBdr>
            </w:div>
            <w:div w:id="439304594">
              <w:marLeft w:val="0"/>
              <w:marRight w:val="0"/>
              <w:marTop w:val="0"/>
              <w:marBottom w:val="0"/>
              <w:divBdr>
                <w:top w:val="none" w:sz="0" w:space="0" w:color="auto"/>
                <w:left w:val="none" w:sz="0" w:space="0" w:color="auto"/>
                <w:bottom w:val="none" w:sz="0" w:space="0" w:color="auto"/>
                <w:right w:val="none" w:sz="0" w:space="0" w:color="auto"/>
              </w:divBdr>
            </w:div>
            <w:div w:id="261183074">
              <w:marLeft w:val="0"/>
              <w:marRight w:val="0"/>
              <w:marTop w:val="0"/>
              <w:marBottom w:val="0"/>
              <w:divBdr>
                <w:top w:val="none" w:sz="0" w:space="0" w:color="auto"/>
                <w:left w:val="none" w:sz="0" w:space="0" w:color="auto"/>
                <w:bottom w:val="none" w:sz="0" w:space="0" w:color="auto"/>
                <w:right w:val="none" w:sz="0" w:space="0" w:color="auto"/>
              </w:divBdr>
            </w:div>
            <w:div w:id="289945941">
              <w:marLeft w:val="0"/>
              <w:marRight w:val="0"/>
              <w:marTop w:val="0"/>
              <w:marBottom w:val="0"/>
              <w:divBdr>
                <w:top w:val="none" w:sz="0" w:space="0" w:color="auto"/>
                <w:left w:val="none" w:sz="0" w:space="0" w:color="auto"/>
                <w:bottom w:val="none" w:sz="0" w:space="0" w:color="auto"/>
                <w:right w:val="none" w:sz="0" w:space="0" w:color="auto"/>
              </w:divBdr>
            </w:div>
            <w:div w:id="299920011">
              <w:marLeft w:val="0"/>
              <w:marRight w:val="0"/>
              <w:marTop w:val="0"/>
              <w:marBottom w:val="0"/>
              <w:divBdr>
                <w:top w:val="none" w:sz="0" w:space="0" w:color="auto"/>
                <w:left w:val="none" w:sz="0" w:space="0" w:color="auto"/>
                <w:bottom w:val="none" w:sz="0" w:space="0" w:color="auto"/>
                <w:right w:val="none" w:sz="0" w:space="0" w:color="auto"/>
              </w:divBdr>
            </w:div>
            <w:div w:id="1628392030">
              <w:marLeft w:val="0"/>
              <w:marRight w:val="0"/>
              <w:marTop w:val="0"/>
              <w:marBottom w:val="0"/>
              <w:divBdr>
                <w:top w:val="none" w:sz="0" w:space="0" w:color="auto"/>
                <w:left w:val="none" w:sz="0" w:space="0" w:color="auto"/>
                <w:bottom w:val="none" w:sz="0" w:space="0" w:color="auto"/>
                <w:right w:val="none" w:sz="0" w:space="0" w:color="auto"/>
              </w:divBdr>
            </w:div>
          </w:divsChild>
        </w:div>
        <w:div w:id="1983344169">
          <w:marLeft w:val="0"/>
          <w:marRight w:val="0"/>
          <w:marTop w:val="0"/>
          <w:marBottom w:val="0"/>
          <w:divBdr>
            <w:top w:val="none" w:sz="0" w:space="0" w:color="auto"/>
            <w:left w:val="none" w:sz="0" w:space="0" w:color="auto"/>
            <w:bottom w:val="none" w:sz="0" w:space="0" w:color="auto"/>
            <w:right w:val="none" w:sz="0" w:space="0" w:color="auto"/>
          </w:divBdr>
          <w:divsChild>
            <w:div w:id="1785732503">
              <w:marLeft w:val="0"/>
              <w:marRight w:val="0"/>
              <w:marTop w:val="0"/>
              <w:marBottom w:val="0"/>
              <w:divBdr>
                <w:top w:val="none" w:sz="0" w:space="0" w:color="auto"/>
                <w:left w:val="none" w:sz="0" w:space="0" w:color="auto"/>
                <w:bottom w:val="none" w:sz="0" w:space="0" w:color="auto"/>
                <w:right w:val="none" w:sz="0" w:space="0" w:color="auto"/>
              </w:divBdr>
            </w:div>
            <w:div w:id="1033729940">
              <w:marLeft w:val="0"/>
              <w:marRight w:val="0"/>
              <w:marTop w:val="0"/>
              <w:marBottom w:val="0"/>
              <w:divBdr>
                <w:top w:val="none" w:sz="0" w:space="0" w:color="auto"/>
                <w:left w:val="none" w:sz="0" w:space="0" w:color="auto"/>
                <w:bottom w:val="none" w:sz="0" w:space="0" w:color="auto"/>
                <w:right w:val="none" w:sz="0" w:space="0" w:color="auto"/>
              </w:divBdr>
            </w:div>
            <w:div w:id="173034669">
              <w:marLeft w:val="0"/>
              <w:marRight w:val="0"/>
              <w:marTop w:val="0"/>
              <w:marBottom w:val="0"/>
              <w:divBdr>
                <w:top w:val="none" w:sz="0" w:space="0" w:color="auto"/>
                <w:left w:val="none" w:sz="0" w:space="0" w:color="auto"/>
                <w:bottom w:val="none" w:sz="0" w:space="0" w:color="auto"/>
                <w:right w:val="none" w:sz="0" w:space="0" w:color="auto"/>
              </w:divBdr>
            </w:div>
            <w:div w:id="809789176">
              <w:marLeft w:val="0"/>
              <w:marRight w:val="0"/>
              <w:marTop w:val="0"/>
              <w:marBottom w:val="0"/>
              <w:divBdr>
                <w:top w:val="none" w:sz="0" w:space="0" w:color="auto"/>
                <w:left w:val="none" w:sz="0" w:space="0" w:color="auto"/>
                <w:bottom w:val="none" w:sz="0" w:space="0" w:color="auto"/>
                <w:right w:val="none" w:sz="0" w:space="0" w:color="auto"/>
              </w:divBdr>
            </w:div>
            <w:div w:id="1904828939">
              <w:marLeft w:val="0"/>
              <w:marRight w:val="0"/>
              <w:marTop w:val="0"/>
              <w:marBottom w:val="0"/>
              <w:divBdr>
                <w:top w:val="none" w:sz="0" w:space="0" w:color="auto"/>
                <w:left w:val="none" w:sz="0" w:space="0" w:color="auto"/>
                <w:bottom w:val="none" w:sz="0" w:space="0" w:color="auto"/>
                <w:right w:val="none" w:sz="0" w:space="0" w:color="auto"/>
              </w:divBdr>
            </w:div>
            <w:div w:id="1839418770">
              <w:marLeft w:val="0"/>
              <w:marRight w:val="0"/>
              <w:marTop w:val="0"/>
              <w:marBottom w:val="0"/>
              <w:divBdr>
                <w:top w:val="none" w:sz="0" w:space="0" w:color="auto"/>
                <w:left w:val="none" w:sz="0" w:space="0" w:color="auto"/>
                <w:bottom w:val="none" w:sz="0" w:space="0" w:color="auto"/>
                <w:right w:val="none" w:sz="0" w:space="0" w:color="auto"/>
              </w:divBdr>
            </w:div>
            <w:div w:id="1712000859">
              <w:marLeft w:val="0"/>
              <w:marRight w:val="0"/>
              <w:marTop w:val="0"/>
              <w:marBottom w:val="0"/>
              <w:divBdr>
                <w:top w:val="none" w:sz="0" w:space="0" w:color="auto"/>
                <w:left w:val="none" w:sz="0" w:space="0" w:color="auto"/>
                <w:bottom w:val="none" w:sz="0" w:space="0" w:color="auto"/>
                <w:right w:val="none" w:sz="0" w:space="0" w:color="auto"/>
              </w:divBdr>
            </w:div>
            <w:div w:id="665286401">
              <w:marLeft w:val="0"/>
              <w:marRight w:val="0"/>
              <w:marTop w:val="0"/>
              <w:marBottom w:val="0"/>
              <w:divBdr>
                <w:top w:val="none" w:sz="0" w:space="0" w:color="auto"/>
                <w:left w:val="none" w:sz="0" w:space="0" w:color="auto"/>
                <w:bottom w:val="none" w:sz="0" w:space="0" w:color="auto"/>
                <w:right w:val="none" w:sz="0" w:space="0" w:color="auto"/>
              </w:divBdr>
            </w:div>
            <w:div w:id="322780098">
              <w:marLeft w:val="0"/>
              <w:marRight w:val="0"/>
              <w:marTop w:val="0"/>
              <w:marBottom w:val="0"/>
              <w:divBdr>
                <w:top w:val="none" w:sz="0" w:space="0" w:color="auto"/>
                <w:left w:val="none" w:sz="0" w:space="0" w:color="auto"/>
                <w:bottom w:val="none" w:sz="0" w:space="0" w:color="auto"/>
                <w:right w:val="none" w:sz="0" w:space="0" w:color="auto"/>
              </w:divBdr>
            </w:div>
            <w:div w:id="255401322">
              <w:marLeft w:val="0"/>
              <w:marRight w:val="0"/>
              <w:marTop w:val="0"/>
              <w:marBottom w:val="0"/>
              <w:divBdr>
                <w:top w:val="none" w:sz="0" w:space="0" w:color="auto"/>
                <w:left w:val="none" w:sz="0" w:space="0" w:color="auto"/>
                <w:bottom w:val="none" w:sz="0" w:space="0" w:color="auto"/>
                <w:right w:val="none" w:sz="0" w:space="0" w:color="auto"/>
              </w:divBdr>
            </w:div>
            <w:div w:id="1786659209">
              <w:marLeft w:val="0"/>
              <w:marRight w:val="0"/>
              <w:marTop w:val="0"/>
              <w:marBottom w:val="0"/>
              <w:divBdr>
                <w:top w:val="none" w:sz="0" w:space="0" w:color="auto"/>
                <w:left w:val="none" w:sz="0" w:space="0" w:color="auto"/>
                <w:bottom w:val="none" w:sz="0" w:space="0" w:color="auto"/>
                <w:right w:val="none" w:sz="0" w:space="0" w:color="auto"/>
              </w:divBdr>
            </w:div>
            <w:div w:id="918094963">
              <w:marLeft w:val="0"/>
              <w:marRight w:val="0"/>
              <w:marTop w:val="0"/>
              <w:marBottom w:val="0"/>
              <w:divBdr>
                <w:top w:val="none" w:sz="0" w:space="0" w:color="auto"/>
                <w:left w:val="none" w:sz="0" w:space="0" w:color="auto"/>
                <w:bottom w:val="none" w:sz="0" w:space="0" w:color="auto"/>
                <w:right w:val="none" w:sz="0" w:space="0" w:color="auto"/>
              </w:divBdr>
            </w:div>
            <w:div w:id="780802328">
              <w:marLeft w:val="0"/>
              <w:marRight w:val="0"/>
              <w:marTop w:val="0"/>
              <w:marBottom w:val="0"/>
              <w:divBdr>
                <w:top w:val="none" w:sz="0" w:space="0" w:color="auto"/>
                <w:left w:val="none" w:sz="0" w:space="0" w:color="auto"/>
                <w:bottom w:val="none" w:sz="0" w:space="0" w:color="auto"/>
                <w:right w:val="none" w:sz="0" w:space="0" w:color="auto"/>
              </w:divBdr>
            </w:div>
            <w:div w:id="886406388">
              <w:marLeft w:val="0"/>
              <w:marRight w:val="0"/>
              <w:marTop w:val="0"/>
              <w:marBottom w:val="0"/>
              <w:divBdr>
                <w:top w:val="none" w:sz="0" w:space="0" w:color="auto"/>
                <w:left w:val="none" w:sz="0" w:space="0" w:color="auto"/>
                <w:bottom w:val="none" w:sz="0" w:space="0" w:color="auto"/>
                <w:right w:val="none" w:sz="0" w:space="0" w:color="auto"/>
              </w:divBdr>
            </w:div>
            <w:div w:id="1181748330">
              <w:marLeft w:val="0"/>
              <w:marRight w:val="0"/>
              <w:marTop w:val="0"/>
              <w:marBottom w:val="0"/>
              <w:divBdr>
                <w:top w:val="none" w:sz="0" w:space="0" w:color="auto"/>
                <w:left w:val="none" w:sz="0" w:space="0" w:color="auto"/>
                <w:bottom w:val="none" w:sz="0" w:space="0" w:color="auto"/>
                <w:right w:val="none" w:sz="0" w:space="0" w:color="auto"/>
              </w:divBdr>
            </w:div>
            <w:div w:id="997804631">
              <w:marLeft w:val="0"/>
              <w:marRight w:val="0"/>
              <w:marTop w:val="0"/>
              <w:marBottom w:val="0"/>
              <w:divBdr>
                <w:top w:val="none" w:sz="0" w:space="0" w:color="auto"/>
                <w:left w:val="none" w:sz="0" w:space="0" w:color="auto"/>
                <w:bottom w:val="none" w:sz="0" w:space="0" w:color="auto"/>
                <w:right w:val="none" w:sz="0" w:space="0" w:color="auto"/>
              </w:divBdr>
            </w:div>
            <w:div w:id="426393410">
              <w:marLeft w:val="0"/>
              <w:marRight w:val="0"/>
              <w:marTop w:val="0"/>
              <w:marBottom w:val="0"/>
              <w:divBdr>
                <w:top w:val="none" w:sz="0" w:space="0" w:color="auto"/>
                <w:left w:val="none" w:sz="0" w:space="0" w:color="auto"/>
                <w:bottom w:val="none" w:sz="0" w:space="0" w:color="auto"/>
                <w:right w:val="none" w:sz="0" w:space="0" w:color="auto"/>
              </w:divBdr>
            </w:div>
            <w:div w:id="1481995699">
              <w:marLeft w:val="0"/>
              <w:marRight w:val="0"/>
              <w:marTop w:val="0"/>
              <w:marBottom w:val="0"/>
              <w:divBdr>
                <w:top w:val="none" w:sz="0" w:space="0" w:color="auto"/>
                <w:left w:val="none" w:sz="0" w:space="0" w:color="auto"/>
                <w:bottom w:val="none" w:sz="0" w:space="0" w:color="auto"/>
                <w:right w:val="none" w:sz="0" w:space="0" w:color="auto"/>
              </w:divBdr>
            </w:div>
            <w:div w:id="1501433670">
              <w:marLeft w:val="0"/>
              <w:marRight w:val="0"/>
              <w:marTop w:val="0"/>
              <w:marBottom w:val="0"/>
              <w:divBdr>
                <w:top w:val="none" w:sz="0" w:space="0" w:color="auto"/>
                <w:left w:val="none" w:sz="0" w:space="0" w:color="auto"/>
                <w:bottom w:val="none" w:sz="0" w:space="0" w:color="auto"/>
                <w:right w:val="none" w:sz="0" w:space="0" w:color="auto"/>
              </w:divBdr>
            </w:div>
          </w:divsChild>
        </w:div>
        <w:div w:id="219488031">
          <w:marLeft w:val="0"/>
          <w:marRight w:val="0"/>
          <w:marTop w:val="0"/>
          <w:marBottom w:val="0"/>
          <w:divBdr>
            <w:top w:val="none" w:sz="0" w:space="0" w:color="auto"/>
            <w:left w:val="none" w:sz="0" w:space="0" w:color="auto"/>
            <w:bottom w:val="none" w:sz="0" w:space="0" w:color="auto"/>
            <w:right w:val="none" w:sz="0" w:space="0" w:color="auto"/>
          </w:divBdr>
          <w:divsChild>
            <w:div w:id="1877888677">
              <w:marLeft w:val="0"/>
              <w:marRight w:val="0"/>
              <w:marTop w:val="0"/>
              <w:marBottom w:val="0"/>
              <w:divBdr>
                <w:top w:val="none" w:sz="0" w:space="0" w:color="auto"/>
                <w:left w:val="none" w:sz="0" w:space="0" w:color="auto"/>
                <w:bottom w:val="none" w:sz="0" w:space="0" w:color="auto"/>
                <w:right w:val="none" w:sz="0" w:space="0" w:color="auto"/>
              </w:divBdr>
            </w:div>
            <w:div w:id="473530161">
              <w:marLeft w:val="0"/>
              <w:marRight w:val="0"/>
              <w:marTop w:val="0"/>
              <w:marBottom w:val="0"/>
              <w:divBdr>
                <w:top w:val="none" w:sz="0" w:space="0" w:color="auto"/>
                <w:left w:val="none" w:sz="0" w:space="0" w:color="auto"/>
                <w:bottom w:val="none" w:sz="0" w:space="0" w:color="auto"/>
                <w:right w:val="none" w:sz="0" w:space="0" w:color="auto"/>
              </w:divBdr>
            </w:div>
            <w:div w:id="885917164">
              <w:marLeft w:val="0"/>
              <w:marRight w:val="0"/>
              <w:marTop w:val="0"/>
              <w:marBottom w:val="0"/>
              <w:divBdr>
                <w:top w:val="none" w:sz="0" w:space="0" w:color="auto"/>
                <w:left w:val="none" w:sz="0" w:space="0" w:color="auto"/>
                <w:bottom w:val="none" w:sz="0" w:space="0" w:color="auto"/>
                <w:right w:val="none" w:sz="0" w:space="0" w:color="auto"/>
              </w:divBdr>
            </w:div>
            <w:div w:id="1253976479">
              <w:marLeft w:val="0"/>
              <w:marRight w:val="0"/>
              <w:marTop w:val="0"/>
              <w:marBottom w:val="0"/>
              <w:divBdr>
                <w:top w:val="none" w:sz="0" w:space="0" w:color="auto"/>
                <w:left w:val="none" w:sz="0" w:space="0" w:color="auto"/>
                <w:bottom w:val="none" w:sz="0" w:space="0" w:color="auto"/>
                <w:right w:val="none" w:sz="0" w:space="0" w:color="auto"/>
              </w:divBdr>
            </w:div>
            <w:div w:id="1116413815">
              <w:marLeft w:val="0"/>
              <w:marRight w:val="0"/>
              <w:marTop w:val="0"/>
              <w:marBottom w:val="0"/>
              <w:divBdr>
                <w:top w:val="none" w:sz="0" w:space="0" w:color="auto"/>
                <w:left w:val="none" w:sz="0" w:space="0" w:color="auto"/>
                <w:bottom w:val="none" w:sz="0" w:space="0" w:color="auto"/>
                <w:right w:val="none" w:sz="0" w:space="0" w:color="auto"/>
              </w:divBdr>
            </w:div>
            <w:div w:id="11344684">
              <w:marLeft w:val="0"/>
              <w:marRight w:val="0"/>
              <w:marTop w:val="0"/>
              <w:marBottom w:val="0"/>
              <w:divBdr>
                <w:top w:val="none" w:sz="0" w:space="0" w:color="auto"/>
                <w:left w:val="none" w:sz="0" w:space="0" w:color="auto"/>
                <w:bottom w:val="none" w:sz="0" w:space="0" w:color="auto"/>
                <w:right w:val="none" w:sz="0" w:space="0" w:color="auto"/>
              </w:divBdr>
            </w:div>
            <w:div w:id="128788461">
              <w:marLeft w:val="0"/>
              <w:marRight w:val="0"/>
              <w:marTop w:val="0"/>
              <w:marBottom w:val="0"/>
              <w:divBdr>
                <w:top w:val="none" w:sz="0" w:space="0" w:color="auto"/>
                <w:left w:val="none" w:sz="0" w:space="0" w:color="auto"/>
                <w:bottom w:val="none" w:sz="0" w:space="0" w:color="auto"/>
                <w:right w:val="none" w:sz="0" w:space="0" w:color="auto"/>
              </w:divBdr>
            </w:div>
            <w:div w:id="1404528286">
              <w:marLeft w:val="0"/>
              <w:marRight w:val="0"/>
              <w:marTop w:val="0"/>
              <w:marBottom w:val="0"/>
              <w:divBdr>
                <w:top w:val="none" w:sz="0" w:space="0" w:color="auto"/>
                <w:left w:val="none" w:sz="0" w:space="0" w:color="auto"/>
                <w:bottom w:val="none" w:sz="0" w:space="0" w:color="auto"/>
                <w:right w:val="none" w:sz="0" w:space="0" w:color="auto"/>
              </w:divBdr>
            </w:div>
            <w:div w:id="1330979854">
              <w:marLeft w:val="0"/>
              <w:marRight w:val="0"/>
              <w:marTop w:val="0"/>
              <w:marBottom w:val="0"/>
              <w:divBdr>
                <w:top w:val="none" w:sz="0" w:space="0" w:color="auto"/>
                <w:left w:val="none" w:sz="0" w:space="0" w:color="auto"/>
                <w:bottom w:val="none" w:sz="0" w:space="0" w:color="auto"/>
                <w:right w:val="none" w:sz="0" w:space="0" w:color="auto"/>
              </w:divBdr>
            </w:div>
            <w:div w:id="966280184">
              <w:marLeft w:val="0"/>
              <w:marRight w:val="0"/>
              <w:marTop w:val="0"/>
              <w:marBottom w:val="0"/>
              <w:divBdr>
                <w:top w:val="none" w:sz="0" w:space="0" w:color="auto"/>
                <w:left w:val="none" w:sz="0" w:space="0" w:color="auto"/>
                <w:bottom w:val="none" w:sz="0" w:space="0" w:color="auto"/>
                <w:right w:val="none" w:sz="0" w:space="0" w:color="auto"/>
              </w:divBdr>
            </w:div>
          </w:divsChild>
        </w:div>
        <w:div w:id="1223833199">
          <w:marLeft w:val="0"/>
          <w:marRight w:val="0"/>
          <w:marTop w:val="0"/>
          <w:marBottom w:val="0"/>
          <w:divBdr>
            <w:top w:val="none" w:sz="0" w:space="0" w:color="auto"/>
            <w:left w:val="none" w:sz="0" w:space="0" w:color="auto"/>
            <w:bottom w:val="none" w:sz="0" w:space="0" w:color="auto"/>
            <w:right w:val="none" w:sz="0" w:space="0" w:color="auto"/>
          </w:divBdr>
          <w:divsChild>
            <w:div w:id="210847260">
              <w:marLeft w:val="0"/>
              <w:marRight w:val="0"/>
              <w:marTop w:val="0"/>
              <w:marBottom w:val="0"/>
              <w:divBdr>
                <w:top w:val="none" w:sz="0" w:space="0" w:color="auto"/>
                <w:left w:val="none" w:sz="0" w:space="0" w:color="auto"/>
                <w:bottom w:val="none" w:sz="0" w:space="0" w:color="auto"/>
                <w:right w:val="none" w:sz="0" w:space="0" w:color="auto"/>
              </w:divBdr>
            </w:div>
            <w:div w:id="1275331793">
              <w:marLeft w:val="0"/>
              <w:marRight w:val="0"/>
              <w:marTop w:val="0"/>
              <w:marBottom w:val="0"/>
              <w:divBdr>
                <w:top w:val="none" w:sz="0" w:space="0" w:color="auto"/>
                <w:left w:val="none" w:sz="0" w:space="0" w:color="auto"/>
                <w:bottom w:val="none" w:sz="0" w:space="0" w:color="auto"/>
                <w:right w:val="none" w:sz="0" w:space="0" w:color="auto"/>
              </w:divBdr>
            </w:div>
            <w:div w:id="1356928245">
              <w:marLeft w:val="0"/>
              <w:marRight w:val="0"/>
              <w:marTop w:val="0"/>
              <w:marBottom w:val="0"/>
              <w:divBdr>
                <w:top w:val="none" w:sz="0" w:space="0" w:color="auto"/>
                <w:left w:val="none" w:sz="0" w:space="0" w:color="auto"/>
                <w:bottom w:val="none" w:sz="0" w:space="0" w:color="auto"/>
                <w:right w:val="none" w:sz="0" w:space="0" w:color="auto"/>
              </w:divBdr>
            </w:div>
            <w:div w:id="2071801770">
              <w:marLeft w:val="0"/>
              <w:marRight w:val="0"/>
              <w:marTop w:val="0"/>
              <w:marBottom w:val="0"/>
              <w:divBdr>
                <w:top w:val="none" w:sz="0" w:space="0" w:color="auto"/>
                <w:left w:val="none" w:sz="0" w:space="0" w:color="auto"/>
                <w:bottom w:val="none" w:sz="0" w:space="0" w:color="auto"/>
                <w:right w:val="none" w:sz="0" w:space="0" w:color="auto"/>
              </w:divBdr>
            </w:div>
            <w:div w:id="721443163">
              <w:marLeft w:val="0"/>
              <w:marRight w:val="0"/>
              <w:marTop w:val="0"/>
              <w:marBottom w:val="0"/>
              <w:divBdr>
                <w:top w:val="none" w:sz="0" w:space="0" w:color="auto"/>
                <w:left w:val="none" w:sz="0" w:space="0" w:color="auto"/>
                <w:bottom w:val="none" w:sz="0" w:space="0" w:color="auto"/>
                <w:right w:val="none" w:sz="0" w:space="0" w:color="auto"/>
              </w:divBdr>
            </w:div>
            <w:div w:id="684982374">
              <w:marLeft w:val="0"/>
              <w:marRight w:val="0"/>
              <w:marTop w:val="0"/>
              <w:marBottom w:val="0"/>
              <w:divBdr>
                <w:top w:val="none" w:sz="0" w:space="0" w:color="auto"/>
                <w:left w:val="none" w:sz="0" w:space="0" w:color="auto"/>
                <w:bottom w:val="none" w:sz="0" w:space="0" w:color="auto"/>
                <w:right w:val="none" w:sz="0" w:space="0" w:color="auto"/>
              </w:divBdr>
            </w:div>
            <w:div w:id="1186669929">
              <w:marLeft w:val="0"/>
              <w:marRight w:val="0"/>
              <w:marTop w:val="0"/>
              <w:marBottom w:val="0"/>
              <w:divBdr>
                <w:top w:val="none" w:sz="0" w:space="0" w:color="auto"/>
                <w:left w:val="none" w:sz="0" w:space="0" w:color="auto"/>
                <w:bottom w:val="none" w:sz="0" w:space="0" w:color="auto"/>
                <w:right w:val="none" w:sz="0" w:space="0" w:color="auto"/>
              </w:divBdr>
            </w:div>
            <w:div w:id="1268272993">
              <w:marLeft w:val="0"/>
              <w:marRight w:val="0"/>
              <w:marTop w:val="0"/>
              <w:marBottom w:val="0"/>
              <w:divBdr>
                <w:top w:val="none" w:sz="0" w:space="0" w:color="auto"/>
                <w:left w:val="none" w:sz="0" w:space="0" w:color="auto"/>
                <w:bottom w:val="none" w:sz="0" w:space="0" w:color="auto"/>
                <w:right w:val="none" w:sz="0" w:space="0" w:color="auto"/>
              </w:divBdr>
            </w:div>
            <w:div w:id="1253660916">
              <w:marLeft w:val="0"/>
              <w:marRight w:val="0"/>
              <w:marTop w:val="0"/>
              <w:marBottom w:val="0"/>
              <w:divBdr>
                <w:top w:val="none" w:sz="0" w:space="0" w:color="auto"/>
                <w:left w:val="none" w:sz="0" w:space="0" w:color="auto"/>
                <w:bottom w:val="none" w:sz="0" w:space="0" w:color="auto"/>
                <w:right w:val="none" w:sz="0" w:space="0" w:color="auto"/>
              </w:divBdr>
            </w:div>
            <w:div w:id="649552250">
              <w:marLeft w:val="0"/>
              <w:marRight w:val="0"/>
              <w:marTop w:val="0"/>
              <w:marBottom w:val="0"/>
              <w:divBdr>
                <w:top w:val="none" w:sz="0" w:space="0" w:color="auto"/>
                <w:left w:val="none" w:sz="0" w:space="0" w:color="auto"/>
                <w:bottom w:val="none" w:sz="0" w:space="0" w:color="auto"/>
                <w:right w:val="none" w:sz="0" w:space="0" w:color="auto"/>
              </w:divBdr>
            </w:div>
            <w:div w:id="803736833">
              <w:marLeft w:val="0"/>
              <w:marRight w:val="0"/>
              <w:marTop w:val="0"/>
              <w:marBottom w:val="0"/>
              <w:divBdr>
                <w:top w:val="none" w:sz="0" w:space="0" w:color="auto"/>
                <w:left w:val="none" w:sz="0" w:space="0" w:color="auto"/>
                <w:bottom w:val="none" w:sz="0" w:space="0" w:color="auto"/>
                <w:right w:val="none" w:sz="0" w:space="0" w:color="auto"/>
              </w:divBdr>
            </w:div>
            <w:div w:id="1493528304">
              <w:marLeft w:val="0"/>
              <w:marRight w:val="0"/>
              <w:marTop w:val="0"/>
              <w:marBottom w:val="0"/>
              <w:divBdr>
                <w:top w:val="none" w:sz="0" w:space="0" w:color="auto"/>
                <w:left w:val="none" w:sz="0" w:space="0" w:color="auto"/>
                <w:bottom w:val="none" w:sz="0" w:space="0" w:color="auto"/>
                <w:right w:val="none" w:sz="0" w:space="0" w:color="auto"/>
              </w:divBdr>
            </w:div>
            <w:div w:id="176315726">
              <w:marLeft w:val="0"/>
              <w:marRight w:val="0"/>
              <w:marTop w:val="0"/>
              <w:marBottom w:val="0"/>
              <w:divBdr>
                <w:top w:val="none" w:sz="0" w:space="0" w:color="auto"/>
                <w:left w:val="none" w:sz="0" w:space="0" w:color="auto"/>
                <w:bottom w:val="none" w:sz="0" w:space="0" w:color="auto"/>
                <w:right w:val="none" w:sz="0" w:space="0" w:color="auto"/>
              </w:divBdr>
            </w:div>
            <w:div w:id="756440684">
              <w:marLeft w:val="0"/>
              <w:marRight w:val="0"/>
              <w:marTop w:val="0"/>
              <w:marBottom w:val="0"/>
              <w:divBdr>
                <w:top w:val="none" w:sz="0" w:space="0" w:color="auto"/>
                <w:left w:val="none" w:sz="0" w:space="0" w:color="auto"/>
                <w:bottom w:val="none" w:sz="0" w:space="0" w:color="auto"/>
                <w:right w:val="none" w:sz="0" w:space="0" w:color="auto"/>
              </w:divBdr>
            </w:div>
            <w:div w:id="2142919447">
              <w:marLeft w:val="0"/>
              <w:marRight w:val="0"/>
              <w:marTop w:val="0"/>
              <w:marBottom w:val="0"/>
              <w:divBdr>
                <w:top w:val="none" w:sz="0" w:space="0" w:color="auto"/>
                <w:left w:val="none" w:sz="0" w:space="0" w:color="auto"/>
                <w:bottom w:val="none" w:sz="0" w:space="0" w:color="auto"/>
                <w:right w:val="none" w:sz="0" w:space="0" w:color="auto"/>
              </w:divBdr>
            </w:div>
            <w:div w:id="710038994">
              <w:marLeft w:val="0"/>
              <w:marRight w:val="0"/>
              <w:marTop w:val="0"/>
              <w:marBottom w:val="0"/>
              <w:divBdr>
                <w:top w:val="none" w:sz="0" w:space="0" w:color="auto"/>
                <w:left w:val="none" w:sz="0" w:space="0" w:color="auto"/>
                <w:bottom w:val="none" w:sz="0" w:space="0" w:color="auto"/>
                <w:right w:val="none" w:sz="0" w:space="0" w:color="auto"/>
              </w:divBdr>
            </w:div>
            <w:div w:id="179469820">
              <w:marLeft w:val="0"/>
              <w:marRight w:val="0"/>
              <w:marTop w:val="0"/>
              <w:marBottom w:val="0"/>
              <w:divBdr>
                <w:top w:val="none" w:sz="0" w:space="0" w:color="auto"/>
                <w:left w:val="none" w:sz="0" w:space="0" w:color="auto"/>
                <w:bottom w:val="none" w:sz="0" w:space="0" w:color="auto"/>
                <w:right w:val="none" w:sz="0" w:space="0" w:color="auto"/>
              </w:divBdr>
            </w:div>
          </w:divsChild>
        </w:div>
        <w:div w:id="2058777755">
          <w:marLeft w:val="0"/>
          <w:marRight w:val="0"/>
          <w:marTop w:val="0"/>
          <w:marBottom w:val="0"/>
          <w:divBdr>
            <w:top w:val="none" w:sz="0" w:space="0" w:color="auto"/>
            <w:left w:val="none" w:sz="0" w:space="0" w:color="auto"/>
            <w:bottom w:val="none" w:sz="0" w:space="0" w:color="auto"/>
            <w:right w:val="none" w:sz="0" w:space="0" w:color="auto"/>
          </w:divBdr>
          <w:divsChild>
            <w:div w:id="1538851335">
              <w:marLeft w:val="0"/>
              <w:marRight w:val="0"/>
              <w:marTop w:val="0"/>
              <w:marBottom w:val="0"/>
              <w:divBdr>
                <w:top w:val="none" w:sz="0" w:space="0" w:color="auto"/>
                <w:left w:val="none" w:sz="0" w:space="0" w:color="auto"/>
                <w:bottom w:val="none" w:sz="0" w:space="0" w:color="auto"/>
                <w:right w:val="none" w:sz="0" w:space="0" w:color="auto"/>
              </w:divBdr>
            </w:div>
            <w:div w:id="207184299">
              <w:marLeft w:val="0"/>
              <w:marRight w:val="0"/>
              <w:marTop w:val="0"/>
              <w:marBottom w:val="0"/>
              <w:divBdr>
                <w:top w:val="none" w:sz="0" w:space="0" w:color="auto"/>
                <w:left w:val="none" w:sz="0" w:space="0" w:color="auto"/>
                <w:bottom w:val="none" w:sz="0" w:space="0" w:color="auto"/>
                <w:right w:val="none" w:sz="0" w:space="0" w:color="auto"/>
              </w:divBdr>
            </w:div>
            <w:div w:id="189875080">
              <w:marLeft w:val="0"/>
              <w:marRight w:val="0"/>
              <w:marTop w:val="0"/>
              <w:marBottom w:val="0"/>
              <w:divBdr>
                <w:top w:val="none" w:sz="0" w:space="0" w:color="auto"/>
                <w:left w:val="none" w:sz="0" w:space="0" w:color="auto"/>
                <w:bottom w:val="none" w:sz="0" w:space="0" w:color="auto"/>
                <w:right w:val="none" w:sz="0" w:space="0" w:color="auto"/>
              </w:divBdr>
            </w:div>
            <w:div w:id="1633361754">
              <w:marLeft w:val="0"/>
              <w:marRight w:val="0"/>
              <w:marTop w:val="0"/>
              <w:marBottom w:val="0"/>
              <w:divBdr>
                <w:top w:val="none" w:sz="0" w:space="0" w:color="auto"/>
                <w:left w:val="none" w:sz="0" w:space="0" w:color="auto"/>
                <w:bottom w:val="none" w:sz="0" w:space="0" w:color="auto"/>
                <w:right w:val="none" w:sz="0" w:space="0" w:color="auto"/>
              </w:divBdr>
            </w:div>
            <w:div w:id="1371805318">
              <w:marLeft w:val="0"/>
              <w:marRight w:val="0"/>
              <w:marTop w:val="0"/>
              <w:marBottom w:val="0"/>
              <w:divBdr>
                <w:top w:val="none" w:sz="0" w:space="0" w:color="auto"/>
                <w:left w:val="none" w:sz="0" w:space="0" w:color="auto"/>
                <w:bottom w:val="none" w:sz="0" w:space="0" w:color="auto"/>
                <w:right w:val="none" w:sz="0" w:space="0" w:color="auto"/>
              </w:divBdr>
            </w:div>
            <w:div w:id="879437396">
              <w:marLeft w:val="0"/>
              <w:marRight w:val="0"/>
              <w:marTop w:val="0"/>
              <w:marBottom w:val="0"/>
              <w:divBdr>
                <w:top w:val="none" w:sz="0" w:space="0" w:color="auto"/>
                <w:left w:val="none" w:sz="0" w:space="0" w:color="auto"/>
                <w:bottom w:val="none" w:sz="0" w:space="0" w:color="auto"/>
                <w:right w:val="none" w:sz="0" w:space="0" w:color="auto"/>
              </w:divBdr>
            </w:div>
            <w:div w:id="1957327014">
              <w:marLeft w:val="0"/>
              <w:marRight w:val="0"/>
              <w:marTop w:val="0"/>
              <w:marBottom w:val="0"/>
              <w:divBdr>
                <w:top w:val="none" w:sz="0" w:space="0" w:color="auto"/>
                <w:left w:val="none" w:sz="0" w:space="0" w:color="auto"/>
                <w:bottom w:val="none" w:sz="0" w:space="0" w:color="auto"/>
                <w:right w:val="none" w:sz="0" w:space="0" w:color="auto"/>
              </w:divBdr>
            </w:div>
            <w:div w:id="1035274150">
              <w:marLeft w:val="0"/>
              <w:marRight w:val="0"/>
              <w:marTop w:val="0"/>
              <w:marBottom w:val="0"/>
              <w:divBdr>
                <w:top w:val="none" w:sz="0" w:space="0" w:color="auto"/>
                <w:left w:val="none" w:sz="0" w:space="0" w:color="auto"/>
                <w:bottom w:val="none" w:sz="0" w:space="0" w:color="auto"/>
                <w:right w:val="none" w:sz="0" w:space="0" w:color="auto"/>
              </w:divBdr>
            </w:div>
            <w:div w:id="122424581">
              <w:marLeft w:val="0"/>
              <w:marRight w:val="0"/>
              <w:marTop w:val="0"/>
              <w:marBottom w:val="0"/>
              <w:divBdr>
                <w:top w:val="none" w:sz="0" w:space="0" w:color="auto"/>
                <w:left w:val="none" w:sz="0" w:space="0" w:color="auto"/>
                <w:bottom w:val="none" w:sz="0" w:space="0" w:color="auto"/>
                <w:right w:val="none" w:sz="0" w:space="0" w:color="auto"/>
              </w:divBdr>
            </w:div>
            <w:div w:id="2076508943">
              <w:marLeft w:val="0"/>
              <w:marRight w:val="0"/>
              <w:marTop w:val="0"/>
              <w:marBottom w:val="0"/>
              <w:divBdr>
                <w:top w:val="none" w:sz="0" w:space="0" w:color="auto"/>
                <w:left w:val="none" w:sz="0" w:space="0" w:color="auto"/>
                <w:bottom w:val="none" w:sz="0" w:space="0" w:color="auto"/>
                <w:right w:val="none" w:sz="0" w:space="0" w:color="auto"/>
              </w:divBdr>
            </w:div>
            <w:div w:id="1639414734">
              <w:marLeft w:val="0"/>
              <w:marRight w:val="0"/>
              <w:marTop w:val="0"/>
              <w:marBottom w:val="0"/>
              <w:divBdr>
                <w:top w:val="none" w:sz="0" w:space="0" w:color="auto"/>
                <w:left w:val="none" w:sz="0" w:space="0" w:color="auto"/>
                <w:bottom w:val="none" w:sz="0" w:space="0" w:color="auto"/>
                <w:right w:val="none" w:sz="0" w:space="0" w:color="auto"/>
              </w:divBdr>
            </w:div>
            <w:div w:id="765225244">
              <w:marLeft w:val="0"/>
              <w:marRight w:val="0"/>
              <w:marTop w:val="0"/>
              <w:marBottom w:val="0"/>
              <w:divBdr>
                <w:top w:val="none" w:sz="0" w:space="0" w:color="auto"/>
                <w:left w:val="none" w:sz="0" w:space="0" w:color="auto"/>
                <w:bottom w:val="none" w:sz="0" w:space="0" w:color="auto"/>
                <w:right w:val="none" w:sz="0" w:space="0" w:color="auto"/>
              </w:divBdr>
            </w:div>
            <w:div w:id="150408036">
              <w:marLeft w:val="0"/>
              <w:marRight w:val="0"/>
              <w:marTop w:val="0"/>
              <w:marBottom w:val="0"/>
              <w:divBdr>
                <w:top w:val="none" w:sz="0" w:space="0" w:color="auto"/>
                <w:left w:val="none" w:sz="0" w:space="0" w:color="auto"/>
                <w:bottom w:val="none" w:sz="0" w:space="0" w:color="auto"/>
                <w:right w:val="none" w:sz="0" w:space="0" w:color="auto"/>
              </w:divBdr>
            </w:div>
            <w:div w:id="237595483">
              <w:marLeft w:val="0"/>
              <w:marRight w:val="0"/>
              <w:marTop w:val="0"/>
              <w:marBottom w:val="0"/>
              <w:divBdr>
                <w:top w:val="none" w:sz="0" w:space="0" w:color="auto"/>
                <w:left w:val="none" w:sz="0" w:space="0" w:color="auto"/>
                <w:bottom w:val="none" w:sz="0" w:space="0" w:color="auto"/>
                <w:right w:val="none" w:sz="0" w:space="0" w:color="auto"/>
              </w:divBdr>
            </w:div>
            <w:div w:id="500463723">
              <w:marLeft w:val="0"/>
              <w:marRight w:val="0"/>
              <w:marTop w:val="0"/>
              <w:marBottom w:val="0"/>
              <w:divBdr>
                <w:top w:val="none" w:sz="0" w:space="0" w:color="auto"/>
                <w:left w:val="none" w:sz="0" w:space="0" w:color="auto"/>
                <w:bottom w:val="none" w:sz="0" w:space="0" w:color="auto"/>
                <w:right w:val="none" w:sz="0" w:space="0" w:color="auto"/>
              </w:divBdr>
            </w:div>
            <w:div w:id="982542386">
              <w:marLeft w:val="0"/>
              <w:marRight w:val="0"/>
              <w:marTop w:val="0"/>
              <w:marBottom w:val="0"/>
              <w:divBdr>
                <w:top w:val="none" w:sz="0" w:space="0" w:color="auto"/>
                <w:left w:val="none" w:sz="0" w:space="0" w:color="auto"/>
                <w:bottom w:val="none" w:sz="0" w:space="0" w:color="auto"/>
                <w:right w:val="none" w:sz="0" w:space="0" w:color="auto"/>
              </w:divBdr>
            </w:div>
            <w:div w:id="642471062">
              <w:marLeft w:val="0"/>
              <w:marRight w:val="0"/>
              <w:marTop w:val="0"/>
              <w:marBottom w:val="0"/>
              <w:divBdr>
                <w:top w:val="none" w:sz="0" w:space="0" w:color="auto"/>
                <w:left w:val="none" w:sz="0" w:space="0" w:color="auto"/>
                <w:bottom w:val="none" w:sz="0" w:space="0" w:color="auto"/>
                <w:right w:val="none" w:sz="0" w:space="0" w:color="auto"/>
              </w:divBdr>
            </w:div>
            <w:div w:id="619069641">
              <w:marLeft w:val="0"/>
              <w:marRight w:val="0"/>
              <w:marTop w:val="0"/>
              <w:marBottom w:val="0"/>
              <w:divBdr>
                <w:top w:val="none" w:sz="0" w:space="0" w:color="auto"/>
                <w:left w:val="none" w:sz="0" w:space="0" w:color="auto"/>
                <w:bottom w:val="none" w:sz="0" w:space="0" w:color="auto"/>
                <w:right w:val="none" w:sz="0" w:space="0" w:color="auto"/>
              </w:divBdr>
            </w:div>
            <w:div w:id="1865560941">
              <w:marLeft w:val="0"/>
              <w:marRight w:val="0"/>
              <w:marTop w:val="0"/>
              <w:marBottom w:val="0"/>
              <w:divBdr>
                <w:top w:val="none" w:sz="0" w:space="0" w:color="auto"/>
                <w:left w:val="none" w:sz="0" w:space="0" w:color="auto"/>
                <w:bottom w:val="none" w:sz="0" w:space="0" w:color="auto"/>
                <w:right w:val="none" w:sz="0" w:space="0" w:color="auto"/>
              </w:divBdr>
            </w:div>
          </w:divsChild>
        </w:div>
        <w:div w:id="376904411">
          <w:marLeft w:val="0"/>
          <w:marRight w:val="0"/>
          <w:marTop w:val="0"/>
          <w:marBottom w:val="0"/>
          <w:divBdr>
            <w:top w:val="none" w:sz="0" w:space="0" w:color="auto"/>
            <w:left w:val="none" w:sz="0" w:space="0" w:color="auto"/>
            <w:bottom w:val="none" w:sz="0" w:space="0" w:color="auto"/>
            <w:right w:val="none" w:sz="0" w:space="0" w:color="auto"/>
          </w:divBdr>
          <w:divsChild>
            <w:div w:id="202908620">
              <w:marLeft w:val="0"/>
              <w:marRight w:val="0"/>
              <w:marTop w:val="0"/>
              <w:marBottom w:val="0"/>
              <w:divBdr>
                <w:top w:val="none" w:sz="0" w:space="0" w:color="auto"/>
                <w:left w:val="none" w:sz="0" w:space="0" w:color="auto"/>
                <w:bottom w:val="none" w:sz="0" w:space="0" w:color="auto"/>
                <w:right w:val="none" w:sz="0" w:space="0" w:color="auto"/>
              </w:divBdr>
            </w:div>
            <w:div w:id="1254709386">
              <w:marLeft w:val="0"/>
              <w:marRight w:val="0"/>
              <w:marTop w:val="0"/>
              <w:marBottom w:val="0"/>
              <w:divBdr>
                <w:top w:val="none" w:sz="0" w:space="0" w:color="auto"/>
                <w:left w:val="none" w:sz="0" w:space="0" w:color="auto"/>
                <w:bottom w:val="none" w:sz="0" w:space="0" w:color="auto"/>
                <w:right w:val="none" w:sz="0" w:space="0" w:color="auto"/>
              </w:divBdr>
            </w:div>
            <w:div w:id="1468663964">
              <w:marLeft w:val="0"/>
              <w:marRight w:val="0"/>
              <w:marTop w:val="0"/>
              <w:marBottom w:val="0"/>
              <w:divBdr>
                <w:top w:val="none" w:sz="0" w:space="0" w:color="auto"/>
                <w:left w:val="none" w:sz="0" w:space="0" w:color="auto"/>
                <w:bottom w:val="none" w:sz="0" w:space="0" w:color="auto"/>
                <w:right w:val="none" w:sz="0" w:space="0" w:color="auto"/>
              </w:divBdr>
            </w:div>
            <w:div w:id="389615587">
              <w:marLeft w:val="0"/>
              <w:marRight w:val="0"/>
              <w:marTop w:val="0"/>
              <w:marBottom w:val="0"/>
              <w:divBdr>
                <w:top w:val="none" w:sz="0" w:space="0" w:color="auto"/>
                <w:left w:val="none" w:sz="0" w:space="0" w:color="auto"/>
                <w:bottom w:val="none" w:sz="0" w:space="0" w:color="auto"/>
                <w:right w:val="none" w:sz="0" w:space="0" w:color="auto"/>
              </w:divBdr>
            </w:div>
            <w:div w:id="162823939">
              <w:marLeft w:val="0"/>
              <w:marRight w:val="0"/>
              <w:marTop w:val="0"/>
              <w:marBottom w:val="0"/>
              <w:divBdr>
                <w:top w:val="none" w:sz="0" w:space="0" w:color="auto"/>
                <w:left w:val="none" w:sz="0" w:space="0" w:color="auto"/>
                <w:bottom w:val="none" w:sz="0" w:space="0" w:color="auto"/>
                <w:right w:val="none" w:sz="0" w:space="0" w:color="auto"/>
              </w:divBdr>
            </w:div>
            <w:div w:id="916405377">
              <w:marLeft w:val="0"/>
              <w:marRight w:val="0"/>
              <w:marTop w:val="0"/>
              <w:marBottom w:val="0"/>
              <w:divBdr>
                <w:top w:val="none" w:sz="0" w:space="0" w:color="auto"/>
                <w:left w:val="none" w:sz="0" w:space="0" w:color="auto"/>
                <w:bottom w:val="none" w:sz="0" w:space="0" w:color="auto"/>
                <w:right w:val="none" w:sz="0" w:space="0" w:color="auto"/>
              </w:divBdr>
            </w:div>
            <w:div w:id="1018892155">
              <w:marLeft w:val="0"/>
              <w:marRight w:val="0"/>
              <w:marTop w:val="0"/>
              <w:marBottom w:val="0"/>
              <w:divBdr>
                <w:top w:val="none" w:sz="0" w:space="0" w:color="auto"/>
                <w:left w:val="none" w:sz="0" w:space="0" w:color="auto"/>
                <w:bottom w:val="none" w:sz="0" w:space="0" w:color="auto"/>
                <w:right w:val="none" w:sz="0" w:space="0" w:color="auto"/>
              </w:divBdr>
            </w:div>
            <w:div w:id="2062317577">
              <w:marLeft w:val="0"/>
              <w:marRight w:val="0"/>
              <w:marTop w:val="0"/>
              <w:marBottom w:val="0"/>
              <w:divBdr>
                <w:top w:val="none" w:sz="0" w:space="0" w:color="auto"/>
                <w:left w:val="none" w:sz="0" w:space="0" w:color="auto"/>
                <w:bottom w:val="none" w:sz="0" w:space="0" w:color="auto"/>
                <w:right w:val="none" w:sz="0" w:space="0" w:color="auto"/>
              </w:divBdr>
            </w:div>
            <w:div w:id="730423220">
              <w:marLeft w:val="0"/>
              <w:marRight w:val="0"/>
              <w:marTop w:val="0"/>
              <w:marBottom w:val="0"/>
              <w:divBdr>
                <w:top w:val="none" w:sz="0" w:space="0" w:color="auto"/>
                <w:left w:val="none" w:sz="0" w:space="0" w:color="auto"/>
                <w:bottom w:val="none" w:sz="0" w:space="0" w:color="auto"/>
                <w:right w:val="none" w:sz="0" w:space="0" w:color="auto"/>
              </w:divBdr>
            </w:div>
            <w:div w:id="581527401">
              <w:marLeft w:val="0"/>
              <w:marRight w:val="0"/>
              <w:marTop w:val="0"/>
              <w:marBottom w:val="0"/>
              <w:divBdr>
                <w:top w:val="none" w:sz="0" w:space="0" w:color="auto"/>
                <w:left w:val="none" w:sz="0" w:space="0" w:color="auto"/>
                <w:bottom w:val="none" w:sz="0" w:space="0" w:color="auto"/>
                <w:right w:val="none" w:sz="0" w:space="0" w:color="auto"/>
              </w:divBdr>
            </w:div>
            <w:div w:id="1544514626">
              <w:marLeft w:val="0"/>
              <w:marRight w:val="0"/>
              <w:marTop w:val="0"/>
              <w:marBottom w:val="0"/>
              <w:divBdr>
                <w:top w:val="none" w:sz="0" w:space="0" w:color="auto"/>
                <w:left w:val="none" w:sz="0" w:space="0" w:color="auto"/>
                <w:bottom w:val="none" w:sz="0" w:space="0" w:color="auto"/>
                <w:right w:val="none" w:sz="0" w:space="0" w:color="auto"/>
              </w:divBdr>
            </w:div>
            <w:div w:id="1134521441">
              <w:marLeft w:val="0"/>
              <w:marRight w:val="0"/>
              <w:marTop w:val="0"/>
              <w:marBottom w:val="0"/>
              <w:divBdr>
                <w:top w:val="none" w:sz="0" w:space="0" w:color="auto"/>
                <w:left w:val="none" w:sz="0" w:space="0" w:color="auto"/>
                <w:bottom w:val="none" w:sz="0" w:space="0" w:color="auto"/>
                <w:right w:val="none" w:sz="0" w:space="0" w:color="auto"/>
              </w:divBdr>
            </w:div>
            <w:div w:id="1977687111">
              <w:marLeft w:val="0"/>
              <w:marRight w:val="0"/>
              <w:marTop w:val="0"/>
              <w:marBottom w:val="0"/>
              <w:divBdr>
                <w:top w:val="none" w:sz="0" w:space="0" w:color="auto"/>
                <w:left w:val="none" w:sz="0" w:space="0" w:color="auto"/>
                <w:bottom w:val="none" w:sz="0" w:space="0" w:color="auto"/>
                <w:right w:val="none" w:sz="0" w:space="0" w:color="auto"/>
              </w:divBdr>
            </w:div>
            <w:div w:id="1407068000">
              <w:marLeft w:val="0"/>
              <w:marRight w:val="0"/>
              <w:marTop w:val="0"/>
              <w:marBottom w:val="0"/>
              <w:divBdr>
                <w:top w:val="none" w:sz="0" w:space="0" w:color="auto"/>
                <w:left w:val="none" w:sz="0" w:space="0" w:color="auto"/>
                <w:bottom w:val="none" w:sz="0" w:space="0" w:color="auto"/>
                <w:right w:val="none" w:sz="0" w:space="0" w:color="auto"/>
              </w:divBdr>
            </w:div>
            <w:div w:id="330908801">
              <w:marLeft w:val="0"/>
              <w:marRight w:val="0"/>
              <w:marTop w:val="0"/>
              <w:marBottom w:val="0"/>
              <w:divBdr>
                <w:top w:val="none" w:sz="0" w:space="0" w:color="auto"/>
                <w:left w:val="none" w:sz="0" w:space="0" w:color="auto"/>
                <w:bottom w:val="none" w:sz="0" w:space="0" w:color="auto"/>
                <w:right w:val="none" w:sz="0" w:space="0" w:color="auto"/>
              </w:divBdr>
            </w:div>
          </w:divsChild>
        </w:div>
        <w:div w:id="2017341504">
          <w:marLeft w:val="0"/>
          <w:marRight w:val="0"/>
          <w:marTop w:val="0"/>
          <w:marBottom w:val="0"/>
          <w:divBdr>
            <w:top w:val="none" w:sz="0" w:space="0" w:color="auto"/>
            <w:left w:val="none" w:sz="0" w:space="0" w:color="auto"/>
            <w:bottom w:val="none" w:sz="0" w:space="0" w:color="auto"/>
            <w:right w:val="none" w:sz="0" w:space="0" w:color="auto"/>
          </w:divBdr>
          <w:divsChild>
            <w:div w:id="1400204633">
              <w:marLeft w:val="0"/>
              <w:marRight w:val="0"/>
              <w:marTop w:val="0"/>
              <w:marBottom w:val="0"/>
              <w:divBdr>
                <w:top w:val="none" w:sz="0" w:space="0" w:color="auto"/>
                <w:left w:val="none" w:sz="0" w:space="0" w:color="auto"/>
                <w:bottom w:val="none" w:sz="0" w:space="0" w:color="auto"/>
                <w:right w:val="none" w:sz="0" w:space="0" w:color="auto"/>
              </w:divBdr>
            </w:div>
            <w:div w:id="183255562">
              <w:marLeft w:val="0"/>
              <w:marRight w:val="0"/>
              <w:marTop w:val="0"/>
              <w:marBottom w:val="0"/>
              <w:divBdr>
                <w:top w:val="none" w:sz="0" w:space="0" w:color="auto"/>
                <w:left w:val="none" w:sz="0" w:space="0" w:color="auto"/>
                <w:bottom w:val="none" w:sz="0" w:space="0" w:color="auto"/>
                <w:right w:val="none" w:sz="0" w:space="0" w:color="auto"/>
              </w:divBdr>
            </w:div>
            <w:div w:id="128086923">
              <w:marLeft w:val="0"/>
              <w:marRight w:val="0"/>
              <w:marTop w:val="0"/>
              <w:marBottom w:val="0"/>
              <w:divBdr>
                <w:top w:val="none" w:sz="0" w:space="0" w:color="auto"/>
                <w:left w:val="none" w:sz="0" w:space="0" w:color="auto"/>
                <w:bottom w:val="none" w:sz="0" w:space="0" w:color="auto"/>
                <w:right w:val="none" w:sz="0" w:space="0" w:color="auto"/>
              </w:divBdr>
            </w:div>
            <w:div w:id="908343440">
              <w:marLeft w:val="0"/>
              <w:marRight w:val="0"/>
              <w:marTop w:val="0"/>
              <w:marBottom w:val="0"/>
              <w:divBdr>
                <w:top w:val="none" w:sz="0" w:space="0" w:color="auto"/>
                <w:left w:val="none" w:sz="0" w:space="0" w:color="auto"/>
                <w:bottom w:val="none" w:sz="0" w:space="0" w:color="auto"/>
                <w:right w:val="none" w:sz="0" w:space="0" w:color="auto"/>
              </w:divBdr>
            </w:div>
            <w:div w:id="2143645569">
              <w:marLeft w:val="0"/>
              <w:marRight w:val="0"/>
              <w:marTop w:val="0"/>
              <w:marBottom w:val="0"/>
              <w:divBdr>
                <w:top w:val="none" w:sz="0" w:space="0" w:color="auto"/>
                <w:left w:val="none" w:sz="0" w:space="0" w:color="auto"/>
                <w:bottom w:val="none" w:sz="0" w:space="0" w:color="auto"/>
                <w:right w:val="none" w:sz="0" w:space="0" w:color="auto"/>
              </w:divBdr>
            </w:div>
            <w:div w:id="1507591588">
              <w:marLeft w:val="0"/>
              <w:marRight w:val="0"/>
              <w:marTop w:val="0"/>
              <w:marBottom w:val="0"/>
              <w:divBdr>
                <w:top w:val="none" w:sz="0" w:space="0" w:color="auto"/>
                <w:left w:val="none" w:sz="0" w:space="0" w:color="auto"/>
                <w:bottom w:val="none" w:sz="0" w:space="0" w:color="auto"/>
                <w:right w:val="none" w:sz="0" w:space="0" w:color="auto"/>
              </w:divBdr>
            </w:div>
            <w:div w:id="14308498">
              <w:marLeft w:val="0"/>
              <w:marRight w:val="0"/>
              <w:marTop w:val="0"/>
              <w:marBottom w:val="0"/>
              <w:divBdr>
                <w:top w:val="none" w:sz="0" w:space="0" w:color="auto"/>
                <w:left w:val="none" w:sz="0" w:space="0" w:color="auto"/>
                <w:bottom w:val="none" w:sz="0" w:space="0" w:color="auto"/>
                <w:right w:val="none" w:sz="0" w:space="0" w:color="auto"/>
              </w:divBdr>
            </w:div>
            <w:div w:id="70278011">
              <w:marLeft w:val="0"/>
              <w:marRight w:val="0"/>
              <w:marTop w:val="0"/>
              <w:marBottom w:val="0"/>
              <w:divBdr>
                <w:top w:val="none" w:sz="0" w:space="0" w:color="auto"/>
                <w:left w:val="none" w:sz="0" w:space="0" w:color="auto"/>
                <w:bottom w:val="none" w:sz="0" w:space="0" w:color="auto"/>
                <w:right w:val="none" w:sz="0" w:space="0" w:color="auto"/>
              </w:divBdr>
            </w:div>
            <w:div w:id="414404793">
              <w:marLeft w:val="0"/>
              <w:marRight w:val="0"/>
              <w:marTop w:val="0"/>
              <w:marBottom w:val="0"/>
              <w:divBdr>
                <w:top w:val="none" w:sz="0" w:space="0" w:color="auto"/>
                <w:left w:val="none" w:sz="0" w:space="0" w:color="auto"/>
                <w:bottom w:val="none" w:sz="0" w:space="0" w:color="auto"/>
                <w:right w:val="none" w:sz="0" w:space="0" w:color="auto"/>
              </w:divBdr>
            </w:div>
            <w:div w:id="656030096">
              <w:marLeft w:val="0"/>
              <w:marRight w:val="0"/>
              <w:marTop w:val="0"/>
              <w:marBottom w:val="0"/>
              <w:divBdr>
                <w:top w:val="none" w:sz="0" w:space="0" w:color="auto"/>
                <w:left w:val="none" w:sz="0" w:space="0" w:color="auto"/>
                <w:bottom w:val="none" w:sz="0" w:space="0" w:color="auto"/>
                <w:right w:val="none" w:sz="0" w:space="0" w:color="auto"/>
              </w:divBdr>
            </w:div>
            <w:div w:id="1655450539">
              <w:marLeft w:val="0"/>
              <w:marRight w:val="0"/>
              <w:marTop w:val="0"/>
              <w:marBottom w:val="0"/>
              <w:divBdr>
                <w:top w:val="none" w:sz="0" w:space="0" w:color="auto"/>
                <w:left w:val="none" w:sz="0" w:space="0" w:color="auto"/>
                <w:bottom w:val="none" w:sz="0" w:space="0" w:color="auto"/>
                <w:right w:val="none" w:sz="0" w:space="0" w:color="auto"/>
              </w:divBdr>
            </w:div>
            <w:div w:id="1386217545">
              <w:marLeft w:val="0"/>
              <w:marRight w:val="0"/>
              <w:marTop w:val="0"/>
              <w:marBottom w:val="0"/>
              <w:divBdr>
                <w:top w:val="none" w:sz="0" w:space="0" w:color="auto"/>
                <w:left w:val="none" w:sz="0" w:space="0" w:color="auto"/>
                <w:bottom w:val="none" w:sz="0" w:space="0" w:color="auto"/>
                <w:right w:val="none" w:sz="0" w:space="0" w:color="auto"/>
              </w:divBdr>
            </w:div>
          </w:divsChild>
        </w:div>
        <w:div w:id="131994031">
          <w:marLeft w:val="0"/>
          <w:marRight w:val="0"/>
          <w:marTop w:val="0"/>
          <w:marBottom w:val="0"/>
          <w:divBdr>
            <w:top w:val="none" w:sz="0" w:space="0" w:color="auto"/>
            <w:left w:val="none" w:sz="0" w:space="0" w:color="auto"/>
            <w:bottom w:val="none" w:sz="0" w:space="0" w:color="auto"/>
            <w:right w:val="none" w:sz="0" w:space="0" w:color="auto"/>
          </w:divBdr>
          <w:divsChild>
            <w:div w:id="495534965">
              <w:marLeft w:val="-75"/>
              <w:marRight w:val="0"/>
              <w:marTop w:val="30"/>
              <w:marBottom w:val="30"/>
              <w:divBdr>
                <w:top w:val="none" w:sz="0" w:space="0" w:color="auto"/>
                <w:left w:val="none" w:sz="0" w:space="0" w:color="auto"/>
                <w:bottom w:val="none" w:sz="0" w:space="0" w:color="auto"/>
                <w:right w:val="none" w:sz="0" w:space="0" w:color="auto"/>
              </w:divBdr>
              <w:divsChild>
                <w:div w:id="532378201">
                  <w:marLeft w:val="0"/>
                  <w:marRight w:val="0"/>
                  <w:marTop w:val="0"/>
                  <w:marBottom w:val="0"/>
                  <w:divBdr>
                    <w:top w:val="none" w:sz="0" w:space="0" w:color="auto"/>
                    <w:left w:val="none" w:sz="0" w:space="0" w:color="auto"/>
                    <w:bottom w:val="none" w:sz="0" w:space="0" w:color="auto"/>
                    <w:right w:val="none" w:sz="0" w:space="0" w:color="auto"/>
                  </w:divBdr>
                  <w:divsChild>
                    <w:div w:id="612631733">
                      <w:marLeft w:val="0"/>
                      <w:marRight w:val="0"/>
                      <w:marTop w:val="0"/>
                      <w:marBottom w:val="0"/>
                      <w:divBdr>
                        <w:top w:val="none" w:sz="0" w:space="0" w:color="auto"/>
                        <w:left w:val="none" w:sz="0" w:space="0" w:color="auto"/>
                        <w:bottom w:val="none" w:sz="0" w:space="0" w:color="auto"/>
                        <w:right w:val="none" w:sz="0" w:space="0" w:color="auto"/>
                      </w:divBdr>
                    </w:div>
                  </w:divsChild>
                </w:div>
                <w:div w:id="1844468281">
                  <w:marLeft w:val="0"/>
                  <w:marRight w:val="0"/>
                  <w:marTop w:val="0"/>
                  <w:marBottom w:val="0"/>
                  <w:divBdr>
                    <w:top w:val="none" w:sz="0" w:space="0" w:color="auto"/>
                    <w:left w:val="none" w:sz="0" w:space="0" w:color="auto"/>
                    <w:bottom w:val="none" w:sz="0" w:space="0" w:color="auto"/>
                    <w:right w:val="none" w:sz="0" w:space="0" w:color="auto"/>
                  </w:divBdr>
                  <w:divsChild>
                    <w:div w:id="1907958863">
                      <w:marLeft w:val="0"/>
                      <w:marRight w:val="0"/>
                      <w:marTop w:val="0"/>
                      <w:marBottom w:val="0"/>
                      <w:divBdr>
                        <w:top w:val="none" w:sz="0" w:space="0" w:color="auto"/>
                        <w:left w:val="none" w:sz="0" w:space="0" w:color="auto"/>
                        <w:bottom w:val="none" w:sz="0" w:space="0" w:color="auto"/>
                        <w:right w:val="none" w:sz="0" w:space="0" w:color="auto"/>
                      </w:divBdr>
                    </w:div>
                  </w:divsChild>
                </w:div>
                <w:div w:id="361516987">
                  <w:marLeft w:val="0"/>
                  <w:marRight w:val="0"/>
                  <w:marTop w:val="0"/>
                  <w:marBottom w:val="0"/>
                  <w:divBdr>
                    <w:top w:val="none" w:sz="0" w:space="0" w:color="auto"/>
                    <w:left w:val="none" w:sz="0" w:space="0" w:color="auto"/>
                    <w:bottom w:val="none" w:sz="0" w:space="0" w:color="auto"/>
                    <w:right w:val="none" w:sz="0" w:space="0" w:color="auto"/>
                  </w:divBdr>
                  <w:divsChild>
                    <w:div w:id="1418551623">
                      <w:marLeft w:val="0"/>
                      <w:marRight w:val="0"/>
                      <w:marTop w:val="0"/>
                      <w:marBottom w:val="0"/>
                      <w:divBdr>
                        <w:top w:val="none" w:sz="0" w:space="0" w:color="auto"/>
                        <w:left w:val="none" w:sz="0" w:space="0" w:color="auto"/>
                        <w:bottom w:val="none" w:sz="0" w:space="0" w:color="auto"/>
                        <w:right w:val="none" w:sz="0" w:space="0" w:color="auto"/>
                      </w:divBdr>
                    </w:div>
                  </w:divsChild>
                </w:div>
                <w:div w:id="195508799">
                  <w:marLeft w:val="0"/>
                  <w:marRight w:val="0"/>
                  <w:marTop w:val="0"/>
                  <w:marBottom w:val="0"/>
                  <w:divBdr>
                    <w:top w:val="none" w:sz="0" w:space="0" w:color="auto"/>
                    <w:left w:val="none" w:sz="0" w:space="0" w:color="auto"/>
                    <w:bottom w:val="none" w:sz="0" w:space="0" w:color="auto"/>
                    <w:right w:val="none" w:sz="0" w:space="0" w:color="auto"/>
                  </w:divBdr>
                  <w:divsChild>
                    <w:div w:id="1214002236">
                      <w:marLeft w:val="0"/>
                      <w:marRight w:val="0"/>
                      <w:marTop w:val="0"/>
                      <w:marBottom w:val="0"/>
                      <w:divBdr>
                        <w:top w:val="none" w:sz="0" w:space="0" w:color="auto"/>
                        <w:left w:val="none" w:sz="0" w:space="0" w:color="auto"/>
                        <w:bottom w:val="none" w:sz="0" w:space="0" w:color="auto"/>
                        <w:right w:val="none" w:sz="0" w:space="0" w:color="auto"/>
                      </w:divBdr>
                    </w:div>
                  </w:divsChild>
                </w:div>
                <w:div w:id="627706351">
                  <w:marLeft w:val="0"/>
                  <w:marRight w:val="0"/>
                  <w:marTop w:val="0"/>
                  <w:marBottom w:val="0"/>
                  <w:divBdr>
                    <w:top w:val="none" w:sz="0" w:space="0" w:color="auto"/>
                    <w:left w:val="none" w:sz="0" w:space="0" w:color="auto"/>
                    <w:bottom w:val="none" w:sz="0" w:space="0" w:color="auto"/>
                    <w:right w:val="none" w:sz="0" w:space="0" w:color="auto"/>
                  </w:divBdr>
                  <w:divsChild>
                    <w:div w:id="304094311">
                      <w:marLeft w:val="0"/>
                      <w:marRight w:val="0"/>
                      <w:marTop w:val="0"/>
                      <w:marBottom w:val="0"/>
                      <w:divBdr>
                        <w:top w:val="none" w:sz="0" w:space="0" w:color="auto"/>
                        <w:left w:val="none" w:sz="0" w:space="0" w:color="auto"/>
                        <w:bottom w:val="none" w:sz="0" w:space="0" w:color="auto"/>
                        <w:right w:val="none" w:sz="0" w:space="0" w:color="auto"/>
                      </w:divBdr>
                    </w:div>
                  </w:divsChild>
                </w:div>
                <w:div w:id="2042506916">
                  <w:marLeft w:val="0"/>
                  <w:marRight w:val="0"/>
                  <w:marTop w:val="0"/>
                  <w:marBottom w:val="0"/>
                  <w:divBdr>
                    <w:top w:val="none" w:sz="0" w:space="0" w:color="auto"/>
                    <w:left w:val="none" w:sz="0" w:space="0" w:color="auto"/>
                    <w:bottom w:val="none" w:sz="0" w:space="0" w:color="auto"/>
                    <w:right w:val="none" w:sz="0" w:space="0" w:color="auto"/>
                  </w:divBdr>
                  <w:divsChild>
                    <w:div w:id="386730578">
                      <w:marLeft w:val="0"/>
                      <w:marRight w:val="0"/>
                      <w:marTop w:val="0"/>
                      <w:marBottom w:val="0"/>
                      <w:divBdr>
                        <w:top w:val="none" w:sz="0" w:space="0" w:color="auto"/>
                        <w:left w:val="none" w:sz="0" w:space="0" w:color="auto"/>
                        <w:bottom w:val="none" w:sz="0" w:space="0" w:color="auto"/>
                        <w:right w:val="none" w:sz="0" w:space="0" w:color="auto"/>
                      </w:divBdr>
                    </w:div>
                  </w:divsChild>
                </w:div>
                <w:div w:id="262105408">
                  <w:marLeft w:val="0"/>
                  <w:marRight w:val="0"/>
                  <w:marTop w:val="0"/>
                  <w:marBottom w:val="0"/>
                  <w:divBdr>
                    <w:top w:val="none" w:sz="0" w:space="0" w:color="auto"/>
                    <w:left w:val="none" w:sz="0" w:space="0" w:color="auto"/>
                    <w:bottom w:val="none" w:sz="0" w:space="0" w:color="auto"/>
                    <w:right w:val="none" w:sz="0" w:space="0" w:color="auto"/>
                  </w:divBdr>
                  <w:divsChild>
                    <w:div w:id="1646427021">
                      <w:marLeft w:val="0"/>
                      <w:marRight w:val="0"/>
                      <w:marTop w:val="0"/>
                      <w:marBottom w:val="0"/>
                      <w:divBdr>
                        <w:top w:val="none" w:sz="0" w:space="0" w:color="auto"/>
                        <w:left w:val="none" w:sz="0" w:space="0" w:color="auto"/>
                        <w:bottom w:val="none" w:sz="0" w:space="0" w:color="auto"/>
                        <w:right w:val="none" w:sz="0" w:space="0" w:color="auto"/>
                      </w:divBdr>
                    </w:div>
                  </w:divsChild>
                </w:div>
                <w:div w:id="1922913134">
                  <w:marLeft w:val="0"/>
                  <w:marRight w:val="0"/>
                  <w:marTop w:val="0"/>
                  <w:marBottom w:val="0"/>
                  <w:divBdr>
                    <w:top w:val="none" w:sz="0" w:space="0" w:color="auto"/>
                    <w:left w:val="none" w:sz="0" w:space="0" w:color="auto"/>
                    <w:bottom w:val="none" w:sz="0" w:space="0" w:color="auto"/>
                    <w:right w:val="none" w:sz="0" w:space="0" w:color="auto"/>
                  </w:divBdr>
                  <w:divsChild>
                    <w:div w:id="1556114522">
                      <w:marLeft w:val="0"/>
                      <w:marRight w:val="0"/>
                      <w:marTop w:val="0"/>
                      <w:marBottom w:val="0"/>
                      <w:divBdr>
                        <w:top w:val="none" w:sz="0" w:space="0" w:color="auto"/>
                        <w:left w:val="none" w:sz="0" w:space="0" w:color="auto"/>
                        <w:bottom w:val="none" w:sz="0" w:space="0" w:color="auto"/>
                        <w:right w:val="none" w:sz="0" w:space="0" w:color="auto"/>
                      </w:divBdr>
                    </w:div>
                  </w:divsChild>
                </w:div>
                <w:div w:id="1738091211">
                  <w:marLeft w:val="0"/>
                  <w:marRight w:val="0"/>
                  <w:marTop w:val="0"/>
                  <w:marBottom w:val="0"/>
                  <w:divBdr>
                    <w:top w:val="none" w:sz="0" w:space="0" w:color="auto"/>
                    <w:left w:val="none" w:sz="0" w:space="0" w:color="auto"/>
                    <w:bottom w:val="none" w:sz="0" w:space="0" w:color="auto"/>
                    <w:right w:val="none" w:sz="0" w:space="0" w:color="auto"/>
                  </w:divBdr>
                  <w:divsChild>
                    <w:div w:id="856113890">
                      <w:marLeft w:val="0"/>
                      <w:marRight w:val="0"/>
                      <w:marTop w:val="0"/>
                      <w:marBottom w:val="0"/>
                      <w:divBdr>
                        <w:top w:val="none" w:sz="0" w:space="0" w:color="auto"/>
                        <w:left w:val="none" w:sz="0" w:space="0" w:color="auto"/>
                        <w:bottom w:val="none" w:sz="0" w:space="0" w:color="auto"/>
                        <w:right w:val="none" w:sz="0" w:space="0" w:color="auto"/>
                      </w:divBdr>
                    </w:div>
                  </w:divsChild>
                </w:div>
                <w:div w:id="563565865">
                  <w:marLeft w:val="0"/>
                  <w:marRight w:val="0"/>
                  <w:marTop w:val="0"/>
                  <w:marBottom w:val="0"/>
                  <w:divBdr>
                    <w:top w:val="none" w:sz="0" w:space="0" w:color="auto"/>
                    <w:left w:val="none" w:sz="0" w:space="0" w:color="auto"/>
                    <w:bottom w:val="none" w:sz="0" w:space="0" w:color="auto"/>
                    <w:right w:val="none" w:sz="0" w:space="0" w:color="auto"/>
                  </w:divBdr>
                  <w:divsChild>
                    <w:div w:id="1141073294">
                      <w:marLeft w:val="0"/>
                      <w:marRight w:val="0"/>
                      <w:marTop w:val="0"/>
                      <w:marBottom w:val="0"/>
                      <w:divBdr>
                        <w:top w:val="none" w:sz="0" w:space="0" w:color="auto"/>
                        <w:left w:val="none" w:sz="0" w:space="0" w:color="auto"/>
                        <w:bottom w:val="none" w:sz="0" w:space="0" w:color="auto"/>
                        <w:right w:val="none" w:sz="0" w:space="0" w:color="auto"/>
                      </w:divBdr>
                    </w:div>
                  </w:divsChild>
                </w:div>
                <w:div w:id="661858251">
                  <w:marLeft w:val="0"/>
                  <w:marRight w:val="0"/>
                  <w:marTop w:val="0"/>
                  <w:marBottom w:val="0"/>
                  <w:divBdr>
                    <w:top w:val="none" w:sz="0" w:space="0" w:color="auto"/>
                    <w:left w:val="none" w:sz="0" w:space="0" w:color="auto"/>
                    <w:bottom w:val="none" w:sz="0" w:space="0" w:color="auto"/>
                    <w:right w:val="none" w:sz="0" w:space="0" w:color="auto"/>
                  </w:divBdr>
                  <w:divsChild>
                    <w:div w:id="447437091">
                      <w:marLeft w:val="0"/>
                      <w:marRight w:val="0"/>
                      <w:marTop w:val="0"/>
                      <w:marBottom w:val="0"/>
                      <w:divBdr>
                        <w:top w:val="none" w:sz="0" w:space="0" w:color="auto"/>
                        <w:left w:val="none" w:sz="0" w:space="0" w:color="auto"/>
                        <w:bottom w:val="none" w:sz="0" w:space="0" w:color="auto"/>
                        <w:right w:val="none" w:sz="0" w:space="0" w:color="auto"/>
                      </w:divBdr>
                    </w:div>
                  </w:divsChild>
                </w:div>
                <w:div w:id="1308166826">
                  <w:marLeft w:val="0"/>
                  <w:marRight w:val="0"/>
                  <w:marTop w:val="0"/>
                  <w:marBottom w:val="0"/>
                  <w:divBdr>
                    <w:top w:val="none" w:sz="0" w:space="0" w:color="auto"/>
                    <w:left w:val="none" w:sz="0" w:space="0" w:color="auto"/>
                    <w:bottom w:val="none" w:sz="0" w:space="0" w:color="auto"/>
                    <w:right w:val="none" w:sz="0" w:space="0" w:color="auto"/>
                  </w:divBdr>
                  <w:divsChild>
                    <w:div w:id="799418049">
                      <w:marLeft w:val="0"/>
                      <w:marRight w:val="0"/>
                      <w:marTop w:val="0"/>
                      <w:marBottom w:val="0"/>
                      <w:divBdr>
                        <w:top w:val="none" w:sz="0" w:space="0" w:color="auto"/>
                        <w:left w:val="none" w:sz="0" w:space="0" w:color="auto"/>
                        <w:bottom w:val="none" w:sz="0" w:space="0" w:color="auto"/>
                        <w:right w:val="none" w:sz="0" w:space="0" w:color="auto"/>
                      </w:divBdr>
                    </w:div>
                  </w:divsChild>
                </w:div>
                <w:div w:id="1729642258">
                  <w:marLeft w:val="0"/>
                  <w:marRight w:val="0"/>
                  <w:marTop w:val="0"/>
                  <w:marBottom w:val="0"/>
                  <w:divBdr>
                    <w:top w:val="none" w:sz="0" w:space="0" w:color="auto"/>
                    <w:left w:val="none" w:sz="0" w:space="0" w:color="auto"/>
                    <w:bottom w:val="none" w:sz="0" w:space="0" w:color="auto"/>
                    <w:right w:val="none" w:sz="0" w:space="0" w:color="auto"/>
                  </w:divBdr>
                  <w:divsChild>
                    <w:div w:id="407000896">
                      <w:marLeft w:val="0"/>
                      <w:marRight w:val="0"/>
                      <w:marTop w:val="0"/>
                      <w:marBottom w:val="0"/>
                      <w:divBdr>
                        <w:top w:val="none" w:sz="0" w:space="0" w:color="auto"/>
                        <w:left w:val="none" w:sz="0" w:space="0" w:color="auto"/>
                        <w:bottom w:val="none" w:sz="0" w:space="0" w:color="auto"/>
                        <w:right w:val="none" w:sz="0" w:space="0" w:color="auto"/>
                      </w:divBdr>
                    </w:div>
                  </w:divsChild>
                </w:div>
                <w:div w:id="2107193303">
                  <w:marLeft w:val="0"/>
                  <w:marRight w:val="0"/>
                  <w:marTop w:val="0"/>
                  <w:marBottom w:val="0"/>
                  <w:divBdr>
                    <w:top w:val="none" w:sz="0" w:space="0" w:color="auto"/>
                    <w:left w:val="none" w:sz="0" w:space="0" w:color="auto"/>
                    <w:bottom w:val="none" w:sz="0" w:space="0" w:color="auto"/>
                    <w:right w:val="none" w:sz="0" w:space="0" w:color="auto"/>
                  </w:divBdr>
                  <w:divsChild>
                    <w:div w:id="598027073">
                      <w:marLeft w:val="0"/>
                      <w:marRight w:val="0"/>
                      <w:marTop w:val="0"/>
                      <w:marBottom w:val="0"/>
                      <w:divBdr>
                        <w:top w:val="none" w:sz="0" w:space="0" w:color="auto"/>
                        <w:left w:val="none" w:sz="0" w:space="0" w:color="auto"/>
                        <w:bottom w:val="none" w:sz="0" w:space="0" w:color="auto"/>
                        <w:right w:val="none" w:sz="0" w:space="0" w:color="auto"/>
                      </w:divBdr>
                    </w:div>
                  </w:divsChild>
                </w:div>
                <w:div w:id="1839153537">
                  <w:marLeft w:val="0"/>
                  <w:marRight w:val="0"/>
                  <w:marTop w:val="0"/>
                  <w:marBottom w:val="0"/>
                  <w:divBdr>
                    <w:top w:val="none" w:sz="0" w:space="0" w:color="auto"/>
                    <w:left w:val="none" w:sz="0" w:space="0" w:color="auto"/>
                    <w:bottom w:val="none" w:sz="0" w:space="0" w:color="auto"/>
                    <w:right w:val="none" w:sz="0" w:space="0" w:color="auto"/>
                  </w:divBdr>
                  <w:divsChild>
                    <w:div w:id="1579747978">
                      <w:marLeft w:val="0"/>
                      <w:marRight w:val="0"/>
                      <w:marTop w:val="0"/>
                      <w:marBottom w:val="0"/>
                      <w:divBdr>
                        <w:top w:val="none" w:sz="0" w:space="0" w:color="auto"/>
                        <w:left w:val="none" w:sz="0" w:space="0" w:color="auto"/>
                        <w:bottom w:val="none" w:sz="0" w:space="0" w:color="auto"/>
                        <w:right w:val="none" w:sz="0" w:space="0" w:color="auto"/>
                      </w:divBdr>
                    </w:div>
                  </w:divsChild>
                </w:div>
                <w:div w:id="572085130">
                  <w:marLeft w:val="0"/>
                  <w:marRight w:val="0"/>
                  <w:marTop w:val="0"/>
                  <w:marBottom w:val="0"/>
                  <w:divBdr>
                    <w:top w:val="none" w:sz="0" w:space="0" w:color="auto"/>
                    <w:left w:val="none" w:sz="0" w:space="0" w:color="auto"/>
                    <w:bottom w:val="none" w:sz="0" w:space="0" w:color="auto"/>
                    <w:right w:val="none" w:sz="0" w:space="0" w:color="auto"/>
                  </w:divBdr>
                  <w:divsChild>
                    <w:div w:id="375086147">
                      <w:marLeft w:val="0"/>
                      <w:marRight w:val="0"/>
                      <w:marTop w:val="0"/>
                      <w:marBottom w:val="0"/>
                      <w:divBdr>
                        <w:top w:val="none" w:sz="0" w:space="0" w:color="auto"/>
                        <w:left w:val="none" w:sz="0" w:space="0" w:color="auto"/>
                        <w:bottom w:val="none" w:sz="0" w:space="0" w:color="auto"/>
                        <w:right w:val="none" w:sz="0" w:space="0" w:color="auto"/>
                      </w:divBdr>
                    </w:div>
                  </w:divsChild>
                </w:div>
                <w:div w:id="1150681194">
                  <w:marLeft w:val="0"/>
                  <w:marRight w:val="0"/>
                  <w:marTop w:val="0"/>
                  <w:marBottom w:val="0"/>
                  <w:divBdr>
                    <w:top w:val="none" w:sz="0" w:space="0" w:color="auto"/>
                    <w:left w:val="none" w:sz="0" w:space="0" w:color="auto"/>
                    <w:bottom w:val="none" w:sz="0" w:space="0" w:color="auto"/>
                    <w:right w:val="none" w:sz="0" w:space="0" w:color="auto"/>
                  </w:divBdr>
                  <w:divsChild>
                    <w:div w:id="1797062948">
                      <w:marLeft w:val="0"/>
                      <w:marRight w:val="0"/>
                      <w:marTop w:val="0"/>
                      <w:marBottom w:val="0"/>
                      <w:divBdr>
                        <w:top w:val="none" w:sz="0" w:space="0" w:color="auto"/>
                        <w:left w:val="none" w:sz="0" w:space="0" w:color="auto"/>
                        <w:bottom w:val="none" w:sz="0" w:space="0" w:color="auto"/>
                        <w:right w:val="none" w:sz="0" w:space="0" w:color="auto"/>
                      </w:divBdr>
                    </w:div>
                  </w:divsChild>
                </w:div>
                <w:div w:id="826557478">
                  <w:marLeft w:val="0"/>
                  <w:marRight w:val="0"/>
                  <w:marTop w:val="0"/>
                  <w:marBottom w:val="0"/>
                  <w:divBdr>
                    <w:top w:val="none" w:sz="0" w:space="0" w:color="auto"/>
                    <w:left w:val="none" w:sz="0" w:space="0" w:color="auto"/>
                    <w:bottom w:val="none" w:sz="0" w:space="0" w:color="auto"/>
                    <w:right w:val="none" w:sz="0" w:space="0" w:color="auto"/>
                  </w:divBdr>
                  <w:divsChild>
                    <w:div w:id="1831553701">
                      <w:marLeft w:val="0"/>
                      <w:marRight w:val="0"/>
                      <w:marTop w:val="0"/>
                      <w:marBottom w:val="0"/>
                      <w:divBdr>
                        <w:top w:val="none" w:sz="0" w:space="0" w:color="auto"/>
                        <w:left w:val="none" w:sz="0" w:space="0" w:color="auto"/>
                        <w:bottom w:val="none" w:sz="0" w:space="0" w:color="auto"/>
                        <w:right w:val="none" w:sz="0" w:space="0" w:color="auto"/>
                      </w:divBdr>
                    </w:div>
                  </w:divsChild>
                </w:div>
                <w:div w:id="1319653116">
                  <w:marLeft w:val="0"/>
                  <w:marRight w:val="0"/>
                  <w:marTop w:val="0"/>
                  <w:marBottom w:val="0"/>
                  <w:divBdr>
                    <w:top w:val="none" w:sz="0" w:space="0" w:color="auto"/>
                    <w:left w:val="none" w:sz="0" w:space="0" w:color="auto"/>
                    <w:bottom w:val="none" w:sz="0" w:space="0" w:color="auto"/>
                    <w:right w:val="none" w:sz="0" w:space="0" w:color="auto"/>
                  </w:divBdr>
                  <w:divsChild>
                    <w:div w:id="155659069">
                      <w:marLeft w:val="0"/>
                      <w:marRight w:val="0"/>
                      <w:marTop w:val="0"/>
                      <w:marBottom w:val="0"/>
                      <w:divBdr>
                        <w:top w:val="none" w:sz="0" w:space="0" w:color="auto"/>
                        <w:left w:val="none" w:sz="0" w:space="0" w:color="auto"/>
                        <w:bottom w:val="none" w:sz="0" w:space="0" w:color="auto"/>
                        <w:right w:val="none" w:sz="0" w:space="0" w:color="auto"/>
                      </w:divBdr>
                    </w:div>
                  </w:divsChild>
                </w:div>
                <w:div w:id="1378504384">
                  <w:marLeft w:val="0"/>
                  <w:marRight w:val="0"/>
                  <w:marTop w:val="0"/>
                  <w:marBottom w:val="0"/>
                  <w:divBdr>
                    <w:top w:val="none" w:sz="0" w:space="0" w:color="auto"/>
                    <w:left w:val="none" w:sz="0" w:space="0" w:color="auto"/>
                    <w:bottom w:val="none" w:sz="0" w:space="0" w:color="auto"/>
                    <w:right w:val="none" w:sz="0" w:space="0" w:color="auto"/>
                  </w:divBdr>
                  <w:divsChild>
                    <w:div w:id="931357351">
                      <w:marLeft w:val="0"/>
                      <w:marRight w:val="0"/>
                      <w:marTop w:val="0"/>
                      <w:marBottom w:val="0"/>
                      <w:divBdr>
                        <w:top w:val="none" w:sz="0" w:space="0" w:color="auto"/>
                        <w:left w:val="none" w:sz="0" w:space="0" w:color="auto"/>
                        <w:bottom w:val="none" w:sz="0" w:space="0" w:color="auto"/>
                        <w:right w:val="none" w:sz="0" w:space="0" w:color="auto"/>
                      </w:divBdr>
                    </w:div>
                  </w:divsChild>
                </w:div>
                <w:div w:id="824273401">
                  <w:marLeft w:val="0"/>
                  <w:marRight w:val="0"/>
                  <w:marTop w:val="0"/>
                  <w:marBottom w:val="0"/>
                  <w:divBdr>
                    <w:top w:val="none" w:sz="0" w:space="0" w:color="auto"/>
                    <w:left w:val="none" w:sz="0" w:space="0" w:color="auto"/>
                    <w:bottom w:val="none" w:sz="0" w:space="0" w:color="auto"/>
                    <w:right w:val="none" w:sz="0" w:space="0" w:color="auto"/>
                  </w:divBdr>
                  <w:divsChild>
                    <w:div w:id="870609108">
                      <w:marLeft w:val="0"/>
                      <w:marRight w:val="0"/>
                      <w:marTop w:val="0"/>
                      <w:marBottom w:val="0"/>
                      <w:divBdr>
                        <w:top w:val="none" w:sz="0" w:space="0" w:color="auto"/>
                        <w:left w:val="none" w:sz="0" w:space="0" w:color="auto"/>
                        <w:bottom w:val="none" w:sz="0" w:space="0" w:color="auto"/>
                        <w:right w:val="none" w:sz="0" w:space="0" w:color="auto"/>
                      </w:divBdr>
                    </w:div>
                  </w:divsChild>
                </w:div>
                <w:div w:id="1873885576">
                  <w:marLeft w:val="0"/>
                  <w:marRight w:val="0"/>
                  <w:marTop w:val="0"/>
                  <w:marBottom w:val="0"/>
                  <w:divBdr>
                    <w:top w:val="none" w:sz="0" w:space="0" w:color="auto"/>
                    <w:left w:val="none" w:sz="0" w:space="0" w:color="auto"/>
                    <w:bottom w:val="none" w:sz="0" w:space="0" w:color="auto"/>
                    <w:right w:val="none" w:sz="0" w:space="0" w:color="auto"/>
                  </w:divBdr>
                  <w:divsChild>
                    <w:div w:id="805857413">
                      <w:marLeft w:val="0"/>
                      <w:marRight w:val="0"/>
                      <w:marTop w:val="0"/>
                      <w:marBottom w:val="0"/>
                      <w:divBdr>
                        <w:top w:val="none" w:sz="0" w:space="0" w:color="auto"/>
                        <w:left w:val="none" w:sz="0" w:space="0" w:color="auto"/>
                        <w:bottom w:val="none" w:sz="0" w:space="0" w:color="auto"/>
                        <w:right w:val="none" w:sz="0" w:space="0" w:color="auto"/>
                      </w:divBdr>
                    </w:div>
                  </w:divsChild>
                </w:div>
                <w:div w:id="1040283403">
                  <w:marLeft w:val="0"/>
                  <w:marRight w:val="0"/>
                  <w:marTop w:val="0"/>
                  <w:marBottom w:val="0"/>
                  <w:divBdr>
                    <w:top w:val="none" w:sz="0" w:space="0" w:color="auto"/>
                    <w:left w:val="none" w:sz="0" w:space="0" w:color="auto"/>
                    <w:bottom w:val="none" w:sz="0" w:space="0" w:color="auto"/>
                    <w:right w:val="none" w:sz="0" w:space="0" w:color="auto"/>
                  </w:divBdr>
                  <w:divsChild>
                    <w:div w:id="973751219">
                      <w:marLeft w:val="0"/>
                      <w:marRight w:val="0"/>
                      <w:marTop w:val="0"/>
                      <w:marBottom w:val="0"/>
                      <w:divBdr>
                        <w:top w:val="none" w:sz="0" w:space="0" w:color="auto"/>
                        <w:left w:val="none" w:sz="0" w:space="0" w:color="auto"/>
                        <w:bottom w:val="none" w:sz="0" w:space="0" w:color="auto"/>
                        <w:right w:val="none" w:sz="0" w:space="0" w:color="auto"/>
                      </w:divBdr>
                    </w:div>
                  </w:divsChild>
                </w:div>
                <w:div w:id="528568783">
                  <w:marLeft w:val="0"/>
                  <w:marRight w:val="0"/>
                  <w:marTop w:val="0"/>
                  <w:marBottom w:val="0"/>
                  <w:divBdr>
                    <w:top w:val="none" w:sz="0" w:space="0" w:color="auto"/>
                    <w:left w:val="none" w:sz="0" w:space="0" w:color="auto"/>
                    <w:bottom w:val="none" w:sz="0" w:space="0" w:color="auto"/>
                    <w:right w:val="none" w:sz="0" w:space="0" w:color="auto"/>
                  </w:divBdr>
                  <w:divsChild>
                    <w:div w:id="92944115">
                      <w:marLeft w:val="0"/>
                      <w:marRight w:val="0"/>
                      <w:marTop w:val="0"/>
                      <w:marBottom w:val="0"/>
                      <w:divBdr>
                        <w:top w:val="none" w:sz="0" w:space="0" w:color="auto"/>
                        <w:left w:val="none" w:sz="0" w:space="0" w:color="auto"/>
                        <w:bottom w:val="none" w:sz="0" w:space="0" w:color="auto"/>
                        <w:right w:val="none" w:sz="0" w:space="0" w:color="auto"/>
                      </w:divBdr>
                    </w:div>
                  </w:divsChild>
                </w:div>
                <w:div w:id="1695492727">
                  <w:marLeft w:val="0"/>
                  <w:marRight w:val="0"/>
                  <w:marTop w:val="0"/>
                  <w:marBottom w:val="0"/>
                  <w:divBdr>
                    <w:top w:val="none" w:sz="0" w:space="0" w:color="auto"/>
                    <w:left w:val="none" w:sz="0" w:space="0" w:color="auto"/>
                    <w:bottom w:val="none" w:sz="0" w:space="0" w:color="auto"/>
                    <w:right w:val="none" w:sz="0" w:space="0" w:color="auto"/>
                  </w:divBdr>
                  <w:divsChild>
                    <w:div w:id="124012531">
                      <w:marLeft w:val="0"/>
                      <w:marRight w:val="0"/>
                      <w:marTop w:val="0"/>
                      <w:marBottom w:val="0"/>
                      <w:divBdr>
                        <w:top w:val="none" w:sz="0" w:space="0" w:color="auto"/>
                        <w:left w:val="none" w:sz="0" w:space="0" w:color="auto"/>
                        <w:bottom w:val="none" w:sz="0" w:space="0" w:color="auto"/>
                        <w:right w:val="none" w:sz="0" w:space="0" w:color="auto"/>
                      </w:divBdr>
                    </w:div>
                  </w:divsChild>
                </w:div>
                <w:div w:id="1224372811">
                  <w:marLeft w:val="0"/>
                  <w:marRight w:val="0"/>
                  <w:marTop w:val="0"/>
                  <w:marBottom w:val="0"/>
                  <w:divBdr>
                    <w:top w:val="none" w:sz="0" w:space="0" w:color="auto"/>
                    <w:left w:val="none" w:sz="0" w:space="0" w:color="auto"/>
                    <w:bottom w:val="none" w:sz="0" w:space="0" w:color="auto"/>
                    <w:right w:val="none" w:sz="0" w:space="0" w:color="auto"/>
                  </w:divBdr>
                  <w:divsChild>
                    <w:div w:id="674723860">
                      <w:marLeft w:val="0"/>
                      <w:marRight w:val="0"/>
                      <w:marTop w:val="0"/>
                      <w:marBottom w:val="0"/>
                      <w:divBdr>
                        <w:top w:val="none" w:sz="0" w:space="0" w:color="auto"/>
                        <w:left w:val="none" w:sz="0" w:space="0" w:color="auto"/>
                        <w:bottom w:val="none" w:sz="0" w:space="0" w:color="auto"/>
                        <w:right w:val="none" w:sz="0" w:space="0" w:color="auto"/>
                      </w:divBdr>
                    </w:div>
                  </w:divsChild>
                </w:div>
                <w:div w:id="2009795098">
                  <w:marLeft w:val="0"/>
                  <w:marRight w:val="0"/>
                  <w:marTop w:val="0"/>
                  <w:marBottom w:val="0"/>
                  <w:divBdr>
                    <w:top w:val="none" w:sz="0" w:space="0" w:color="auto"/>
                    <w:left w:val="none" w:sz="0" w:space="0" w:color="auto"/>
                    <w:bottom w:val="none" w:sz="0" w:space="0" w:color="auto"/>
                    <w:right w:val="none" w:sz="0" w:space="0" w:color="auto"/>
                  </w:divBdr>
                  <w:divsChild>
                    <w:div w:id="1402144067">
                      <w:marLeft w:val="0"/>
                      <w:marRight w:val="0"/>
                      <w:marTop w:val="0"/>
                      <w:marBottom w:val="0"/>
                      <w:divBdr>
                        <w:top w:val="none" w:sz="0" w:space="0" w:color="auto"/>
                        <w:left w:val="none" w:sz="0" w:space="0" w:color="auto"/>
                        <w:bottom w:val="none" w:sz="0" w:space="0" w:color="auto"/>
                        <w:right w:val="none" w:sz="0" w:space="0" w:color="auto"/>
                      </w:divBdr>
                    </w:div>
                    <w:div w:id="1645353458">
                      <w:marLeft w:val="0"/>
                      <w:marRight w:val="0"/>
                      <w:marTop w:val="0"/>
                      <w:marBottom w:val="0"/>
                      <w:divBdr>
                        <w:top w:val="none" w:sz="0" w:space="0" w:color="auto"/>
                        <w:left w:val="none" w:sz="0" w:space="0" w:color="auto"/>
                        <w:bottom w:val="none" w:sz="0" w:space="0" w:color="auto"/>
                        <w:right w:val="none" w:sz="0" w:space="0" w:color="auto"/>
                      </w:divBdr>
                    </w:div>
                  </w:divsChild>
                </w:div>
                <w:div w:id="1173184755">
                  <w:marLeft w:val="0"/>
                  <w:marRight w:val="0"/>
                  <w:marTop w:val="0"/>
                  <w:marBottom w:val="0"/>
                  <w:divBdr>
                    <w:top w:val="none" w:sz="0" w:space="0" w:color="auto"/>
                    <w:left w:val="none" w:sz="0" w:space="0" w:color="auto"/>
                    <w:bottom w:val="none" w:sz="0" w:space="0" w:color="auto"/>
                    <w:right w:val="none" w:sz="0" w:space="0" w:color="auto"/>
                  </w:divBdr>
                  <w:divsChild>
                    <w:div w:id="423887247">
                      <w:marLeft w:val="0"/>
                      <w:marRight w:val="0"/>
                      <w:marTop w:val="0"/>
                      <w:marBottom w:val="0"/>
                      <w:divBdr>
                        <w:top w:val="none" w:sz="0" w:space="0" w:color="auto"/>
                        <w:left w:val="none" w:sz="0" w:space="0" w:color="auto"/>
                        <w:bottom w:val="none" w:sz="0" w:space="0" w:color="auto"/>
                        <w:right w:val="none" w:sz="0" w:space="0" w:color="auto"/>
                      </w:divBdr>
                    </w:div>
                  </w:divsChild>
                </w:div>
                <w:div w:id="1844855265">
                  <w:marLeft w:val="0"/>
                  <w:marRight w:val="0"/>
                  <w:marTop w:val="0"/>
                  <w:marBottom w:val="0"/>
                  <w:divBdr>
                    <w:top w:val="none" w:sz="0" w:space="0" w:color="auto"/>
                    <w:left w:val="none" w:sz="0" w:space="0" w:color="auto"/>
                    <w:bottom w:val="none" w:sz="0" w:space="0" w:color="auto"/>
                    <w:right w:val="none" w:sz="0" w:space="0" w:color="auto"/>
                  </w:divBdr>
                  <w:divsChild>
                    <w:div w:id="1580822999">
                      <w:marLeft w:val="0"/>
                      <w:marRight w:val="0"/>
                      <w:marTop w:val="0"/>
                      <w:marBottom w:val="0"/>
                      <w:divBdr>
                        <w:top w:val="none" w:sz="0" w:space="0" w:color="auto"/>
                        <w:left w:val="none" w:sz="0" w:space="0" w:color="auto"/>
                        <w:bottom w:val="none" w:sz="0" w:space="0" w:color="auto"/>
                        <w:right w:val="none" w:sz="0" w:space="0" w:color="auto"/>
                      </w:divBdr>
                    </w:div>
                  </w:divsChild>
                </w:div>
                <w:div w:id="633945200">
                  <w:marLeft w:val="0"/>
                  <w:marRight w:val="0"/>
                  <w:marTop w:val="0"/>
                  <w:marBottom w:val="0"/>
                  <w:divBdr>
                    <w:top w:val="none" w:sz="0" w:space="0" w:color="auto"/>
                    <w:left w:val="none" w:sz="0" w:space="0" w:color="auto"/>
                    <w:bottom w:val="none" w:sz="0" w:space="0" w:color="auto"/>
                    <w:right w:val="none" w:sz="0" w:space="0" w:color="auto"/>
                  </w:divBdr>
                  <w:divsChild>
                    <w:div w:id="2126850409">
                      <w:marLeft w:val="0"/>
                      <w:marRight w:val="0"/>
                      <w:marTop w:val="0"/>
                      <w:marBottom w:val="0"/>
                      <w:divBdr>
                        <w:top w:val="none" w:sz="0" w:space="0" w:color="auto"/>
                        <w:left w:val="none" w:sz="0" w:space="0" w:color="auto"/>
                        <w:bottom w:val="none" w:sz="0" w:space="0" w:color="auto"/>
                        <w:right w:val="none" w:sz="0" w:space="0" w:color="auto"/>
                      </w:divBdr>
                    </w:div>
                  </w:divsChild>
                </w:div>
                <w:div w:id="1610697013">
                  <w:marLeft w:val="0"/>
                  <w:marRight w:val="0"/>
                  <w:marTop w:val="0"/>
                  <w:marBottom w:val="0"/>
                  <w:divBdr>
                    <w:top w:val="none" w:sz="0" w:space="0" w:color="auto"/>
                    <w:left w:val="none" w:sz="0" w:space="0" w:color="auto"/>
                    <w:bottom w:val="none" w:sz="0" w:space="0" w:color="auto"/>
                    <w:right w:val="none" w:sz="0" w:space="0" w:color="auto"/>
                  </w:divBdr>
                  <w:divsChild>
                    <w:div w:id="1036781871">
                      <w:marLeft w:val="0"/>
                      <w:marRight w:val="0"/>
                      <w:marTop w:val="0"/>
                      <w:marBottom w:val="0"/>
                      <w:divBdr>
                        <w:top w:val="none" w:sz="0" w:space="0" w:color="auto"/>
                        <w:left w:val="none" w:sz="0" w:space="0" w:color="auto"/>
                        <w:bottom w:val="none" w:sz="0" w:space="0" w:color="auto"/>
                        <w:right w:val="none" w:sz="0" w:space="0" w:color="auto"/>
                      </w:divBdr>
                    </w:div>
                  </w:divsChild>
                </w:div>
                <w:div w:id="334263200">
                  <w:marLeft w:val="0"/>
                  <w:marRight w:val="0"/>
                  <w:marTop w:val="0"/>
                  <w:marBottom w:val="0"/>
                  <w:divBdr>
                    <w:top w:val="none" w:sz="0" w:space="0" w:color="auto"/>
                    <w:left w:val="none" w:sz="0" w:space="0" w:color="auto"/>
                    <w:bottom w:val="none" w:sz="0" w:space="0" w:color="auto"/>
                    <w:right w:val="none" w:sz="0" w:space="0" w:color="auto"/>
                  </w:divBdr>
                  <w:divsChild>
                    <w:div w:id="117342004">
                      <w:marLeft w:val="0"/>
                      <w:marRight w:val="0"/>
                      <w:marTop w:val="0"/>
                      <w:marBottom w:val="0"/>
                      <w:divBdr>
                        <w:top w:val="none" w:sz="0" w:space="0" w:color="auto"/>
                        <w:left w:val="none" w:sz="0" w:space="0" w:color="auto"/>
                        <w:bottom w:val="none" w:sz="0" w:space="0" w:color="auto"/>
                        <w:right w:val="none" w:sz="0" w:space="0" w:color="auto"/>
                      </w:divBdr>
                    </w:div>
                  </w:divsChild>
                </w:div>
                <w:div w:id="164905971">
                  <w:marLeft w:val="0"/>
                  <w:marRight w:val="0"/>
                  <w:marTop w:val="0"/>
                  <w:marBottom w:val="0"/>
                  <w:divBdr>
                    <w:top w:val="none" w:sz="0" w:space="0" w:color="auto"/>
                    <w:left w:val="none" w:sz="0" w:space="0" w:color="auto"/>
                    <w:bottom w:val="none" w:sz="0" w:space="0" w:color="auto"/>
                    <w:right w:val="none" w:sz="0" w:space="0" w:color="auto"/>
                  </w:divBdr>
                  <w:divsChild>
                    <w:div w:id="1834491379">
                      <w:marLeft w:val="0"/>
                      <w:marRight w:val="0"/>
                      <w:marTop w:val="0"/>
                      <w:marBottom w:val="0"/>
                      <w:divBdr>
                        <w:top w:val="none" w:sz="0" w:space="0" w:color="auto"/>
                        <w:left w:val="none" w:sz="0" w:space="0" w:color="auto"/>
                        <w:bottom w:val="none" w:sz="0" w:space="0" w:color="auto"/>
                        <w:right w:val="none" w:sz="0" w:space="0" w:color="auto"/>
                      </w:divBdr>
                    </w:div>
                  </w:divsChild>
                </w:div>
                <w:div w:id="1459758178">
                  <w:marLeft w:val="0"/>
                  <w:marRight w:val="0"/>
                  <w:marTop w:val="0"/>
                  <w:marBottom w:val="0"/>
                  <w:divBdr>
                    <w:top w:val="none" w:sz="0" w:space="0" w:color="auto"/>
                    <w:left w:val="none" w:sz="0" w:space="0" w:color="auto"/>
                    <w:bottom w:val="none" w:sz="0" w:space="0" w:color="auto"/>
                    <w:right w:val="none" w:sz="0" w:space="0" w:color="auto"/>
                  </w:divBdr>
                  <w:divsChild>
                    <w:div w:id="1272280525">
                      <w:marLeft w:val="0"/>
                      <w:marRight w:val="0"/>
                      <w:marTop w:val="0"/>
                      <w:marBottom w:val="0"/>
                      <w:divBdr>
                        <w:top w:val="none" w:sz="0" w:space="0" w:color="auto"/>
                        <w:left w:val="none" w:sz="0" w:space="0" w:color="auto"/>
                        <w:bottom w:val="none" w:sz="0" w:space="0" w:color="auto"/>
                        <w:right w:val="none" w:sz="0" w:space="0" w:color="auto"/>
                      </w:divBdr>
                    </w:div>
                  </w:divsChild>
                </w:div>
                <w:div w:id="635180101">
                  <w:marLeft w:val="0"/>
                  <w:marRight w:val="0"/>
                  <w:marTop w:val="0"/>
                  <w:marBottom w:val="0"/>
                  <w:divBdr>
                    <w:top w:val="none" w:sz="0" w:space="0" w:color="auto"/>
                    <w:left w:val="none" w:sz="0" w:space="0" w:color="auto"/>
                    <w:bottom w:val="none" w:sz="0" w:space="0" w:color="auto"/>
                    <w:right w:val="none" w:sz="0" w:space="0" w:color="auto"/>
                  </w:divBdr>
                  <w:divsChild>
                    <w:div w:id="1503158673">
                      <w:marLeft w:val="0"/>
                      <w:marRight w:val="0"/>
                      <w:marTop w:val="0"/>
                      <w:marBottom w:val="0"/>
                      <w:divBdr>
                        <w:top w:val="none" w:sz="0" w:space="0" w:color="auto"/>
                        <w:left w:val="none" w:sz="0" w:space="0" w:color="auto"/>
                        <w:bottom w:val="none" w:sz="0" w:space="0" w:color="auto"/>
                        <w:right w:val="none" w:sz="0" w:space="0" w:color="auto"/>
                      </w:divBdr>
                    </w:div>
                  </w:divsChild>
                </w:div>
                <w:div w:id="1522667992">
                  <w:marLeft w:val="0"/>
                  <w:marRight w:val="0"/>
                  <w:marTop w:val="0"/>
                  <w:marBottom w:val="0"/>
                  <w:divBdr>
                    <w:top w:val="none" w:sz="0" w:space="0" w:color="auto"/>
                    <w:left w:val="none" w:sz="0" w:space="0" w:color="auto"/>
                    <w:bottom w:val="none" w:sz="0" w:space="0" w:color="auto"/>
                    <w:right w:val="none" w:sz="0" w:space="0" w:color="auto"/>
                  </w:divBdr>
                  <w:divsChild>
                    <w:div w:id="476530298">
                      <w:marLeft w:val="0"/>
                      <w:marRight w:val="0"/>
                      <w:marTop w:val="0"/>
                      <w:marBottom w:val="0"/>
                      <w:divBdr>
                        <w:top w:val="none" w:sz="0" w:space="0" w:color="auto"/>
                        <w:left w:val="none" w:sz="0" w:space="0" w:color="auto"/>
                        <w:bottom w:val="none" w:sz="0" w:space="0" w:color="auto"/>
                        <w:right w:val="none" w:sz="0" w:space="0" w:color="auto"/>
                      </w:divBdr>
                    </w:div>
                  </w:divsChild>
                </w:div>
                <w:div w:id="1264728188">
                  <w:marLeft w:val="0"/>
                  <w:marRight w:val="0"/>
                  <w:marTop w:val="0"/>
                  <w:marBottom w:val="0"/>
                  <w:divBdr>
                    <w:top w:val="none" w:sz="0" w:space="0" w:color="auto"/>
                    <w:left w:val="none" w:sz="0" w:space="0" w:color="auto"/>
                    <w:bottom w:val="none" w:sz="0" w:space="0" w:color="auto"/>
                    <w:right w:val="none" w:sz="0" w:space="0" w:color="auto"/>
                  </w:divBdr>
                  <w:divsChild>
                    <w:div w:id="425733168">
                      <w:marLeft w:val="0"/>
                      <w:marRight w:val="0"/>
                      <w:marTop w:val="0"/>
                      <w:marBottom w:val="0"/>
                      <w:divBdr>
                        <w:top w:val="none" w:sz="0" w:space="0" w:color="auto"/>
                        <w:left w:val="none" w:sz="0" w:space="0" w:color="auto"/>
                        <w:bottom w:val="none" w:sz="0" w:space="0" w:color="auto"/>
                        <w:right w:val="none" w:sz="0" w:space="0" w:color="auto"/>
                      </w:divBdr>
                    </w:div>
                  </w:divsChild>
                </w:div>
                <w:div w:id="732050119">
                  <w:marLeft w:val="0"/>
                  <w:marRight w:val="0"/>
                  <w:marTop w:val="0"/>
                  <w:marBottom w:val="0"/>
                  <w:divBdr>
                    <w:top w:val="none" w:sz="0" w:space="0" w:color="auto"/>
                    <w:left w:val="none" w:sz="0" w:space="0" w:color="auto"/>
                    <w:bottom w:val="none" w:sz="0" w:space="0" w:color="auto"/>
                    <w:right w:val="none" w:sz="0" w:space="0" w:color="auto"/>
                  </w:divBdr>
                  <w:divsChild>
                    <w:div w:id="83303971">
                      <w:marLeft w:val="0"/>
                      <w:marRight w:val="0"/>
                      <w:marTop w:val="0"/>
                      <w:marBottom w:val="0"/>
                      <w:divBdr>
                        <w:top w:val="none" w:sz="0" w:space="0" w:color="auto"/>
                        <w:left w:val="none" w:sz="0" w:space="0" w:color="auto"/>
                        <w:bottom w:val="none" w:sz="0" w:space="0" w:color="auto"/>
                        <w:right w:val="none" w:sz="0" w:space="0" w:color="auto"/>
                      </w:divBdr>
                    </w:div>
                  </w:divsChild>
                </w:div>
                <w:div w:id="783307833">
                  <w:marLeft w:val="0"/>
                  <w:marRight w:val="0"/>
                  <w:marTop w:val="0"/>
                  <w:marBottom w:val="0"/>
                  <w:divBdr>
                    <w:top w:val="none" w:sz="0" w:space="0" w:color="auto"/>
                    <w:left w:val="none" w:sz="0" w:space="0" w:color="auto"/>
                    <w:bottom w:val="none" w:sz="0" w:space="0" w:color="auto"/>
                    <w:right w:val="none" w:sz="0" w:space="0" w:color="auto"/>
                  </w:divBdr>
                  <w:divsChild>
                    <w:div w:id="406927735">
                      <w:marLeft w:val="0"/>
                      <w:marRight w:val="0"/>
                      <w:marTop w:val="0"/>
                      <w:marBottom w:val="0"/>
                      <w:divBdr>
                        <w:top w:val="none" w:sz="0" w:space="0" w:color="auto"/>
                        <w:left w:val="none" w:sz="0" w:space="0" w:color="auto"/>
                        <w:bottom w:val="none" w:sz="0" w:space="0" w:color="auto"/>
                        <w:right w:val="none" w:sz="0" w:space="0" w:color="auto"/>
                      </w:divBdr>
                    </w:div>
                  </w:divsChild>
                </w:div>
                <w:div w:id="349532842">
                  <w:marLeft w:val="0"/>
                  <w:marRight w:val="0"/>
                  <w:marTop w:val="0"/>
                  <w:marBottom w:val="0"/>
                  <w:divBdr>
                    <w:top w:val="none" w:sz="0" w:space="0" w:color="auto"/>
                    <w:left w:val="none" w:sz="0" w:space="0" w:color="auto"/>
                    <w:bottom w:val="none" w:sz="0" w:space="0" w:color="auto"/>
                    <w:right w:val="none" w:sz="0" w:space="0" w:color="auto"/>
                  </w:divBdr>
                  <w:divsChild>
                    <w:div w:id="833036241">
                      <w:marLeft w:val="0"/>
                      <w:marRight w:val="0"/>
                      <w:marTop w:val="0"/>
                      <w:marBottom w:val="0"/>
                      <w:divBdr>
                        <w:top w:val="none" w:sz="0" w:space="0" w:color="auto"/>
                        <w:left w:val="none" w:sz="0" w:space="0" w:color="auto"/>
                        <w:bottom w:val="none" w:sz="0" w:space="0" w:color="auto"/>
                        <w:right w:val="none" w:sz="0" w:space="0" w:color="auto"/>
                      </w:divBdr>
                    </w:div>
                  </w:divsChild>
                </w:div>
                <w:div w:id="2029133385">
                  <w:marLeft w:val="0"/>
                  <w:marRight w:val="0"/>
                  <w:marTop w:val="0"/>
                  <w:marBottom w:val="0"/>
                  <w:divBdr>
                    <w:top w:val="none" w:sz="0" w:space="0" w:color="auto"/>
                    <w:left w:val="none" w:sz="0" w:space="0" w:color="auto"/>
                    <w:bottom w:val="none" w:sz="0" w:space="0" w:color="auto"/>
                    <w:right w:val="none" w:sz="0" w:space="0" w:color="auto"/>
                  </w:divBdr>
                  <w:divsChild>
                    <w:div w:id="3784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0329">
          <w:marLeft w:val="0"/>
          <w:marRight w:val="0"/>
          <w:marTop w:val="0"/>
          <w:marBottom w:val="0"/>
          <w:divBdr>
            <w:top w:val="none" w:sz="0" w:space="0" w:color="auto"/>
            <w:left w:val="none" w:sz="0" w:space="0" w:color="auto"/>
            <w:bottom w:val="none" w:sz="0" w:space="0" w:color="auto"/>
            <w:right w:val="none" w:sz="0" w:space="0" w:color="auto"/>
          </w:divBdr>
        </w:div>
        <w:div w:id="1035155328">
          <w:marLeft w:val="0"/>
          <w:marRight w:val="0"/>
          <w:marTop w:val="0"/>
          <w:marBottom w:val="0"/>
          <w:divBdr>
            <w:top w:val="none" w:sz="0" w:space="0" w:color="auto"/>
            <w:left w:val="none" w:sz="0" w:space="0" w:color="auto"/>
            <w:bottom w:val="none" w:sz="0" w:space="0" w:color="auto"/>
            <w:right w:val="none" w:sz="0" w:space="0" w:color="auto"/>
          </w:divBdr>
        </w:div>
        <w:div w:id="855000237">
          <w:marLeft w:val="0"/>
          <w:marRight w:val="0"/>
          <w:marTop w:val="0"/>
          <w:marBottom w:val="0"/>
          <w:divBdr>
            <w:top w:val="none" w:sz="0" w:space="0" w:color="auto"/>
            <w:left w:val="none" w:sz="0" w:space="0" w:color="auto"/>
            <w:bottom w:val="none" w:sz="0" w:space="0" w:color="auto"/>
            <w:right w:val="none" w:sz="0" w:space="0" w:color="auto"/>
          </w:divBdr>
        </w:div>
        <w:div w:id="1071469611">
          <w:marLeft w:val="0"/>
          <w:marRight w:val="0"/>
          <w:marTop w:val="0"/>
          <w:marBottom w:val="0"/>
          <w:divBdr>
            <w:top w:val="none" w:sz="0" w:space="0" w:color="auto"/>
            <w:left w:val="none" w:sz="0" w:space="0" w:color="auto"/>
            <w:bottom w:val="none" w:sz="0" w:space="0" w:color="auto"/>
            <w:right w:val="none" w:sz="0" w:space="0" w:color="auto"/>
          </w:divBdr>
        </w:div>
        <w:div w:id="177164506">
          <w:marLeft w:val="0"/>
          <w:marRight w:val="0"/>
          <w:marTop w:val="0"/>
          <w:marBottom w:val="0"/>
          <w:divBdr>
            <w:top w:val="none" w:sz="0" w:space="0" w:color="auto"/>
            <w:left w:val="none" w:sz="0" w:space="0" w:color="auto"/>
            <w:bottom w:val="none" w:sz="0" w:space="0" w:color="auto"/>
            <w:right w:val="none" w:sz="0" w:space="0" w:color="auto"/>
          </w:divBdr>
        </w:div>
        <w:div w:id="657075162">
          <w:marLeft w:val="0"/>
          <w:marRight w:val="0"/>
          <w:marTop w:val="0"/>
          <w:marBottom w:val="0"/>
          <w:divBdr>
            <w:top w:val="none" w:sz="0" w:space="0" w:color="auto"/>
            <w:left w:val="none" w:sz="0" w:space="0" w:color="auto"/>
            <w:bottom w:val="none" w:sz="0" w:space="0" w:color="auto"/>
            <w:right w:val="none" w:sz="0" w:space="0" w:color="auto"/>
          </w:divBdr>
          <w:divsChild>
            <w:div w:id="1498810820">
              <w:marLeft w:val="-75"/>
              <w:marRight w:val="0"/>
              <w:marTop w:val="30"/>
              <w:marBottom w:val="30"/>
              <w:divBdr>
                <w:top w:val="none" w:sz="0" w:space="0" w:color="auto"/>
                <w:left w:val="none" w:sz="0" w:space="0" w:color="auto"/>
                <w:bottom w:val="none" w:sz="0" w:space="0" w:color="auto"/>
                <w:right w:val="none" w:sz="0" w:space="0" w:color="auto"/>
              </w:divBdr>
              <w:divsChild>
                <w:div w:id="166217146">
                  <w:marLeft w:val="0"/>
                  <w:marRight w:val="0"/>
                  <w:marTop w:val="0"/>
                  <w:marBottom w:val="0"/>
                  <w:divBdr>
                    <w:top w:val="none" w:sz="0" w:space="0" w:color="auto"/>
                    <w:left w:val="none" w:sz="0" w:space="0" w:color="auto"/>
                    <w:bottom w:val="none" w:sz="0" w:space="0" w:color="auto"/>
                    <w:right w:val="none" w:sz="0" w:space="0" w:color="auto"/>
                  </w:divBdr>
                  <w:divsChild>
                    <w:div w:id="1747801995">
                      <w:marLeft w:val="0"/>
                      <w:marRight w:val="0"/>
                      <w:marTop w:val="0"/>
                      <w:marBottom w:val="0"/>
                      <w:divBdr>
                        <w:top w:val="none" w:sz="0" w:space="0" w:color="auto"/>
                        <w:left w:val="none" w:sz="0" w:space="0" w:color="auto"/>
                        <w:bottom w:val="none" w:sz="0" w:space="0" w:color="auto"/>
                        <w:right w:val="none" w:sz="0" w:space="0" w:color="auto"/>
                      </w:divBdr>
                    </w:div>
                  </w:divsChild>
                </w:div>
                <w:div w:id="1194926571">
                  <w:marLeft w:val="0"/>
                  <w:marRight w:val="0"/>
                  <w:marTop w:val="0"/>
                  <w:marBottom w:val="0"/>
                  <w:divBdr>
                    <w:top w:val="none" w:sz="0" w:space="0" w:color="auto"/>
                    <w:left w:val="none" w:sz="0" w:space="0" w:color="auto"/>
                    <w:bottom w:val="none" w:sz="0" w:space="0" w:color="auto"/>
                    <w:right w:val="none" w:sz="0" w:space="0" w:color="auto"/>
                  </w:divBdr>
                  <w:divsChild>
                    <w:div w:id="226234181">
                      <w:marLeft w:val="0"/>
                      <w:marRight w:val="0"/>
                      <w:marTop w:val="0"/>
                      <w:marBottom w:val="0"/>
                      <w:divBdr>
                        <w:top w:val="none" w:sz="0" w:space="0" w:color="auto"/>
                        <w:left w:val="none" w:sz="0" w:space="0" w:color="auto"/>
                        <w:bottom w:val="none" w:sz="0" w:space="0" w:color="auto"/>
                        <w:right w:val="none" w:sz="0" w:space="0" w:color="auto"/>
                      </w:divBdr>
                    </w:div>
                  </w:divsChild>
                </w:div>
                <w:div w:id="1510020483">
                  <w:marLeft w:val="0"/>
                  <w:marRight w:val="0"/>
                  <w:marTop w:val="0"/>
                  <w:marBottom w:val="0"/>
                  <w:divBdr>
                    <w:top w:val="none" w:sz="0" w:space="0" w:color="auto"/>
                    <w:left w:val="none" w:sz="0" w:space="0" w:color="auto"/>
                    <w:bottom w:val="none" w:sz="0" w:space="0" w:color="auto"/>
                    <w:right w:val="none" w:sz="0" w:space="0" w:color="auto"/>
                  </w:divBdr>
                  <w:divsChild>
                    <w:div w:id="1215503508">
                      <w:marLeft w:val="0"/>
                      <w:marRight w:val="0"/>
                      <w:marTop w:val="0"/>
                      <w:marBottom w:val="0"/>
                      <w:divBdr>
                        <w:top w:val="none" w:sz="0" w:space="0" w:color="auto"/>
                        <w:left w:val="none" w:sz="0" w:space="0" w:color="auto"/>
                        <w:bottom w:val="none" w:sz="0" w:space="0" w:color="auto"/>
                        <w:right w:val="none" w:sz="0" w:space="0" w:color="auto"/>
                      </w:divBdr>
                    </w:div>
                  </w:divsChild>
                </w:div>
                <w:div w:id="1124494692">
                  <w:marLeft w:val="0"/>
                  <w:marRight w:val="0"/>
                  <w:marTop w:val="0"/>
                  <w:marBottom w:val="0"/>
                  <w:divBdr>
                    <w:top w:val="none" w:sz="0" w:space="0" w:color="auto"/>
                    <w:left w:val="none" w:sz="0" w:space="0" w:color="auto"/>
                    <w:bottom w:val="none" w:sz="0" w:space="0" w:color="auto"/>
                    <w:right w:val="none" w:sz="0" w:space="0" w:color="auto"/>
                  </w:divBdr>
                  <w:divsChild>
                    <w:div w:id="1046949723">
                      <w:marLeft w:val="0"/>
                      <w:marRight w:val="0"/>
                      <w:marTop w:val="0"/>
                      <w:marBottom w:val="0"/>
                      <w:divBdr>
                        <w:top w:val="none" w:sz="0" w:space="0" w:color="auto"/>
                        <w:left w:val="none" w:sz="0" w:space="0" w:color="auto"/>
                        <w:bottom w:val="none" w:sz="0" w:space="0" w:color="auto"/>
                        <w:right w:val="none" w:sz="0" w:space="0" w:color="auto"/>
                      </w:divBdr>
                    </w:div>
                  </w:divsChild>
                </w:div>
                <w:div w:id="1315256376">
                  <w:marLeft w:val="0"/>
                  <w:marRight w:val="0"/>
                  <w:marTop w:val="0"/>
                  <w:marBottom w:val="0"/>
                  <w:divBdr>
                    <w:top w:val="none" w:sz="0" w:space="0" w:color="auto"/>
                    <w:left w:val="none" w:sz="0" w:space="0" w:color="auto"/>
                    <w:bottom w:val="none" w:sz="0" w:space="0" w:color="auto"/>
                    <w:right w:val="none" w:sz="0" w:space="0" w:color="auto"/>
                  </w:divBdr>
                  <w:divsChild>
                    <w:div w:id="795559880">
                      <w:marLeft w:val="0"/>
                      <w:marRight w:val="0"/>
                      <w:marTop w:val="0"/>
                      <w:marBottom w:val="0"/>
                      <w:divBdr>
                        <w:top w:val="none" w:sz="0" w:space="0" w:color="auto"/>
                        <w:left w:val="none" w:sz="0" w:space="0" w:color="auto"/>
                        <w:bottom w:val="none" w:sz="0" w:space="0" w:color="auto"/>
                        <w:right w:val="none" w:sz="0" w:space="0" w:color="auto"/>
                      </w:divBdr>
                    </w:div>
                  </w:divsChild>
                </w:div>
                <w:div w:id="413209882">
                  <w:marLeft w:val="0"/>
                  <w:marRight w:val="0"/>
                  <w:marTop w:val="0"/>
                  <w:marBottom w:val="0"/>
                  <w:divBdr>
                    <w:top w:val="none" w:sz="0" w:space="0" w:color="auto"/>
                    <w:left w:val="none" w:sz="0" w:space="0" w:color="auto"/>
                    <w:bottom w:val="none" w:sz="0" w:space="0" w:color="auto"/>
                    <w:right w:val="none" w:sz="0" w:space="0" w:color="auto"/>
                  </w:divBdr>
                  <w:divsChild>
                    <w:div w:id="1693457484">
                      <w:marLeft w:val="0"/>
                      <w:marRight w:val="0"/>
                      <w:marTop w:val="0"/>
                      <w:marBottom w:val="0"/>
                      <w:divBdr>
                        <w:top w:val="none" w:sz="0" w:space="0" w:color="auto"/>
                        <w:left w:val="none" w:sz="0" w:space="0" w:color="auto"/>
                        <w:bottom w:val="none" w:sz="0" w:space="0" w:color="auto"/>
                        <w:right w:val="none" w:sz="0" w:space="0" w:color="auto"/>
                      </w:divBdr>
                    </w:div>
                  </w:divsChild>
                </w:div>
                <w:div w:id="1647776436">
                  <w:marLeft w:val="0"/>
                  <w:marRight w:val="0"/>
                  <w:marTop w:val="0"/>
                  <w:marBottom w:val="0"/>
                  <w:divBdr>
                    <w:top w:val="none" w:sz="0" w:space="0" w:color="auto"/>
                    <w:left w:val="none" w:sz="0" w:space="0" w:color="auto"/>
                    <w:bottom w:val="none" w:sz="0" w:space="0" w:color="auto"/>
                    <w:right w:val="none" w:sz="0" w:space="0" w:color="auto"/>
                  </w:divBdr>
                  <w:divsChild>
                    <w:div w:id="190185841">
                      <w:marLeft w:val="0"/>
                      <w:marRight w:val="0"/>
                      <w:marTop w:val="0"/>
                      <w:marBottom w:val="0"/>
                      <w:divBdr>
                        <w:top w:val="none" w:sz="0" w:space="0" w:color="auto"/>
                        <w:left w:val="none" w:sz="0" w:space="0" w:color="auto"/>
                        <w:bottom w:val="none" w:sz="0" w:space="0" w:color="auto"/>
                        <w:right w:val="none" w:sz="0" w:space="0" w:color="auto"/>
                      </w:divBdr>
                    </w:div>
                  </w:divsChild>
                </w:div>
                <w:div w:id="2135514687">
                  <w:marLeft w:val="0"/>
                  <w:marRight w:val="0"/>
                  <w:marTop w:val="0"/>
                  <w:marBottom w:val="0"/>
                  <w:divBdr>
                    <w:top w:val="none" w:sz="0" w:space="0" w:color="auto"/>
                    <w:left w:val="none" w:sz="0" w:space="0" w:color="auto"/>
                    <w:bottom w:val="none" w:sz="0" w:space="0" w:color="auto"/>
                    <w:right w:val="none" w:sz="0" w:space="0" w:color="auto"/>
                  </w:divBdr>
                  <w:divsChild>
                    <w:div w:id="531964780">
                      <w:marLeft w:val="0"/>
                      <w:marRight w:val="0"/>
                      <w:marTop w:val="0"/>
                      <w:marBottom w:val="0"/>
                      <w:divBdr>
                        <w:top w:val="none" w:sz="0" w:space="0" w:color="auto"/>
                        <w:left w:val="none" w:sz="0" w:space="0" w:color="auto"/>
                        <w:bottom w:val="none" w:sz="0" w:space="0" w:color="auto"/>
                        <w:right w:val="none" w:sz="0" w:space="0" w:color="auto"/>
                      </w:divBdr>
                    </w:div>
                  </w:divsChild>
                </w:div>
                <w:div w:id="1582568124">
                  <w:marLeft w:val="0"/>
                  <w:marRight w:val="0"/>
                  <w:marTop w:val="0"/>
                  <w:marBottom w:val="0"/>
                  <w:divBdr>
                    <w:top w:val="none" w:sz="0" w:space="0" w:color="auto"/>
                    <w:left w:val="none" w:sz="0" w:space="0" w:color="auto"/>
                    <w:bottom w:val="none" w:sz="0" w:space="0" w:color="auto"/>
                    <w:right w:val="none" w:sz="0" w:space="0" w:color="auto"/>
                  </w:divBdr>
                  <w:divsChild>
                    <w:div w:id="951982221">
                      <w:marLeft w:val="0"/>
                      <w:marRight w:val="0"/>
                      <w:marTop w:val="0"/>
                      <w:marBottom w:val="0"/>
                      <w:divBdr>
                        <w:top w:val="none" w:sz="0" w:space="0" w:color="auto"/>
                        <w:left w:val="none" w:sz="0" w:space="0" w:color="auto"/>
                        <w:bottom w:val="none" w:sz="0" w:space="0" w:color="auto"/>
                        <w:right w:val="none" w:sz="0" w:space="0" w:color="auto"/>
                      </w:divBdr>
                    </w:div>
                  </w:divsChild>
                </w:div>
                <w:div w:id="149908661">
                  <w:marLeft w:val="0"/>
                  <w:marRight w:val="0"/>
                  <w:marTop w:val="0"/>
                  <w:marBottom w:val="0"/>
                  <w:divBdr>
                    <w:top w:val="none" w:sz="0" w:space="0" w:color="auto"/>
                    <w:left w:val="none" w:sz="0" w:space="0" w:color="auto"/>
                    <w:bottom w:val="none" w:sz="0" w:space="0" w:color="auto"/>
                    <w:right w:val="none" w:sz="0" w:space="0" w:color="auto"/>
                  </w:divBdr>
                  <w:divsChild>
                    <w:div w:id="1263416554">
                      <w:marLeft w:val="0"/>
                      <w:marRight w:val="0"/>
                      <w:marTop w:val="0"/>
                      <w:marBottom w:val="0"/>
                      <w:divBdr>
                        <w:top w:val="none" w:sz="0" w:space="0" w:color="auto"/>
                        <w:left w:val="none" w:sz="0" w:space="0" w:color="auto"/>
                        <w:bottom w:val="none" w:sz="0" w:space="0" w:color="auto"/>
                        <w:right w:val="none" w:sz="0" w:space="0" w:color="auto"/>
                      </w:divBdr>
                    </w:div>
                  </w:divsChild>
                </w:div>
                <w:div w:id="1107896047">
                  <w:marLeft w:val="0"/>
                  <w:marRight w:val="0"/>
                  <w:marTop w:val="0"/>
                  <w:marBottom w:val="0"/>
                  <w:divBdr>
                    <w:top w:val="none" w:sz="0" w:space="0" w:color="auto"/>
                    <w:left w:val="none" w:sz="0" w:space="0" w:color="auto"/>
                    <w:bottom w:val="none" w:sz="0" w:space="0" w:color="auto"/>
                    <w:right w:val="none" w:sz="0" w:space="0" w:color="auto"/>
                  </w:divBdr>
                  <w:divsChild>
                    <w:div w:id="142435930">
                      <w:marLeft w:val="0"/>
                      <w:marRight w:val="0"/>
                      <w:marTop w:val="0"/>
                      <w:marBottom w:val="0"/>
                      <w:divBdr>
                        <w:top w:val="none" w:sz="0" w:space="0" w:color="auto"/>
                        <w:left w:val="none" w:sz="0" w:space="0" w:color="auto"/>
                        <w:bottom w:val="none" w:sz="0" w:space="0" w:color="auto"/>
                        <w:right w:val="none" w:sz="0" w:space="0" w:color="auto"/>
                      </w:divBdr>
                    </w:div>
                  </w:divsChild>
                </w:div>
                <w:div w:id="780566273">
                  <w:marLeft w:val="0"/>
                  <w:marRight w:val="0"/>
                  <w:marTop w:val="0"/>
                  <w:marBottom w:val="0"/>
                  <w:divBdr>
                    <w:top w:val="none" w:sz="0" w:space="0" w:color="auto"/>
                    <w:left w:val="none" w:sz="0" w:space="0" w:color="auto"/>
                    <w:bottom w:val="none" w:sz="0" w:space="0" w:color="auto"/>
                    <w:right w:val="none" w:sz="0" w:space="0" w:color="auto"/>
                  </w:divBdr>
                  <w:divsChild>
                    <w:div w:id="991956364">
                      <w:marLeft w:val="0"/>
                      <w:marRight w:val="0"/>
                      <w:marTop w:val="0"/>
                      <w:marBottom w:val="0"/>
                      <w:divBdr>
                        <w:top w:val="none" w:sz="0" w:space="0" w:color="auto"/>
                        <w:left w:val="none" w:sz="0" w:space="0" w:color="auto"/>
                        <w:bottom w:val="none" w:sz="0" w:space="0" w:color="auto"/>
                        <w:right w:val="none" w:sz="0" w:space="0" w:color="auto"/>
                      </w:divBdr>
                    </w:div>
                  </w:divsChild>
                </w:div>
                <w:div w:id="1016924402">
                  <w:marLeft w:val="0"/>
                  <w:marRight w:val="0"/>
                  <w:marTop w:val="0"/>
                  <w:marBottom w:val="0"/>
                  <w:divBdr>
                    <w:top w:val="none" w:sz="0" w:space="0" w:color="auto"/>
                    <w:left w:val="none" w:sz="0" w:space="0" w:color="auto"/>
                    <w:bottom w:val="none" w:sz="0" w:space="0" w:color="auto"/>
                    <w:right w:val="none" w:sz="0" w:space="0" w:color="auto"/>
                  </w:divBdr>
                  <w:divsChild>
                    <w:div w:id="70004841">
                      <w:marLeft w:val="0"/>
                      <w:marRight w:val="0"/>
                      <w:marTop w:val="0"/>
                      <w:marBottom w:val="0"/>
                      <w:divBdr>
                        <w:top w:val="none" w:sz="0" w:space="0" w:color="auto"/>
                        <w:left w:val="none" w:sz="0" w:space="0" w:color="auto"/>
                        <w:bottom w:val="none" w:sz="0" w:space="0" w:color="auto"/>
                        <w:right w:val="none" w:sz="0" w:space="0" w:color="auto"/>
                      </w:divBdr>
                    </w:div>
                  </w:divsChild>
                </w:div>
                <w:div w:id="1646668073">
                  <w:marLeft w:val="0"/>
                  <w:marRight w:val="0"/>
                  <w:marTop w:val="0"/>
                  <w:marBottom w:val="0"/>
                  <w:divBdr>
                    <w:top w:val="none" w:sz="0" w:space="0" w:color="auto"/>
                    <w:left w:val="none" w:sz="0" w:space="0" w:color="auto"/>
                    <w:bottom w:val="none" w:sz="0" w:space="0" w:color="auto"/>
                    <w:right w:val="none" w:sz="0" w:space="0" w:color="auto"/>
                  </w:divBdr>
                  <w:divsChild>
                    <w:div w:id="1030181900">
                      <w:marLeft w:val="0"/>
                      <w:marRight w:val="0"/>
                      <w:marTop w:val="0"/>
                      <w:marBottom w:val="0"/>
                      <w:divBdr>
                        <w:top w:val="none" w:sz="0" w:space="0" w:color="auto"/>
                        <w:left w:val="none" w:sz="0" w:space="0" w:color="auto"/>
                        <w:bottom w:val="none" w:sz="0" w:space="0" w:color="auto"/>
                        <w:right w:val="none" w:sz="0" w:space="0" w:color="auto"/>
                      </w:divBdr>
                    </w:div>
                  </w:divsChild>
                </w:div>
                <w:div w:id="455025240">
                  <w:marLeft w:val="0"/>
                  <w:marRight w:val="0"/>
                  <w:marTop w:val="0"/>
                  <w:marBottom w:val="0"/>
                  <w:divBdr>
                    <w:top w:val="none" w:sz="0" w:space="0" w:color="auto"/>
                    <w:left w:val="none" w:sz="0" w:space="0" w:color="auto"/>
                    <w:bottom w:val="none" w:sz="0" w:space="0" w:color="auto"/>
                    <w:right w:val="none" w:sz="0" w:space="0" w:color="auto"/>
                  </w:divBdr>
                  <w:divsChild>
                    <w:div w:id="677538844">
                      <w:marLeft w:val="0"/>
                      <w:marRight w:val="0"/>
                      <w:marTop w:val="0"/>
                      <w:marBottom w:val="0"/>
                      <w:divBdr>
                        <w:top w:val="none" w:sz="0" w:space="0" w:color="auto"/>
                        <w:left w:val="none" w:sz="0" w:space="0" w:color="auto"/>
                        <w:bottom w:val="none" w:sz="0" w:space="0" w:color="auto"/>
                        <w:right w:val="none" w:sz="0" w:space="0" w:color="auto"/>
                      </w:divBdr>
                    </w:div>
                  </w:divsChild>
                </w:div>
                <w:div w:id="513113719">
                  <w:marLeft w:val="0"/>
                  <w:marRight w:val="0"/>
                  <w:marTop w:val="0"/>
                  <w:marBottom w:val="0"/>
                  <w:divBdr>
                    <w:top w:val="none" w:sz="0" w:space="0" w:color="auto"/>
                    <w:left w:val="none" w:sz="0" w:space="0" w:color="auto"/>
                    <w:bottom w:val="none" w:sz="0" w:space="0" w:color="auto"/>
                    <w:right w:val="none" w:sz="0" w:space="0" w:color="auto"/>
                  </w:divBdr>
                  <w:divsChild>
                    <w:div w:id="538510610">
                      <w:marLeft w:val="0"/>
                      <w:marRight w:val="0"/>
                      <w:marTop w:val="0"/>
                      <w:marBottom w:val="0"/>
                      <w:divBdr>
                        <w:top w:val="none" w:sz="0" w:space="0" w:color="auto"/>
                        <w:left w:val="none" w:sz="0" w:space="0" w:color="auto"/>
                        <w:bottom w:val="none" w:sz="0" w:space="0" w:color="auto"/>
                        <w:right w:val="none" w:sz="0" w:space="0" w:color="auto"/>
                      </w:divBdr>
                    </w:div>
                  </w:divsChild>
                </w:div>
                <w:div w:id="276062542">
                  <w:marLeft w:val="0"/>
                  <w:marRight w:val="0"/>
                  <w:marTop w:val="0"/>
                  <w:marBottom w:val="0"/>
                  <w:divBdr>
                    <w:top w:val="none" w:sz="0" w:space="0" w:color="auto"/>
                    <w:left w:val="none" w:sz="0" w:space="0" w:color="auto"/>
                    <w:bottom w:val="none" w:sz="0" w:space="0" w:color="auto"/>
                    <w:right w:val="none" w:sz="0" w:space="0" w:color="auto"/>
                  </w:divBdr>
                  <w:divsChild>
                    <w:div w:id="963661683">
                      <w:marLeft w:val="0"/>
                      <w:marRight w:val="0"/>
                      <w:marTop w:val="0"/>
                      <w:marBottom w:val="0"/>
                      <w:divBdr>
                        <w:top w:val="none" w:sz="0" w:space="0" w:color="auto"/>
                        <w:left w:val="none" w:sz="0" w:space="0" w:color="auto"/>
                        <w:bottom w:val="none" w:sz="0" w:space="0" w:color="auto"/>
                        <w:right w:val="none" w:sz="0" w:space="0" w:color="auto"/>
                      </w:divBdr>
                    </w:div>
                  </w:divsChild>
                </w:div>
                <w:div w:id="1605729301">
                  <w:marLeft w:val="0"/>
                  <w:marRight w:val="0"/>
                  <w:marTop w:val="0"/>
                  <w:marBottom w:val="0"/>
                  <w:divBdr>
                    <w:top w:val="none" w:sz="0" w:space="0" w:color="auto"/>
                    <w:left w:val="none" w:sz="0" w:space="0" w:color="auto"/>
                    <w:bottom w:val="none" w:sz="0" w:space="0" w:color="auto"/>
                    <w:right w:val="none" w:sz="0" w:space="0" w:color="auto"/>
                  </w:divBdr>
                  <w:divsChild>
                    <w:div w:id="491336246">
                      <w:marLeft w:val="0"/>
                      <w:marRight w:val="0"/>
                      <w:marTop w:val="0"/>
                      <w:marBottom w:val="0"/>
                      <w:divBdr>
                        <w:top w:val="none" w:sz="0" w:space="0" w:color="auto"/>
                        <w:left w:val="none" w:sz="0" w:space="0" w:color="auto"/>
                        <w:bottom w:val="none" w:sz="0" w:space="0" w:color="auto"/>
                        <w:right w:val="none" w:sz="0" w:space="0" w:color="auto"/>
                      </w:divBdr>
                    </w:div>
                  </w:divsChild>
                </w:div>
                <w:div w:id="1541668904">
                  <w:marLeft w:val="0"/>
                  <w:marRight w:val="0"/>
                  <w:marTop w:val="0"/>
                  <w:marBottom w:val="0"/>
                  <w:divBdr>
                    <w:top w:val="none" w:sz="0" w:space="0" w:color="auto"/>
                    <w:left w:val="none" w:sz="0" w:space="0" w:color="auto"/>
                    <w:bottom w:val="none" w:sz="0" w:space="0" w:color="auto"/>
                    <w:right w:val="none" w:sz="0" w:space="0" w:color="auto"/>
                  </w:divBdr>
                  <w:divsChild>
                    <w:div w:id="1679969044">
                      <w:marLeft w:val="0"/>
                      <w:marRight w:val="0"/>
                      <w:marTop w:val="0"/>
                      <w:marBottom w:val="0"/>
                      <w:divBdr>
                        <w:top w:val="none" w:sz="0" w:space="0" w:color="auto"/>
                        <w:left w:val="none" w:sz="0" w:space="0" w:color="auto"/>
                        <w:bottom w:val="none" w:sz="0" w:space="0" w:color="auto"/>
                        <w:right w:val="none" w:sz="0" w:space="0" w:color="auto"/>
                      </w:divBdr>
                    </w:div>
                  </w:divsChild>
                </w:div>
                <w:div w:id="608002534">
                  <w:marLeft w:val="0"/>
                  <w:marRight w:val="0"/>
                  <w:marTop w:val="0"/>
                  <w:marBottom w:val="0"/>
                  <w:divBdr>
                    <w:top w:val="none" w:sz="0" w:space="0" w:color="auto"/>
                    <w:left w:val="none" w:sz="0" w:space="0" w:color="auto"/>
                    <w:bottom w:val="none" w:sz="0" w:space="0" w:color="auto"/>
                    <w:right w:val="none" w:sz="0" w:space="0" w:color="auto"/>
                  </w:divBdr>
                  <w:divsChild>
                    <w:div w:id="17243679">
                      <w:marLeft w:val="0"/>
                      <w:marRight w:val="0"/>
                      <w:marTop w:val="0"/>
                      <w:marBottom w:val="0"/>
                      <w:divBdr>
                        <w:top w:val="none" w:sz="0" w:space="0" w:color="auto"/>
                        <w:left w:val="none" w:sz="0" w:space="0" w:color="auto"/>
                        <w:bottom w:val="none" w:sz="0" w:space="0" w:color="auto"/>
                        <w:right w:val="none" w:sz="0" w:space="0" w:color="auto"/>
                      </w:divBdr>
                    </w:div>
                  </w:divsChild>
                </w:div>
                <w:div w:id="2033334943">
                  <w:marLeft w:val="0"/>
                  <w:marRight w:val="0"/>
                  <w:marTop w:val="0"/>
                  <w:marBottom w:val="0"/>
                  <w:divBdr>
                    <w:top w:val="none" w:sz="0" w:space="0" w:color="auto"/>
                    <w:left w:val="none" w:sz="0" w:space="0" w:color="auto"/>
                    <w:bottom w:val="none" w:sz="0" w:space="0" w:color="auto"/>
                    <w:right w:val="none" w:sz="0" w:space="0" w:color="auto"/>
                  </w:divBdr>
                  <w:divsChild>
                    <w:div w:id="1712881529">
                      <w:marLeft w:val="0"/>
                      <w:marRight w:val="0"/>
                      <w:marTop w:val="0"/>
                      <w:marBottom w:val="0"/>
                      <w:divBdr>
                        <w:top w:val="none" w:sz="0" w:space="0" w:color="auto"/>
                        <w:left w:val="none" w:sz="0" w:space="0" w:color="auto"/>
                        <w:bottom w:val="none" w:sz="0" w:space="0" w:color="auto"/>
                        <w:right w:val="none" w:sz="0" w:space="0" w:color="auto"/>
                      </w:divBdr>
                    </w:div>
                  </w:divsChild>
                </w:div>
                <w:div w:id="1662461494">
                  <w:marLeft w:val="0"/>
                  <w:marRight w:val="0"/>
                  <w:marTop w:val="0"/>
                  <w:marBottom w:val="0"/>
                  <w:divBdr>
                    <w:top w:val="none" w:sz="0" w:space="0" w:color="auto"/>
                    <w:left w:val="none" w:sz="0" w:space="0" w:color="auto"/>
                    <w:bottom w:val="none" w:sz="0" w:space="0" w:color="auto"/>
                    <w:right w:val="none" w:sz="0" w:space="0" w:color="auto"/>
                  </w:divBdr>
                  <w:divsChild>
                    <w:div w:id="1853954209">
                      <w:marLeft w:val="0"/>
                      <w:marRight w:val="0"/>
                      <w:marTop w:val="0"/>
                      <w:marBottom w:val="0"/>
                      <w:divBdr>
                        <w:top w:val="none" w:sz="0" w:space="0" w:color="auto"/>
                        <w:left w:val="none" w:sz="0" w:space="0" w:color="auto"/>
                        <w:bottom w:val="none" w:sz="0" w:space="0" w:color="auto"/>
                        <w:right w:val="none" w:sz="0" w:space="0" w:color="auto"/>
                      </w:divBdr>
                    </w:div>
                  </w:divsChild>
                </w:div>
                <w:div w:id="2061712277">
                  <w:marLeft w:val="0"/>
                  <w:marRight w:val="0"/>
                  <w:marTop w:val="0"/>
                  <w:marBottom w:val="0"/>
                  <w:divBdr>
                    <w:top w:val="none" w:sz="0" w:space="0" w:color="auto"/>
                    <w:left w:val="none" w:sz="0" w:space="0" w:color="auto"/>
                    <w:bottom w:val="none" w:sz="0" w:space="0" w:color="auto"/>
                    <w:right w:val="none" w:sz="0" w:space="0" w:color="auto"/>
                  </w:divBdr>
                  <w:divsChild>
                    <w:div w:id="177358222">
                      <w:marLeft w:val="0"/>
                      <w:marRight w:val="0"/>
                      <w:marTop w:val="0"/>
                      <w:marBottom w:val="0"/>
                      <w:divBdr>
                        <w:top w:val="none" w:sz="0" w:space="0" w:color="auto"/>
                        <w:left w:val="none" w:sz="0" w:space="0" w:color="auto"/>
                        <w:bottom w:val="none" w:sz="0" w:space="0" w:color="auto"/>
                        <w:right w:val="none" w:sz="0" w:space="0" w:color="auto"/>
                      </w:divBdr>
                    </w:div>
                  </w:divsChild>
                </w:div>
                <w:div w:id="815948051">
                  <w:marLeft w:val="0"/>
                  <w:marRight w:val="0"/>
                  <w:marTop w:val="0"/>
                  <w:marBottom w:val="0"/>
                  <w:divBdr>
                    <w:top w:val="none" w:sz="0" w:space="0" w:color="auto"/>
                    <w:left w:val="none" w:sz="0" w:space="0" w:color="auto"/>
                    <w:bottom w:val="none" w:sz="0" w:space="0" w:color="auto"/>
                    <w:right w:val="none" w:sz="0" w:space="0" w:color="auto"/>
                  </w:divBdr>
                  <w:divsChild>
                    <w:div w:id="1794445348">
                      <w:marLeft w:val="0"/>
                      <w:marRight w:val="0"/>
                      <w:marTop w:val="0"/>
                      <w:marBottom w:val="0"/>
                      <w:divBdr>
                        <w:top w:val="none" w:sz="0" w:space="0" w:color="auto"/>
                        <w:left w:val="none" w:sz="0" w:space="0" w:color="auto"/>
                        <w:bottom w:val="none" w:sz="0" w:space="0" w:color="auto"/>
                        <w:right w:val="none" w:sz="0" w:space="0" w:color="auto"/>
                      </w:divBdr>
                    </w:div>
                  </w:divsChild>
                </w:div>
                <w:div w:id="1031032419">
                  <w:marLeft w:val="0"/>
                  <w:marRight w:val="0"/>
                  <w:marTop w:val="0"/>
                  <w:marBottom w:val="0"/>
                  <w:divBdr>
                    <w:top w:val="none" w:sz="0" w:space="0" w:color="auto"/>
                    <w:left w:val="none" w:sz="0" w:space="0" w:color="auto"/>
                    <w:bottom w:val="none" w:sz="0" w:space="0" w:color="auto"/>
                    <w:right w:val="none" w:sz="0" w:space="0" w:color="auto"/>
                  </w:divBdr>
                  <w:divsChild>
                    <w:div w:id="905260981">
                      <w:marLeft w:val="0"/>
                      <w:marRight w:val="0"/>
                      <w:marTop w:val="0"/>
                      <w:marBottom w:val="0"/>
                      <w:divBdr>
                        <w:top w:val="none" w:sz="0" w:space="0" w:color="auto"/>
                        <w:left w:val="none" w:sz="0" w:space="0" w:color="auto"/>
                        <w:bottom w:val="none" w:sz="0" w:space="0" w:color="auto"/>
                        <w:right w:val="none" w:sz="0" w:space="0" w:color="auto"/>
                      </w:divBdr>
                    </w:div>
                  </w:divsChild>
                </w:div>
                <w:div w:id="1324967825">
                  <w:marLeft w:val="0"/>
                  <w:marRight w:val="0"/>
                  <w:marTop w:val="0"/>
                  <w:marBottom w:val="0"/>
                  <w:divBdr>
                    <w:top w:val="none" w:sz="0" w:space="0" w:color="auto"/>
                    <w:left w:val="none" w:sz="0" w:space="0" w:color="auto"/>
                    <w:bottom w:val="none" w:sz="0" w:space="0" w:color="auto"/>
                    <w:right w:val="none" w:sz="0" w:space="0" w:color="auto"/>
                  </w:divBdr>
                  <w:divsChild>
                    <w:div w:id="1076127900">
                      <w:marLeft w:val="0"/>
                      <w:marRight w:val="0"/>
                      <w:marTop w:val="0"/>
                      <w:marBottom w:val="0"/>
                      <w:divBdr>
                        <w:top w:val="none" w:sz="0" w:space="0" w:color="auto"/>
                        <w:left w:val="none" w:sz="0" w:space="0" w:color="auto"/>
                        <w:bottom w:val="none" w:sz="0" w:space="0" w:color="auto"/>
                        <w:right w:val="none" w:sz="0" w:space="0" w:color="auto"/>
                      </w:divBdr>
                    </w:div>
                  </w:divsChild>
                </w:div>
                <w:div w:id="1524125327">
                  <w:marLeft w:val="0"/>
                  <w:marRight w:val="0"/>
                  <w:marTop w:val="0"/>
                  <w:marBottom w:val="0"/>
                  <w:divBdr>
                    <w:top w:val="none" w:sz="0" w:space="0" w:color="auto"/>
                    <w:left w:val="none" w:sz="0" w:space="0" w:color="auto"/>
                    <w:bottom w:val="none" w:sz="0" w:space="0" w:color="auto"/>
                    <w:right w:val="none" w:sz="0" w:space="0" w:color="auto"/>
                  </w:divBdr>
                  <w:divsChild>
                    <w:div w:id="1429546162">
                      <w:marLeft w:val="0"/>
                      <w:marRight w:val="0"/>
                      <w:marTop w:val="0"/>
                      <w:marBottom w:val="0"/>
                      <w:divBdr>
                        <w:top w:val="none" w:sz="0" w:space="0" w:color="auto"/>
                        <w:left w:val="none" w:sz="0" w:space="0" w:color="auto"/>
                        <w:bottom w:val="none" w:sz="0" w:space="0" w:color="auto"/>
                        <w:right w:val="none" w:sz="0" w:space="0" w:color="auto"/>
                      </w:divBdr>
                    </w:div>
                  </w:divsChild>
                </w:div>
                <w:div w:id="1690108575">
                  <w:marLeft w:val="0"/>
                  <w:marRight w:val="0"/>
                  <w:marTop w:val="0"/>
                  <w:marBottom w:val="0"/>
                  <w:divBdr>
                    <w:top w:val="none" w:sz="0" w:space="0" w:color="auto"/>
                    <w:left w:val="none" w:sz="0" w:space="0" w:color="auto"/>
                    <w:bottom w:val="none" w:sz="0" w:space="0" w:color="auto"/>
                    <w:right w:val="none" w:sz="0" w:space="0" w:color="auto"/>
                  </w:divBdr>
                  <w:divsChild>
                    <w:div w:id="1550918444">
                      <w:marLeft w:val="0"/>
                      <w:marRight w:val="0"/>
                      <w:marTop w:val="0"/>
                      <w:marBottom w:val="0"/>
                      <w:divBdr>
                        <w:top w:val="none" w:sz="0" w:space="0" w:color="auto"/>
                        <w:left w:val="none" w:sz="0" w:space="0" w:color="auto"/>
                        <w:bottom w:val="none" w:sz="0" w:space="0" w:color="auto"/>
                        <w:right w:val="none" w:sz="0" w:space="0" w:color="auto"/>
                      </w:divBdr>
                    </w:div>
                  </w:divsChild>
                </w:div>
                <w:div w:id="1304429526">
                  <w:marLeft w:val="0"/>
                  <w:marRight w:val="0"/>
                  <w:marTop w:val="0"/>
                  <w:marBottom w:val="0"/>
                  <w:divBdr>
                    <w:top w:val="none" w:sz="0" w:space="0" w:color="auto"/>
                    <w:left w:val="none" w:sz="0" w:space="0" w:color="auto"/>
                    <w:bottom w:val="none" w:sz="0" w:space="0" w:color="auto"/>
                    <w:right w:val="none" w:sz="0" w:space="0" w:color="auto"/>
                  </w:divBdr>
                  <w:divsChild>
                    <w:div w:id="454445283">
                      <w:marLeft w:val="0"/>
                      <w:marRight w:val="0"/>
                      <w:marTop w:val="0"/>
                      <w:marBottom w:val="0"/>
                      <w:divBdr>
                        <w:top w:val="none" w:sz="0" w:space="0" w:color="auto"/>
                        <w:left w:val="none" w:sz="0" w:space="0" w:color="auto"/>
                        <w:bottom w:val="none" w:sz="0" w:space="0" w:color="auto"/>
                        <w:right w:val="none" w:sz="0" w:space="0" w:color="auto"/>
                      </w:divBdr>
                    </w:div>
                  </w:divsChild>
                </w:div>
                <w:div w:id="1787192526">
                  <w:marLeft w:val="0"/>
                  <w:marRight w:val="0"/>
                  <w:marTop w:val="0"/>
                  <w:marBottom w:val="0"/>
                  <w:divBdr>
                    <w:top w:val="none" w:sz="0" w:space="0" w:color="auto"/>
                    <w:left w:val="none" w:sz="0" w:space="0" w:color="auto"/>
                    <w:bottom w:val="none" w:sz="0" w:space="0" w:color="auto"/>
                    <w:right w:val="none" w:sz="0" w:space="0" w:color="auto"/>
                  </w:divBdr>
                  <w:divsChild>
                    <w:div w:id="917397530">
                      <w:marLeft w:val="0"/>
                      <w:marRight w:val="0"/>
                      <w:marTop w:val="0"/>
                      <w:marBottom w:val="0"/>
                      <w:divBdr>
                        <w:top w:val="none" w:sz="0" w:space="0" w:color="auto"/>
                        <w:left w:val="none" w:sz="0" w:space="0" w:color="auto"/>
                        <w:bottom w:val="none" w:sz="0" w:space="0" w:color="auto"/>
                        <w:right w:val="none" w:sz="0" w:space="0" w:color="auto"/>
                      </w:divBdr>
                    </w:div>
                  </w:divsChild>
                </w:div>
                <w:div w:id="2111460764">
                  <w:marLeft w:val="0"/>
                  <w:marRight w:val="0"/>
                  <w:marTop w:val="0"/>
                  <w:marBottom w:val="0"/>
                  <w:divBdr>
                    <w:top w:val="none" w:sz="0" w:space="0" w:color="auto"/>
                    <w:left w:val="none" w:sz="0" w:space="0" w:color="auto"/>
                    <w:bottom w:val="none" w:sz="0" w:space="0" w:color="auto"/>
                    <w:right w:val="none" w:sz="0" w:space="0" w:color="auto"/>
                  </w:divBdr>
                  <w:divsChild>
                    <w:div w:id="1184437606">
                      <w:marLeft w:val="0"/>
                      <w:marRight w:val="0"/>
                      <w:marTop w:val="0"/>
                      <w:marBottom w:val="0"/>
                      <w:divBdr>
                        <w:top w:val="none" w:sz="0" w:space="0" w:color="auto"/>
                        <w:left w:val="none" w:sz="0" w:space="0" w:color="auto"/>
                        <w:bottom w:val="none" w:sz="0" w:space="0" w:color="auto"/>
                        <w:right w:val="none" w:sz="0" w:space="0" w:color="auto"/>
                      </w:divBdr>
                    </w:div>
                  </w:divsChild>
                </w:div>
                <w:div w:id="136995655">
                  <w:marLeft w:val="0"/>
                  <w:marRight w:val="0"/>
                  <w:marTop w:val="0"/>
                  <w:marBottom w:val="0"/>
                  <w:divBdr>
                    <w:top w:val="none" w:sz="0" w:space="0" w:color="auto"/>
                    <w:left w:val="none" w:sz="0" w:space="0" w:color="auto"/>
                    <w:bottom w:val="none" w:sz="0" w:space="0" w:color="auto"/>
                    <w:right w:val="none" w:sz="0" w:space="0" w:color="auto"/>
                  </w:divBdr>
                  <w:divsChild>
                    <w:div w:id="1352992709">
                      <w:marLeft w:val="0"/>
                      <w:marRight w:val="0"/>
                      <w:marTop w:val="0"/>
                      <w:marBottom w:val="0"/>
                      <w:divBdr>
                        <w:top w:val="none" w:sz="0" w:space="0" w:color="auto"/>
                        <w:left w:val="none" w:sz="0" w:space="0" w:color="auto"/>
                        <w:bottom w:val="none" w:sz="0" w:space="0" w:color="auto"/>
                        <w:right w:val="none" w:sz="0" w:space="0" w:color="auto"/>
                      </w:divBdr>
                    </w:div>
                  </w:divsChild>
                </w:div>
                <w:div w:id="1490974534">
                  <w:marLeft w:val="0"/>
                  <w:marRight w:val="0"/>
                  <w:marTop w:val="0"/>
                  <w:marBottom w:val="0"/>
                  <w:divBdr>
                    <w:top w:val="none" w:sz="0" w:space="0" w:color="auto"/>
                    <w:left w:val="none" w:sz="0" w:space="0" w:color="auto"/>
                    <w:bottom w:val="none" w:sz="0" w:space="0" w:color="auto"/>
                    <w:right w:val="none" w:sz="0" w:space="0" w:color="auto"/>
                  </w:divBdr>
                  <w:divsChild>
                    <w:div w:id="776557122">
                      <w:marLeft w:val="0"/>
                      <w:marRight w:val="0"/>
                      <w:marTop w:val="0"/>
                      <w:marBottom w:val="0"/>
                      <w:divBdr>
                        <w:top w:val="none" w:sz="0" w:space="0" w:color="auto"/>
                        <w:left w:val="none" w:sz="0" w:space="0" w:color="auto"/>
                        <w:bottom w:val="none" w:sz="0" w:space="0" w:color="auto"/>
                        <w:right w:val="none" w:sz="0" w:space="0" w:color="auto"/>
                      </w:divBdr>
                    </w:div>
                  </w:divsChild>
                </w:div>
                <w:div w:id="694383451">
                  <w:marLeft w:val="0"/>
                  <w:marRight w:val="0"/>
                  <w:marTop w:val="0"/>
                  <w:marBottom w:val="0"/>
                  <w:divBdr>
                    <w:top w:val="none" w:sz="0" w:space="0" w:color="auto"/>
                    <w:left w:val="none" w:sz="0" w:space="0" w:color="auto"/>
                    <w:bottom w:val="none" w:sz="0" w:space="0" w:color="auto"/>
                    <w:right w:val="none" w:sz="0" w:space="0" w:color="auto"/>
                  </w:divBdr>
                  <w:divsChild>
                    <w:div w:id="1903323731">
                      <w:marLeft w:val="0"/>
                      <w:marRight w:val="0"/>
                      <w:marTop w:val="0"/>
                      <w:marBottom w:val="0"/>
                      <w:divBdr>
                        <w:top w:val="none" w:sz="0" w:space="0" w:color="auto"/>
                        <w:left w:val="none" w:sz="0" w:space="0" w:color="auto"/>
                        <w:bottom w:val="none" w:sz="0" w:space="0" w:color="auto"/>
                        <w:right w:val="none" w:sz="0" w:space="0" w:color="auto"/>
                      </w:divBdr>
                    </w:div>
                  </w:divsChild>
                </w:div>
                <w:div w:id="1573616915">
                  <w:marLeft w:val="0"/>
                  <w:marRight w:val="0"/>
                  <w:marTop w:val="0"/>
                  <w:marBottom w:val="0"/>
                  <w:divBdr>
                    <w:top w:val="none" w:sz="0" w:space="0" w:color="auto"/>
                    <w:left w:val="none" w:sz="0" w:space="0" w:color="auto"/>
                    <w:bottom w:val="none" w:sz="0" w:space="0" w:color="auto"/>
                    <w:right w:val="none" w:sz="0" w:space="0" w:color="auto"/>
                  </w:divBdr>
                  <w:divsChild>
                    <w:div w:id="398867643">
                      <w:marLeft w:val="0"/>
                      <w:marRight w:val="0"/>
                      <w:marTop w:val="0"/>
                      <w:marBottom w:val="0"/>
                      <w:divBdr>
                        <w:top w:val="none" w:sz="0" w:space="0" w:color="auto"/>
                        <w:left w:val="none" w:sz="0" w:space="0" w:color="auto"/>
                        <w:bottom w:val="none" w:sz="0" w:space="0" w:color="auto"/>
                        <w:right w:val="none" w:sz="0" w:space="0" w:color="auto"/>
                      </w:divBdr>
                    </w:div>
                  </w:divsChild>
                </w:div>
                <w:div w:id="554850443">
                  <w:marLeft w:val="0"/>
                  <w:marRight w:val="0"/>
                  <w:marTop w:val="0"/>
                  <w:marBottom w:val="0"/>
                  <w:divBdr>
                    <w:top w:val="none" w:sz="0" w:space="0" w:color="auto"/>
                    <w:left w:val="none" w:sz="0" w:space="0" w:color="auto"/>
                    <w:bottom w:val="none" w:sz="0" w:space="0" w:color="auto"/>
                    <w:right w:val="none" w:sz="0" w:space="0" w:color="auto"/>
                  </w:divBdr>
                  <w:divsChild>
                    <w:div w:id="1621574231">
                      <w:marLeft w:val="0"/>
                      <w:marRight w:val="0"/>
                      <w:marTop w:val="0"/>
                      <w:marBottom w:val="0"/>
                      <w:divBdr>
                        <w:top w:val="none" w:sz="0" w:space="0" w:color="auto"/>
                        <w:left w:val="none" w:sz="0" w:space="0" w:color="auto"/>
                        <w:bottom w:val="none" w:sz="0" w:space="0" w:color="auto"/>
                        <w:right w:val="none" w:sz="0" w:space="0" w:color="auto"/>
                      </w:divBdr>
                    </w:div>
                  </w:divsChild>
                </w:div>
                <w:div w:id="2139832909">
                  <w:marLeft w:val="0"/>
                  <w:marRight w:val="0"/>
                  <w:marTop w:val="0"/>
                  <w:marBottom w:val="0"/>
                  <w:divBdr>
                    <w:top w:val="none" w:sz="0" w:space="0" w:color="auto"/>
                    <w:left w:val="none" w:sz="0" w:space="0" w:color="auto"/>
                    <w:bottom w:val="none" w:sz="0" w:space="0" w:color="auto"/>
                    <w:right w:val="none" w:sz="0" w:space="0" w:color="auto"/>
                  </w:divBdr>
                  <w:divsChild>
                    <w:div w:id="1701780610">
                      <w:marLeft w:val="0"/>
                      <w:marRight w:val="0"/>
                      <w:marTop w:val="0"/>
                      <w:marBottom w:val="0"/>
                      <w:divBdr>
                        <w:top w:val="none" w:sz="0" w:space="0" w:color="auto"/>
                        <w:left w:val="none" w:sz="0" w:space="0" w:color="auto"/>
                        <w:bottom w:val="none" w:sz="0" w:space="0" w:color="auto"/>
                        <w:right w:val="none" w:sz="0" w:space="0" w:color="auto"/>
                      </w:divBdr>
                    </w:div>
                    <w:div w:id="903294405">
                      <w:marLeft w:val="0"/>
                      <w:marRight w:val="0"/>
                      <w:marTop w:val="0"/>
                      <w:marBottom w:val="0"/>
                      <w:divBdr>
                        <w:top w:val="none" w:sz="0" w:space="0" w:color="auto"/>
                        <w:left w:val="none" w:sz="0" w:space="0" w:color="auto"/>
                        <w:bottom w:val="none" w:sz="0" w:space="0" w:color="auto"/>
                        <w:right w:val="none" w:sz="0" w:space="0" w:color="auto"/>
                      </w:divBdr>
                    </w:div>
                  </w:divsChild>
                </w:div>
                <w:div w:id="1819423559">
                  <w:marLeft w:val="0"/>
                  <w:marRight w:val="0"/>
                  <w:marTop w:val="0"/>
                  <w:marBottom w:val="0"/>
                  <w:divBdr>
                    <w:top w:val="none" w:sz="0" w:space="0" w:color="auto"/>
                    <w:left w:val="none" w:sz="0" w:space="0" w:color="auto"/>
                    <w:bottom w:val="none" w:sz="0" w:space="0" w:color="auto"/>
                    <w:right w:val="none" w:sz="0" w:space="0" w:color="auto"/>
                  </w:divBdr>
                  <w:divsChild>
                    <w:div w:id="523397173">
                      <w:marLeft w:val="0"/>
                      <w:marRight w:val="0"/>
                      <w:marTop w:val="0"/>
                      <w:marBottom w:val="0"/>
                      <w:divBdr>
                        <w:top w:val="none" w:sz="0" w:space="0" w:color="auto"/>
                        <w:left w:val="none" w:sz="0" w:space="0" w:color="auto"/>
                        <w:bottom w:val="none" w:sz="0" w:space="0" w:color="auto"/>
                        <w:right w:val="none" w:sz="0" w:space="0" w:color="auto"/>
                      </w:divBdr>
                    </w:div>
                  </w:divsChild>
                </w:div>
                <w:div w:id="1507594321">
                  <w:marLeft w:val="0"/>
                  <w:marRight w:val="0"/>
                  <w:marTop w:val="0"/>
                  <w:marBottom w:val="0"/>
                  <w:divBdr>
                    <w:top w:val="none" w:sz="0" w:space="0" w:color="auto"/>
                    <w:left w:val="none" w:sz="0" w:space="0" w:color="auto"/>
                    <w:bottom w:val="none" w:sz="0" w:space="0" w:color="auto"/>
                    <w:right w:val="none" w:sz="0" w:space="0" w:color="auto"/>
                  </w:divBdr>
                  <w:divsChild>
                    <w:div w:id="1188442576">
                      <w:marLeft w:val="0"/>
                      <w:marRight w:val="0"/>
                      <w:marTop w:val="0"/>
                      <w:marBottom w:val="0"/>
                      <w:divBdr>
                        <w:top w:val="none" w:sz="0" w:space="0" w:color="auto"/>
                        <w:left w:val="none" w:sz="0" w:space="0" w:color="auto"/>
                        <w:bottom w:val="none" w:sz="0" w:space="0" w:color="auto"/>
                        <w:right w:val="none" w:sz="0" w:space="0" w:color="auto"/>
                      </w:divBdr>
                    </w:div>
                    <w:div w:id="441266131">
                      <w:marLeft w:val="0"/>
                      <w:marRight w:val="0"/>
                      <w:marTop w:val="0"/>
                      <w:marBottom w:val="0"/>
                      <w:divBdr>
                        <w:top w:val="none" w:sz="0" w:space="0" w:color="auto"/>
                        <w:left w:val="none" w:sz="0" w:space="0" w:color="auto"/>
                        <w:bottom w:val="none" w:sz="0" w:space="0" w:color="auto"/>
                        <w:right w:val="none" w:sz="0" w:space="0" w:color="auto"/>
                      </w:divBdr>
                    </w:div>
                  </w:divsChild>
                </w:div>
                <w:div w:id="937836018">
                  <w:marLeft w:val="0"/>
                  <w:marRight w:val="0"/>
                  <w:marTop w:val="0"/>
                  <w:marBottom w:val="0"/>
                  <w:divBdr>
                    <w:top w:val="none" w:sz="0" w:space="0" w:color="auto"/>
                    <w:left w:val="none" w:sz="0" w:space="0" w:color="auto"/>
                    <w:bottom w:val="none" w:sz="0" w:space="0" w:color="auto"/>
                    <w:right w:val="none" w:sz="0" w:space="0" w:color="auto"/>
                  </w:divBdr>
                  <w:divsChild>
                    <w:div w:id="1840460425">
                      <w:marLeft w:val="0"/>
                      <w:marRight w:val="0"/>
                      <w:marTop w:val="0"/>
                      <w:marBottom w:val="0"/>
                      <w:divBdr>
                        <w:top w:val="none" w:sz="0" w:space="0" w:color="auto"/>
                        <w:left w:val="none" w:sz="0" w:space="0" w:color="auto"/>
                        <w:bottom w:val="none" w:sz="0" w:space="0" w:color="auto"/>
                        <w:right w:val="none" w:sz="0" w:space="0" w:color="auto"/>
                      </w:divBdr>
                    </w:div>
                    <w:div w:id="1117873517">
                      <w:marLeft w:val="0"/>
                      <w:marRight w:val="0"/>
                      <w:marTop w:val="0"/>
                      <w:marBottom w:val="0"/>
                      <w:divBdr>
                        <w:top w:val="none" w:sz="0" w:space="0" w:color="auto"/>
                        <w:left w:val="none" w:sz="0" w:space="0" w:color="auto"/>
                        <w:bottom w:val="none" w:sz="0" w:space="0" w:color="auto"/>
                        <w:right w:val="none" w:sz="0" w:space="0" w:color="auto"/>
                      </w:divBdr>
                    </w:div>
                  </w:divsChild>
                </w:div>
                <w:div w:id="1384018445">
                  <w:marLeft w:val="0"/>
                  <w:marRight w:val="0"/>
                  <w:marTop w:val="0"/>
                  <w:marBottom w:val="0"/>
                  <w:divBdr>
                    <w:top w:val="none" w:sz="0" w:space="0" w:color="auto"/>
                    <w:left w:val="none" w:sz="0" w:space="0" w:color="auto"/>
                    <w:bottom w:val="none" w:sz="0" w:space="0" w:color="auto"/>
                    <w:right w:val="none" w:sz="0" w:space="0" w:color="auto"/>
                  </w:divBdr>
                  <w:divsChild>
                    <w:div w:id="81269103">
                      <w:marLeft w:val="0"/>
                      <w:marRight w:val="0"/>
                      <w:marTop w:val="0"/>
                      <w:marBottom w:val="0"/>
                      <w:divBdr>
                        <w:top w:val="none" w:sz="0" w:space="0" w:color="auto"/>
                        <w:left w:val="none" w:sz="0" w:space="0" w:color="auto"/>
                        <w:bottom w:val="none" w:sz="0" w:space="0" w:color="auto"/>
                        <w:right w:val="none" w:sz="0" w:space="0" w:color="auto"/>
                      </w:divBdr>
                    </w:div>
                    <w:div w:id="1506172049">
                      <w:marLeft w:val="0"/>
                      <w:marRight w:val="0"/>
                      <w:marTop w:val="0"/>
                      <w:marBottom w:val="0"/>
                      <w:divBdr>
                        <w:top w:val="none" w:sz="0" w:space="0" w:color="auto"/>
                        <w:left w:val="none" w:sz="0" w:space="0" w:color="auto"/>
                        <w:bottom w:val="none" w:sz="0" w:space="0" w:color="auto"/>
                        <w:right w:val="none" w:sz="0" w:space="0" w:color="auto"/>
                      </w:divBdr>
                    </w:div>
                  </w:divsChild>
                </w:div>
                <w:div w:id="91316929">
                  <w:marLeft w:val="0"/>
                  <w:marRight w:val="0"/>
                  <w:marTop w:val="0"/>
                  <w:marBottom w:val="0"/>
                  <w:divBdr>
                    <w:top w:val="none" w:sz="0" w:space="0" w:color="auto"/>
                    <w:left w:val="none" w:sz="0" w:space="0" w:color="auto"/>
                    <w:bottom w:val="none" w:sz="0" w:space="0" w:color="auto"/>
                    <w:right w:val="none" w:sz="0" w:space="0" w:color="auto"/>
                  </w:divBdr>
                  <w:divsChild>
                    <w:div w:id="310014971">
                      <w:marLeft w:val="0"/>
                      <w:marRight w:val="0"/>
                      <w:marTop w:val="0"/>
                      <w:marBottom w:val="0"/>
                      <w:divBdr>
                        <w:top w:val="none" w:sz="0" w:space="0" w:color="auto"/>
                        <w:left w:val="none" w:sz="0" w:space="0" w:color="auto"/>
                        <w:bottom w:val="none" w:sz="0" w:space="0" w:color="auto"/>
                        <w:right w:val="none" w:sz="0" w:space="0" w:color="auto"/>
                      </w:divBdr>
                    </w:div>
                  </w:divsChild>
                </w:div>
                <w:div w:id="1842770319">
                  <w:marLeft w:val="0"/>
                  <w:marRight w:val="0"/>
                  <w:marTop w:val="0"/>
                  <w:marBottom w:val="0"/>
                  <w:divBdr>
                    <w:top w:val="none" w:sz="0" w:space="0" w:color="auto"/>
                    <w:left w:val="none" w:sz="0" w:space="0" w:color="auto"/>
                    <w:bottom w:val="none" w:sz="0" w:space="0" w:color="auto"/>
                    <w:right w:val="none" w:sz="0" w:space="0" w:color="auto"/>
                  </w:divBdr>
                  <w:divsChild>
                    <w:div w:id="901981846">
                      <w:marLeft w:val="0"/>
                      <w:marRight w:val="0"/>
                      <w:marTop w:val="0"/>
                      <w:marBottom w:val="0"/>
                      <w:divBdr>
                        <w:top w:val="none" w:sz="0" w:space="0" w:color="auto"/>
                        <w:left w:val="none" w:sz="0" w:space="0" w:color="auto"/>
                        <w:bottom w:val="none" w:sz="0" w:space="0" w:color="auto"/>
                        <w:right w:val="none" w:sz="0" w:space="0" w:color="auto"/>
                      </w:divBdr>
                    </w:div>
                  </w:divsChild>
                </w:div>
                <w:div w:id="1225415428">
                  <w:marLeft w:val="0"/>
                  <w:marRight w:val="0"/>
                  <w:marTop w:val="0"/>
                  <w:marBottom w:val="0"/>
                  <w:divBdr>
                    <w:top w:val="none" w:sz="0" w:space="0" w:color="auto"/>
                    <w:left w:val="none" w:sz="0" w:space="0" w:color="auto"/>
                    <w:bottom w:val="none" w:sz="0" w:space="0" w:color="auto"/>
                    <w:right w:val="none" w:sz="0" w:space="0" w:color="auto"/>
                  </w:divBdr>
                  <w:divsChild>
                    <w:div w:id="382682516">
                      <w:marLeft w:val="0"/>
                      <w:marRight w:val="0"/>
                      <w:marTop w:val="0"/>
                      <w:marBottom w:val="0"/>
                      <w:divBdr>
                        <w:top w:val="none" w:sz="0" w:space="0" w:color="auto"/>
                        <w:left w:val="none" w:sz="0" w:space="0" w:color="auto"/>
                        <w:bottom w:val="none" w:sz="0" w:space="0" w:color="auto"/>
                        <w:right w:val="none" w:sz="0" w:space="0" w:color="auto"/>
                      </w:divBdr>
                    </w:div>
                  </w:divsChild>
                </w:div>
                <w:div w:id="529531166">
                  <w:marLeft w:val="0"/>
                  <w:marRight w:val="0"/>
                  <w:marTop w:val="0"/>
                  <w:marBottom w:val="0"/>
                  <w:divBdr>
                    <w:top w:val="none" w:sz="0" w:space="0" w:color="auto"/>
                    <w:left w:val="none" w:sz="0" w:space="0" w:color="auto"/>
                    <w:bottom w:val="none" w:sz="0" w:space="0" w:color="auto"/>
                    <w:right w:val="none" w:sz="0" w:space="0" w:color="auto"/>
                  </w:divBdr>
                  <w:divsChild>
                    <w:div w:id="1272979189">
                      <w:marLeft w:val="0"/>
                      <w:marRight w:val="0"/>
                      <w:marTop w:val="0"/>
                      <w:marBottom w:val="0"/>
                      <w:divBdr>
                        <w:top w:val="none" w:sz="0" w:space="0" w:color="auto"/>
                        <w:left w:val="none" w:sz="0" w:space="0" w:color="auto"/>
                        <w:bottom w:val="none" w:sz="0" w:space="0" w:color="auto"/>
                        <w:right w:val="none" w:sz="0" w:space="0" w:color="auto"/>
                      </w:divBdr>
                    </w:div>
                  </w:divsChild>
                </w:div>
                <w:div w:id="1589925781">
                  <w:marLeft w:val="0"/>
                  <w:marRight w:val="0"/>
                  <w:marTop w:val="0"/>
                  <w:marBottom w:val="0"/>
                  <w:divBdr>
                    <w:top w:val="none" w:sz="0" w:space="0" w:color="auto"/>
                    <w:left w:val="none" w:sz="0" w:space="0" w:color="auto"/>
                    <w:bottom w:val="none" w:sz="0" w:space="0" w:color="auto"/>
                    <w:right w:val="none" w:sz="0" w:space="0" w:color="auto"/>
                  </w:divBdr>
                  <w:divsChild>
                    <w:div w:id="17154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7713">
          <w:marLeft w:val="0"/>
          <w:marRight w:val="0"/>
          <w:marTop w:val="0"/>
          <w:marBottom w:val="0"/>
          <w:divBdr>
            <w:top w:val="none" w:sz="0" w:space="0" w:color="auto"/>
            <w:left w:val="none" w:sz="0" w:space="0" w:color="auto"/>
            <w:bottom w:val="none" w:sz="0" w:space="0" w:color="auto"/>
            <w:right w:val="none" w:sz="0" w:space="0" w:color="auto"/>
          </w:divBdr>
        </w:div>
        <w:div w:id="72627438">
          <w:marLeft w:val="0"/>
          <w:marRight w:val="0"/>
          <w:marTop w:val="0"/>
          <w:marBottom w:val="0"/>
          <w:divBdr>
            <w:top w:val="none" w:sz="0" w:space="0" w:color="auto"/>
            <w:left w:val="none" w:sz="0" w:space="0" w:color="auto"/>
            <w:bottom w:val="none" w:sz="0" w:space="0" w:color="auto"/>
            <w:right w:val="none" w:sz="0" w:space="0" w:color="auto"/>
          </w:divBdr>
        </w:div>
        <w:div w:id="754516990">
          <w:marLeft w:val="0"/>
          <w:marRight w:val="0"/>
          <w:marTop w:val="0"/>
          <w:marBottom w:val="0"/>
          <w:divBdr>
            <w:top w:val="none" w:sz="0" w:space="0" w:color="auto"/>
            <w:left w:val="none" w:sz="0" w:space="0" w:color="auto"/>
            <w:bottom w:val="none" w:sz="0" w:space="0" w:color="auto"/>
            <w:right w:val="none" w:sz="0" w:space="0" w:color="auto"/>
          </w:divBdr>
        </w:div>
        <w:div w:id="1015812964">
          <w:marLeft w:val="0"/>
          <w:marRight w:val="0"/>
          <w:marTop w:val="0"/>
          <w:marBottom w:val="0"/>
          <w:divBdr>
            <w:top w:val="none" w:sz="0" w:space="0" w:color="auto"/>
            <w:left w:val="none" w:sz="0" w:space="0" w:color="auto"/>
            <w:bottom w:val="none" w:sz="0" w:space="0" w:color="auto"/>
            <w:right w:val="none" w:sz="0" w:space="0" w:color="auto"/>
          </w:divBdr>
        </w:div>
        <w:div w:id="1884557085">
          <w:marLeft w:val="0"/>
          <w:marRight w:val="0"/>
          <w:marTop w:val="0"/>
          <w:marBottom w:val="0"/>
          <w:divBdr>
            <w:top w:val="none" w:sz="0" w:space="0" w:color="auto"/>
            <w:left w:val="none" w:sz="0" w:space="0" w:color="auto"/>
            <w:bottom w:val="none" w:sz="0" w:space="0" w:color="auto"/>
            <w:right w:val="none" w:sz="0" w:space="0" w:color="auto"/>
          </w:divBdr>
        </w:div>
        <w:div w:id="1218392791">
          <w:marLeft w:val="0"/>
          <w:marRight w:val="0"/>
          <w:marTop w:val="0"/>
          <w:marBottom w:val="0"/>
          <w:divBdr>
            <w:top w:val="none" w:sz="0" w:space="0" w:color="auto"/>
            <w:left w:val="none" w:sz="0" w:space="0" w:color="auto"/>
            <w:bottom w:val="none" w:sz="0" w:space="0" w:color="auto"/>
            <w:right w:val="none" w:sz="0" w:space="0" w:color="auto"/>
          </w:divBdr>
        </w:div>
        <w:div w:id="1753503518">
          <w:marLeft w:val="0"/>
          <w:marRight w:val="0"/>
          <w:marTop w:val="0"/>
          <w:marBottom w:val="0"/>
          <w:divBdr>
            <w:top w:val="none" w:sz="0" w:space="0" w:color="auto"/>
            <w:left w:val="none" w:sz="0" w:space="0" w:color="auto"/>
            <w:bottom w:val="none" w:sz="0" w:space="0" w:color="auto"/>
            <w:right w:val="none" w:sz="0" w:space="0" w:color="auto"/>
          </w:divBdr>
        </w:div>
        <w:div w:id="1234125703">
          <w:marLeft w:val="0"/>
          <w:marRight w:val="0"/>
          <w:marTop w:val="0"/>
          <w:marBottom w:val="0"/>
          <w:divBdr>
            <w:top w:val="none" w:sz="0" w:space="0" w:color="auto"/>
            <w:left w:val="none" w:sz="0" w:space="0" w:color="auto"/>
            <w:bottom w:val="none" w:sz="0" w:space="0" w:color="auto"/>
            <w:right w:val="none" w:sz="0" w:space="0" w:color="auto"/>
          </w:divBdr>
        </w:div>
        <w:div w:id="983893563">
          <w:marLeft w:val="0"/>
          <w:marRight w:val="0"/>
          <w:marTop w:val="0"/>
          <w:marBottom w:val="0"/>
          <w:divBdr>
            <w:top w:val="none" w:sz="0" w:space="0" w:color="auto"/>
            <w:left w:val="none" w:sz="0" w:space="0" w:color="auto"/>
            <w:bottom w:val="none" w:sz="0" w:space="0" w:color="auto"/>
            <w:right w:val="none" w:sz="0" w:space="0" w:color="auto"/>
          </w:divBdr>
        </w:div>
        <w:div w:id="531919812">
          <w:marLeft w:val="0"/>
          <w:marRight w:val="0"/>
          <w:marTop w:val="0"/>
          <w:marBottom w:val="0"/>
          <w:divBdr>
            <w:top w:val="none" w:sz="0" w:space="0" w:color="auto"/>
            <w:left w:val="none" w:sz="0" w:space="0" w:color="auto"/>
            <w:bottom w:val="none" w:sz="0" w:space="0" w:color="auto"/>
            <w:right w:val="none" w:sz="0" w:space="0" w:color="auto"/>
          </w:divBdr>
        </w:div>
        <w:div w:id="1810124602">
          <w:marLeft w:val="0"/>
          <w:marRight w:val="0"/>
          <w:marTop w:val="0"/>
          <w:marBottom w:val="0"/>
          <w:divBdr>
            <w:top w:val="none" w:sz="0" w:space="0" w:color="auto"/>
            <w:left w:val="none" w:sz="0" w:space="0" w:color="auto"/>
            <w:bottom w:val="none" w:sz="0" w:space="0" w:color="auto"/>
            <w:right w:val="none" w:sz="0" w:space="0" w:color="auto"/>
          </w:divBdr>
          <w:divsChild>
            <w:div w:id="366300819">
              <w:marLeft w:val="-75"/>
              <w:marRight w:val="0"/>
              <w:marTop w:val="30"/>
              <w:marBottom w:val="30"/>
              <w:divBdr>
                <w:top w:val="none" w:sz="0" w:space="0" w:color="auto"/>
                <w:left w:val="none" w:sz="0" w:space="0" w:color="auto"/>
                <w:bottom w:val="none" w:sz="0" w:space="0" w:color="auto"/>
                <w:right w:val="none" w:sz="0" w:space="0" w:color="auto"/>
              </w:divBdr>
              <w:divsChild>
                <w:div w:id="1893496483">
                  <w:marLeft w:val="0"/>
                  <w:marRight w:val="0"/>
                  <w:marTop w:val="0"/>
                  <w:marBottom w:val="0"/>
                  <w:divBdr>
                    <w:top w:val="none" w:sz="0" w:space="0" w:color="auto"/>
                    <w:left w:val="none" w:sz="0" w:space="0" w:color="auto"/>
                    <w:bottom w:val="none" w:sz="0" w:space="0" w:color="auto"/>
                    <w:right w:val="none" w:sz="0" w:space="0" w:color="auto"/>
                  </w:divBdr>
                  <w:divsChild>
                    <w:div w:id="1440682485">
                      <w:marLeft w:val="0"/>
                      <w:marRight w:val="0"/>
                      <w:marTop w:val="0"/>
                      <w:marBottom w:val="0"/>
                      <w:divBdr>
                        <w:top w:val="none" w:sz="0" w:space="0" w:color="auto"/>
                        <w:left w:val="none" w:sz="0" w:space="0" w:color="auto"/>
                        <w:bottom w:val="none" w:sz="0" w:space="0" w:color="auto"/>
                        <w:right w:val="none" w:sz="0" w:space="0" w:color="auto"/>
                      </w:divBdr>
                    </w:div>
                  </w:divsChild>
                </w:div>
                <w:div w:id="122119535">
                  <w:marLeft w:val="0"/>
                  <w:marRight w:val="0"/>
                  <w:marTop w:val="0"/>
                  <w:marBottom w:val="0"/>
                  <w:divBdr>
                    <w:top w:val="none" w:sz="0" w:space="0" w:color="auto"/>
                    <w:left w:val="none" w:sz="0" w:space="0" w:color="auto"/>
                    <w:bottom w:val="none" w:sz="0" w:space="0" w:color="auto"/>
                    <w:right w:val="none" w:sz="0" w:space="0" w:color="auto"/>
                  </w:divBdr>
                  <w:divsChild>
                    <w:div w:id="1992639957">
                      <w:marLeft w:val="0"/>
                      <w:marRight w:val="0"/>
                      <w:marTop w:val="0"/>
                      <w:marBottom w:val="0"/>
                      <w:divBdr>
                        <w:top w:val="none" w:sz="0" w:space="0" w:color="auto"/>
                        <w:left w:val="none" w:sz="0" w:space="0" w:color="auto"/>
                        <w:bottom w:val="none" w:sz="0" w:space="0" w:color="auto"/>
                        <w:right w:val="none" w:sz="0" w:space="0" w:color="auto"/>
                      </w:divBdr>
                    </w:div>
                  </w:divsChild>
                </w:div>
                <w:div w:id="1174951048">
                  <w:marLeft w:val="0"/>
                  <w:marRight w:val="0"/>
                  <w:marTop w:val="0"/>
                  <w:marBottom w:val="0"/>
                  <w:divBdr>
                    <w:top w:val="none" w:sz="0" w:space="0" w:color="auto"/>
                    <w:left w:val="none" w:sz="0" w:space="0" w:color="auto"/>
                    <w:bottom w:val="none" w:sz="0" w:space="0" w:color="auto"/>
                    <w:right w:val="none" w:sz="0" w:space="0" w:color="auto"/>
                  </w:divBdr>
                  <w:divsChild>
                    <w:div w:id="1763065035">
                      <w:marLeft w:val="0"/>
                      <w:marRight w:val="0"/>
                      <w:marTop w:val="0"/>
                      <w:marBottom w:val="0"/>
                      <w:divBdr>
                        <w:top w:val="none" w:sz="0" w:space="0" w:color="auto"/>
                        <w:left w:val="none" w:sz="0" w:space="0" w:color="auto"/>
                        <w:bottom w:val="none" w:sz="0" w:space="0" w:color="auto"/>
                        <w:right w:val="none" w:sz="0" w:space="0" w:color="auto"/>
                      </w:divBdr>
                    </w:div>
                  </w:divsChild>
                </w:div>
                <w:div w:id="1878274051">
                  <w:marLeft w:val="0"/>
                  <w:marRight w:val="0"/>
                  <w:marTop w:val="0"/>
                  <w:marBottom w:val="0"/>
                  <w:divBdr>
                    <w:top w:val="none" w:sz="0" w:space="0" w:color="auto"/>
                    <w:left w:val="none" w:sz="0" w:space="0" w:color="auto"/>
                    <w:bottom w:val="none" w:sz="0" w:space="0" w:color="auto"/>
                    <w:right w:val="none" w:sz="0" w:space="0" w:color="auto"/>
                  </w:divBdr>
                  <w:divsChild>
                    <w:div w:id="46228380">
                      <w:marLeft w:val="0"/>
                      <w:marRight w:val="0"/>
                      <w:marTop w:val="0"/>
                      <w:marBottom w:val="0"/>
                      <w:divBdr>
                        <w:top w:val="none" w:sz="0" w:space="0" w:color="auto"/>
                        <w:left w:val="none" w:sz="0" w:space="0" w:color="auto"/>
                        <w:bottom w:val="none" w:sz="0" w:space="0" w:color="auto"/>
                        <w:right w:val="none" w:sz="0" w:space="0" w:color="auto"/>
                      </w:divBdr>
                    </w:div>
                  </w:divsChild>
                </w:div>
                <w:div w:id="1679385051">
                  <w:marLeft w:val="0"/>
                  <w:marRight w:val="0"/>
                  <w:marTop w:val="0"/>
                  <w:marBottom w:val="0"/>
                  <w:divBdr>
                    <w:top w:val="none" w:sz="0" w:space="0" w:color="auto"/>
                    <w:left w:val="none" w:sz="0" w:space="0" w:color="auto"/>
                    <w:bottom w:val="none" w:sz="0" w:space="0" w:color="auto"/>
                    <w:right w:val="none" w:sz="0" w:space="0" w:color="auto"/>
                  </w:divBdr>
                  <w:divsChild>
                    <w:div w:id="1932469333">
                      <w:marLeft w:val="0"/>
                      <w:marRight w:val="0"/>
                      <w:marTop w:val="0"/>
                      <w:marBottom w:val="0"/>
                      <w:divBdr>
                        <w:top w:val="none" w:sz="0" w:space="0" w:color="auto"/>
                        <w:left w:val="none" w:sz="0" w:space="0" w:color="auto"/>
                        <w:bottom w:val="none" w:sz="0" w:space="0" w:color="auto"/>
                        <w:right w:val="none" w:sz="0" w:space="0" w:color="auto"/>
                      </w:divBdr>
                    </w:div>
                  </w:divsChild>
                </w:div>
                <w:div w:id="1769276348">
                  <w:marLeft w:val="0"/>
                  <w:marRight w:val="0"/>
                  <w:marTop w:val="0"/>
                  <w:marBottom w:val="0"/>
                  <w:divBdr>
                    <w:top w:val="none" w:sz="0" w:space="0" w:color="auto"/>
                    <w:left w:val="none" w:sz="0" w:space="0" w:color="auto"/>
                    <w:bottom w:val="none" w:sz="0" w:space="0" w:color="auto"/>
                    <w:right w:val="none" w:sz="0" w:space="0" w:color="auto"/>
                  </w:divBdr>
                  <w:divsChild>
                    <w:div w:id="637877215">
                      <w:marLeft w:val="0"/>
                      <w:marRight w:val="0"/>
                      <w:marTop w:val="0"/>
                      <w:marBottom w:val="0"/>
                      <w:divBdr>
                        <w:top w:val="none" w:sz="0" w:space="0" w:color="auto"/>
                        <w:left w:val="none" w:sz="0" w:space="0" w:color="auto"/>
                        <w:bottom w:val="none" w:sz="0" w:space="0" w:color="auto"/>
                        <w:right w:val="none" w:sz="0" w:space="0" w:color="auto"/>
                      </w:divBdr>
                    </w:div>
                  </w:divsChild>
                </w:div>
                <w:div w:id="851846791">
                  <w:marLeft w:val="0"/>
                  <w:marRight w:val="0"/>
                  <w:marTop w:val="0"/>
                  <w:marBottom w:val="0"/>
                  <w:divBdr>
                    <w:top w:val="none" w:sz="0" w:space="0" w:color="auto"/>
                    <w:left w:val="none" w:sz="0" w:space="0" w:color="auto"/>
                    <w:bottom w:val="none" w:sz="0" w:space="0" w:color="auto"/>
                    <w:right w:val="none" w:sz="0" w:space="0" w:color="auto"/>
                  </w:divBdr>
                  <w:divsChild>
                    <w:div w:id="1185438584">
                      <w:marLeft w:val="0"/>
                      <w:marRight w:val="0"/>
                      <w:marTop w:val="0"/>
                      <w:marBottom w:val="0"/>
                      <w:divBdr>
                        <w:top w:val="none" w:sz="0" w:space="0" w:color="auto"/>
                        <w:left w:val="none" w:sz="0" w:space="0" w:color="auto"/>
                        <w:bottom w:val="none" w:sz="0" w:space="0" w:color="auto"/>
                        <w:right w:val="none" w:sz="0" w:space="0" w:color="auto"/>
                      </w:divBdr>
                    </w:div>
                  </w:divsChild>
                </w:div>
                <w:div w:id="254287068">
                  <w:marLeft w:val="0"/>
                  <w:marRight w:val="0"/>
                  <w:marTop w:val="0"/>
                  <w:marBottom w:val="0"/>
                  <w:divBdr>
                    <w:top w:val="none" w:sz="0" w:space="0" w:color="auto"/>
                    <w:left w:val="none" w:sz="0" w:space="0" w:color="auto"/>
                    <w:bottom w:val="none" w:sz="0" w:space="0" w:color="auto"/>
                    <w:right w:val="none" w:sz="0" w:space="0" w:color="auto"/>
                  </w:divBdr>
                  <w:divsChild>
                    <w:div w:id="691421305">
                      <w:marLeft w:val="0"/>
                      <w:marRight w:val="0"/>
                      <w:marTop w:val="0"/>
                      <w:marBottom w:val="0"/>
                      <w:divBdr>
                        <w:top w:val="none" w:sz="0" w:space="0" w:color="auto"/>
                        <w:left w:val="none" w:sz="0" w:space="0" w:color="auto"/>
                        <w:bottom w:val="none" w:sz="0" w:space="0" w:color="auto"/>
                        <w:right w:val="none" w:sz="0" w:space="0" w:color="auto"/>
                      </w:divBdr>
                    </w:div>
                  </w:divsChild>
                </w:div>
                <w:div w:id="813520588">
                  <w:marLeft w:val="0"/>
                  <w:marRight w:val="0"/>
                  <w:marTop w:val="0"/>
                  <w:marBottom w:val="0"/>
                  <w:divBdr>
                    <w:top w:val="none" w:sz="0" w:space="0" w:color="auto"/>
                    <w:left w:val="none" w:sz="0" w:space="0" w:color="auto"/>
                    <w:bottom w:val="none" w:sz="0" w:space="0" w:color="auto"/>
                    <w:right w:val="none" w:sz="0" w:space="0" w:color="auto"/>
                  </w:divBdr>
                  <w:divsChild>
                    <w:div w:id="674454602">
                      <w:marLeft w:val="0"/>
                      <w:marRight w:val="0"/>
                      <w:marTop w:val="0"/>
                      <w:marBottom w:val="0"/>
                      <w:divBdr>
                        <w:top w:val="none" w:sz="0" w:space="0" w:color="auto"/>
                        <w:left w:val="none" w:sz="0" w:space="0" w:color="auto"/>
                        <w:bottom w:val="none" w:sz="0" w:space="0" w:color="auto"/>
                        <w:right w:val="none" w:sz="0" w:space="0" w:color="auto"/>
                      </w:divBdr>
                    </w:div>
                  </w:divsChild>
                </w:div>
                <w:div w:id="389116560">
                  <w:marLeft w:val="0"/>
                  <w:marRight w:val="0"/>
                  <w:marTop w:val="0"/>
                  <w:marBottom w:val="0"/>
                  <w:divBdr>
                    <w:top w:val="none" w:sz="0" w:space="0" w:color="auto"/>
                    <w:left w:val="none" w:sz="0" w:space="0" w:color="auto"/>
                    <w:bottom w:val="none" w:sz="0" w:space="0" w:color="auto"/>
                    <w:right w:val="none" w:sz="0" w:space="0" w:color="auto"/>
                  </w:divBdr>
                  <w:divsChild>
                    <w:div w:id="2055305462">
                      <w:marLeft w:val="0"/>
                      <w:marRight w:val="0"/>
                      <w:marTop w:val="0"/>
                      <w:marBottom w:val="0"/>
                      <w:divBdr>
                        <w:top w:val="none" w:sz="0" w:space="0" w:color="auto"/>
                        <w:left w:val="none" w:sz="0" w:space="0" w:color="auto"/>
                        <w:bottom w:val="none" w:sz="0" w:space="0" w:color="auto"/>
                        <w:right w:val="none" w:sz="0" w:space="0" w:color="auto"/>
                      </w:divBdr>
                    </w:div>
                  </w:divsChild>
                </w:div>
                <w:div w:id="1458792842">
                  <w:marLeft w:val="0"/>
                  <w:marRight w:val="0"/>
                  <w:marTop w:val="0"/>
                  <w:marBottom w:val="0"/>
                  <w:divBdr>
                    <w:top w:val="none" w:sz="0" w:space="0" w:color="auto"/>
                    <w:left w:val="none" w:sz="0" w:space="0" w:color="auto"/>
                    <w:bottom w:val="none" w:sz="0" w:space="0" w:color="auto"/>
                    <w:right w:val="none" w:sz="0" w:space="0" w:color="auto"/>
                  </w:divBdr>
                  <w:divsChild>
                    <w:div w:id="802383741">
                      <w:marLeft w:val="0"/>
                      <w:marRight w:val="0"/>
                      <w:marTop w:val="0"/>
                      <w:marBottom w:val="0"/>
                      <w:divBdr>
                        <w:top w:val="none" w:sz="0" w:space="0" w:color="auto"/>
                        <w:left w:val="none" w:sz="0" w:space="0" w:color="auto"/>
                        <w:bottom w:val="none" w:sz="0" w:space="0" w:color="auto"/>
                        <w:right w:val="none" w:sz="0" w:space="0" w:color="auto"/>
                      </w:divBdr>
                    </w:div>
                  </w:divsChild>
                </w:div>
                <w:div w:id="508639707">
                  <w:marLeft w:val="0"/>
                  <w:marRight w:val="0"/>
                  <w:marTop w:val="0"/>
                  <w:marBottom w:val="0"/>
                  <w:divBdr>
                    <w:top w:val="none" w:sz="0" w:space="0" w:color="auto"/>
                    <w:left w:val="none" w:sz="0" w:space="0" w:color="auto"/>
                    <w:bottom w:val="none" w:sz="0" w:space="0" w:color="auto"/>
                    <w:right w:val="none" w:sz="0" w:space="0" w:color="auto"/>
                  </w:divBdr>
                  <w:divsChild>
                    <w:div w:id="2053459497">
                      <w:marLeft w:val="0"/>
                      <w:marRight w:val="0"/>
                      <w:marTop w:val="0"/>
                      <w:marBottom w:val="0"/>
                      <w:divBdr>
                        <w:top w:val="none" w:sz="0" w:space="0" w:color="auto"/>
                        <w:left w:val="none" w:sz="0" w:space="0" w:color="auto"/>
                        <w:bottom w:val="none" w:sz="0" w:space="0" w:color="auto"/>
                        <w:right w:val="none" w:sz="0" w:space="0" w:color="auto"/>
                      </w:divBdr>
                    </w:div>
                  </w:divsChild>
                </w:div>
                <w:div w:id="646864351">
                  <w:marLeft w:val="0"/>
                  <w:marRight w:val="0"/>
                  <w:marTop w:val="0"/>
                  <w:marBottom w:val="0"/>
                  <w:divBdr>
                    <w:top w:val="none" w:sz="0" w:space="0" w:color="auto"/>
                    <w:left w:val="none" w:sz="0" w:space="0" w:color="auto"/>
                    <w:bottom w:val="none" w:sz="0" w:space="0" w:color="auto"/>
                    <w:right w:val="none" w:sz="0" w:space="0" w:color="auto"/>
                  </w:divBdr>
                  <w:divsChild>
                    <w:div w:id="784616941">
                      <w:marLeft w:val="0"/>
                      <w:marRight w:val="0"/>
                      <w:marTop w:val="0"/>
                      <w:marBottom w:val="0"/>
                      <w:divBdr>
                        <w:top w:val="none" w:sz="0" w:space="0" w:color="auto"/>
                        <w:left w:val="none" w:sz="0" w:space="0" w:color="auto"/>
                        <w:bottom w:val="none" w:sz="0" w:space="0" w:color="auto"/>
                        <w:right w:val="none" w:sz="0" w:space="0" w:color="auto"/>
                      </w:divBdr>
                    </w:div>
                  </w:divsChild>
                </w:div>
                <w:div w:id="1133330638">
                  <w:marLeft w:val="0"/>
                  <w:marRight w:val="0"/>
                  <w:marTop w:val="0"/>
                  <w:marBottom w:val="0"/>
                  <w:divBdr>
                    <w:top w:val="none" w:sz="0" w:space="0" w:color="auto"/>
                    <w:left w:val="none" w:sz="0" w:space="0" w:color="auto"/>
                    <w:bottom w:val="none" w:sz="0" w:space="0" w:color="auto"/>
                    <w:right w:val="none" w:sz="0" w:space="0" w:color="auto"/>
                  </w:divBdr>
                  <w:divsChild>
                    <w:div w:id="1395274937">
                      <w:marLeft w:val="0"/>
                      <w:marRight w:val="0"/>
                      <w:marTop w:val="0"/>
                      <w:marBottom w:val="0"/>
                      <w:divBdr>
                        <w:top w:val="none" w:sz="0" w:space="0" w:color="auto"/>
                        <w:left w:val="none" w:sz="0" w:space="0" w:color="auto"/>
                        <w:bottom w:val="none" w:sz="0" w:space="0" w:color="auto"/>
                        <w:right w:val="none" w:sz="0" w:space="0" w:color="auto"/>
                      </w:divBdr>
                    </w:div>
                  </w:divsChild>
                </w:div>
                <w:div w:id="1818377184">
                  <w:marLeft w:val="0"/>
                  <w:marRight w:val="0"/>
                  <w:marTop w:val="0"/>
                  <w:marBottom w:val="0"/>
                  <w:divBdr>
                    <w:top w:val="none" w:sz="0" w:space="0" w:color="auto"/>
                    <w:left w:val="none" w:sz="0" w:space="0" w:color="auto"/>
                    <w:bottom w:val="none" w:sz="0" w:space="0" w:color="auto"/>
                    <w:right w:val="none" w:sz="0" w:space="0" w:color="auto"/>
                  </w:divBdr>
                  <w:divsChild>
                    <w:div w:id="1107506446">
                      <w:marLeft w:val="0"/>
                      <w:marRight w:val="0"/>
                      <w:marTop w:val="0"/>
                      <w:marBottom w:val="0"/>
                      <w:divBdr>
                        <w:top w:val="none" w:sz="0" w:space="0" w:color="auto"/>
                        <w:left w:val="none" w:sz="0" w:space="0" w:color="auto"/>
                        <w:bottom w:val="none" w:sz="0" w:space="0" w:color="auto"/>
                        <w:right w:val="none" w:sz="0" w:space="0" w:color="auto"/>
                      </w:divBdr>
                    </w:div>
                  </w:divsChild>
                </w:div>
                <w:div w:id="452020074">
                  <w:marLeft w:val="0"/>
                  <w:marRight w:val="0"/>
                  <w:marTop w:val="0"/>
                  <w:marBottom w:val="0"/>
                  <w:divBdr>
                    <w:top w:val="none" w:sz="0" w:space="0" w:color="auto"/>
                    <w:left w:val="none" w:sz="0" w:space="0" w:color="auto"/>
                    <w:bottom w:val="none" w:sz="0" w:space="0" w:color="auto"/>
                    <w:right w:val="none" w:sz="0" w:space="0" w:color="auto"/>
                  </w:divBdr>
                  <w:divsChild>
                    <w:div w:id="571938675">
                      <w:marLeft w:val="0"/>
                      <w:marRight w:val="0"/>
                      <w:marTop w:val="0"/>
                      <w:marBottom w:val="0"/>
                      <w:divBdr>
                        <w:top w:val="none" w:sz="0" w:space="0" w:color="auto"/>
                        <w:left w:val="none" w:sz="0" w:space="0" w:color="auto"/>
                        <w:bottom w:val="none" w:sz="0" w:space="0" w:color="auto"/>
                        <w:right w:val="none" w:sz="0" w:space="0" w:color="auto"/>
                      </w:divBdr>
                    </w:div>
                  </w:divsChild>
                </w:div>
                <w:div w:id="638609146">
                  <w:marLeft w:val="0"/>
                  <w:marRight w:val="0"/>
                  <w:marTop w:val="0"/>
                  <w:marBottom w:val="0"/>
                  <w:divBdr>
                    <w:top w:val="none" w:sz="0" w:space="0" w:color="auto"/>
                    <w:left w:val="none" w:sz="0" w:space="0" w:color="auto"/>
                    <w:bottom w:val="none" w:sz="0" w:space="0" w:color="auto"/>
                    <w:right w:val="none" w:sz="0" w:space="0" w:color="auto"/>
                  </w:divBdr>
                  <w:divsChild>
                    <w:div w:id="1328708628">
                      <w:marLeft w:val="0"/>
                      <w:marRight w:val="0"/>
                      <w:marTop w:val="0"/>
                      <w:marBottom w:val="0"/>
                      <w:divBdr>
                        <w:top w:val="none" w:sz="0" w:space="0" w:color="auto"/>
                        <w:left w:val="none" w:sz="0" w:space="0" w:color="auto"/>
                        <w:bottom w:val="none" w:sz="0" w:space="0" w:color="auto"/>
                        <w:right w:val="none" w:sz="0" w:space="0" w:color="auto"/>
                      </w:divBdr>
                    </w:div>
                  </w:divsChild>
                </w:div>
                <w:div w:id="164827644">
                  <w:marLeft w:val="0"/>
                  <w:marRight w:val="0"/>
                  <w:marTop w:val="0"/>
                  <w:marBottom w:val="0"/>
                  <w:divBdr>
                    <w:top w:val="none" w:sz="0" w:space="0" w:color="auto"/>
                    <w:left w:val="none" w:sz="0" w:space="0" w:color="auto"/>
                    <w:bottom w:val="none" w:sz="0" w:space="0" w:color="auto"/>
                    <w:right w:val="none" w:sz="0" w:space="0" w:color="auto"/>
                  </w:divBdr>
                  <w:divsChild>
                    <w:div w:id="835875581">
                      <w:marLeft w:val="0"/>
                      <w:marRight w:val="0"/>
                      <w:marTop w:val="0"/>
                      <w:marBottom w:val="0"/>
                      <w:divBdr>
                        <w:top w:val="none" w:sz="0" w:space="0" w:color="auto"/>
                        <w:left w:val="none" w:sz="0" w:space="0" w:color="auto"/>
                        <w:bottom w:val="none" w:sz="0" w:space="0" w:color="auto"/>
                        <w:right w:val="none" w:sz="0" w:space="0" w:color="auto"/>
                      </w:divBdr>
                    </w:div>
                  </w:divsChild>
                </w:div>
                <w:div w:id="2095784903">
                  <w:marLeft w:val="0"/>
                  <w:marRight w:val="0"/>
                  <w:marTop w:val="0"/>
                  <w:marBottom w:val="0"/>
                  <w:divBdr>
                    <w:top w:val="none" w:sz="0" w:space="0" w:color="auto"/>
                    <w:left w:val="none" w:sz="0" w:space="0" w:color="auto"/>
                    <w:bottom w:val="none" w:sz="0" w:space="0" w:color="auto"/>
                    <w:right w:val="none" w:sz="0" w:space="0" w:color="auto"/>
                  </w:divBdr>
                  <w:divsChild>
                    <w:div w:id="23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619">
          <w:marLeft w:val="0"/>
          <w:marRight w:val="0"/>
          <w:marTop w:val="0"/>
          <w:marBottom w:val="0"/>
          <w:divBdr>
            <w:top w:val="none" w:sz="0" w:space="0" w:color="auto"/>
            <w:left w:val="none" w:sz="0" w:space="0" w:color="auto"/>
            <w:bottom w:val="none" w:sz="0" w:space="0" w:color="auto"/>
            <w:right w:val="none" w:sz="0" w:space="0" w:color="auto"/>
          </w:divBdr>
          <w:divsChild>
            <w:div w:id="1977295593">
              <w:marLeft w:val="0"/>
              <w:marRight w:val="0"/>
              <w:marTop w:val="0"/>
              <w:marBottom w:val="0"/>
              <w:divBdr>
                <w:top w:val="none" w:sz="0" w:space="0" w:color="auto"/>
                <w:left w:val="none" w:sz="0" w:space="0" w:color="auto"/>
                <w:bottom w:val="none" w:sz="0" w:space="0" w:color="auto"/>
                <w:right w:val="none" w:sz="0" w:space="0" w:color="auto"/>
              </w:divBdr>
            </w:div>
            <w:div w:id="1139346915">
              <w:marLeft w:val="0"/>
              <w:marRight w:val="0"/>
              <w:marTop w:val="0"/>
              <w:marBottom w:val="0"/>
              <w:divBdr>
                <w:top w:val="none" w:sz="0" w:space="0" w:color="auto"/>
                <w:left w:val="none" w:sz="0" w:space="0" w:color="auto"/>
                <w:bottom w:val="none" w:sz="0" w:space="0" w:color="auto"/>
                <w:right w:val="none" w:sz="0" w:space="0" w:color="auto"/>
              </w:divBdr>
            </w:div>
            <w:div w:id="1423455465">
              <w:marLeft w:val="0"/>
              <w:marRight w:val="0"/>
              <w:marTop w:val="0"/>
              <w:marBottom w:val="0"/>
              <w:divBdr>
                <w:top w:val="none" w:sz="0" w:space="0" w:color="auto"/>
                <w:left w:val="none" w:sz="0" w:space="0" w:color="auto"/>
                <w:bottom w:val="none" w:sz="0" w:space="0" w:color="auto"/>
                <w:right w:val="none" w:sz="0" w:space="0" w:color="auto"/>
              </w:divBdr>
            </w:div>
            <w:div w:id="1648628765">
              <w:marLeft w:val="0"/>
              <w:marRight w:val="0"/>
              <w:marTop w:val="0"/>
              <w:marBottom w:val="0"/>
              <w:divBdr>
                <w:top w:val="none" w:sz="0" w:space="0" w:color="auto"/>
                <w:left w:val="none" w:sz="0" w:space="0" w:color="auto"/>
                <w:bottom w:val="none" w:sz="0" w:space="0" w:color="auto"/>
                <w:right w:val="none" w:sz="0" w:space="0" w:color="auto"/>
              </w:divBdr>
            </w:div>
            <w:div w:id="527262247">
              <w:marLeft w:val="0"/>
              <w:marRight w:val="0"/>
              <w:marTop w:val="0"/>
              <w:marBottom w:val="0"/>
              <w:divBdr>
                <w:top w:val="none" w:sz="0" w:space="0" w:color="auto"/>
                <w:left w:val="none" w:sz="0" w:space="0" w:color="auto"/>
                <w:bottom w:val="none" w:sz="0" w:space="0" w:color="auto"/>
                <w:right w:val="none" w:sz="0" w:space="0" w:color="auto"/>
              </w:divBdr>
            </w:div>
            <w:div w:id="576716968">
              <w:marLeft w:val="0"/>
              <w:marRight w:val="0"/>
              <w:marTop w:val="0"/>
              <w:marBottom w:val="0"/>
              <w:divBdr>
                <w:top w:val="none" w:sz="0" w:space="0" w:color="auto"/>
                <w:left w:val="none" w:sz="0" w:space="0" w:color="auto"/>
                <w:bottom w:val="none" w:sz="0" w:space="0" w:color="auto"/>
                <w:right w:val="none" w:sz="0" w:space="0" w:color="auto"/>
              </w:divBdr>
            </w:div>
            <w:div w:id="752242574">
              <w:marLeft w:val="0"/>
              <w:marRight w:val="0"/>
              <w:marTop w:val="0"/>
              <w:marBottom w:val="0"/>
              <w:divBdr>
                <w:top w:val="none" w:sz="0" w:space="0" w:color="auto"/>
                <w:left w:val="none" w:sz="0" w:space="0" w:color="auto"/>
                <w:bottom w:val="none" w:sz="0" w:space="0" w:color="auto"/>
                <w:right w:val="none" w:sz="0" w:space="0" w:color="auto"/>
              </w:divBdr>
            </w:div>
            <w:div w:id="322007176">
              <w:marLeft w:val="0"/>
              <w:marRight w:val="0"/>
              <w:marTop w:val="0"/>
              <w:marBottom w:val="0"/>
              <w:divBdr>
                <w:top w:val="none" w:sz="0" w:space="0" w:color="auto"/>
                <w:left w:val="none" w:sz="0" w:space="0" w:color="auto"/>
                <w:bottom w:val="none" w:sz="0" w:space="0" w:color="auto"/>
                <w:right w:val="none" w:sz="0" w:space="0" w:color="auto"/>
              </w:divBdr>
            </w:div>
            <w:div w:id="989212444">
              <w:marLeft w:val="0"/>
              <w:marRight w:val="0"/>
              <w:marTop w:val="0"/>
              <w:marBottom w:val="0"/>
              <w:divBdr>
                <w:top w:val="none" w:sz="0" w:space="0" w:color="auto"/>
                <w:left w:val="none" w:sz="0" w:space="0" w:color="auto"/>
                <w:bottom w:val="none" w:sz="0" w:space="0" w:color="auto"/>
                <w:right w:val="none" w:sz="0" w:space="0" w:color="auto"/>
              </w:divBdr>
            </w:div>
            <w:div w:id="1351638476">
              <w:marLeft w:val="0"/>
              <w:marRight w:val="0"/>
              <w:marTop w:val="0"/>
              <w:marBottom w:val="0"/>
              <w:divBdr>
                <w:top w:val="none" w:sz="0" w:space="0" w:color="auto"/>
                <w:left w:val="none" w:sz="0" w:space="0" w:color="auto"/>
                <w:bottom w:val="none" w:sz="0" w:space="0" w:color="auto"/>
                <w:right w:val="none" w:sz="0" w:space="0" w:color="auto"/>
              </w:divBdr>
            </w:div>
            <w:div w:id="2068455507">
              <w:marLeft w:val="0"/>
              <w:marRight w:val="0"/>
              <w:marTop w:val="0"/>
              <w:marBottom w:val="0"/>
              <w:divBdr>
                <w:top w:val="none" w:sz="0" w:space="0" w:color="auto"/>
                <w:left w:val="none" w:sz="0" w:space="0" w:color="auto"/>
                <w:bottom w:val="none" w:sz="0" w:space="0" w:color="auto"/>
                <w:right w:val="none" w:sz="0" w:space="0" w:color="auto"/>
              </w:divBdr>
            </w:div>
            <w:div w:id="502166832">
              <w:marLeft w:val="0"/>
              <w:marRight w:val="0"/>
              <w:marTop w:val="0"/>
              <w:marBottom w:val="0"/>
              <w:divBdr>
                <w:top w:val="none" w:sz="0" w:space="0" w:color="auto"/>
                <w:left w:val="none" w:sz="0" w:space="0" w:color="auto"/>
                <w:bottom w:val="none" w:sz="0" w:space="0" w:color="auto"/>
                <w:right w:val="none" w:sz="0" w:space="0" w:color="auto"/>
              </w:divBdr>
            </w:div>
            <w:div w:id="1657102102">
              <w:marLeft w:val="0"/>
              <w:marRight w:val="0"/>
              <w:marTop w:val="0"/>
              <w:marBottom w:val="0"/>
              <w:divBdr>
                <w:top w:val="none" w:sz="0" w:space="0" w:color="auto"/>
                <w:left w:val="none" w:sz="0" w:space="0" w:color="auto"/>
                <w:bottom w:val="none" w:sz="0" w:space="0" w:color="auto"/>
                <w:right w:val="none" w:sz="0" w:space="0" w:color="auto"/>
              </w:divBdr>
            </w:div>
            <w:div w:id="1939869092">
              <w:marLeft w:val="0"/>
              <w:marRight w:val="0"/>
              <w:marTop w:val="0"/>
              <w:marBottom w:val="0"/>
              <w:divBdr>
                <w:top w:val="none" w:sz="0" w:space="0" w:color="auto"/>
                <w:left w:val="none" w:sz="0" w:space="0" w:color="auto"/>
                <w:bottom w:val="none" w:sz="0" w:space="0" w:color="auto"/>
                <w:right w:val="none" w:sz="0" w:space="0" w:color="auto"/>
              </w:divBdr>
            </w:div>
            <w:div w:id="1188979487">
              <w:marLeft w:val="0"/>
              <w:marRight w:val="0"/>
              <w:marTop w:val="0"/>
              <w:marBottom w:val="0"/>
              <w:divBdr>
                <w:top w:val="none" w:sz="0" w:space="0" w:color="auto"/>
                <w:left w:val="none" w:sz="0" w:space="0" w:color="auto"/>
                <w:bottom w:val="none" w:sz="0" w:space="0" w:color="auto"/>
                <w:right w:val="none" w:sz="0" w:space="0" w:color="auto"/>
              </w:divBdr>
            </w:div>
            <w:div w:id="813327395">
              <w:marLeft w:val="0"/>
              <w:marRight w:val="0"/>
              <w:marTop w:val="0"/>
              <w:marBottom w:val="0"/>
              <w:divBdr>
                <w:top w:val="none" w:sz="0" w:space="0" w:color="auto"/>
                <w:left w:val="none" w:sz="0" w:space="0" w:color="auto"/>
                <w:bottom w:val="none" w:sz="0" w:space="0" w:color="auto"/>
                <w:right w:val="none" w:sz="0" w:space="0" w:color="auto"/>
              </w:divBdr>
            </w:div>
            <w:div w:id="993291855">
              <w:marLeft w:val="0"/>
              <w:marRight w:val="0"/>
              <w:marTop w:val="0"/>
              <w:marBottom w:val="0"/>
              <w:divBdr>
                <w:top w:val="none" w:sz="0" w:space="0" w:color="auto"/>
                <w:left w:val="none" w:sz="0" w:space="0" w:color="auto"/>
                <w:bottom w:val="none" w:sz="0" w:space="0" w:color="auto"/>
                <w:right w:val="none" w:sz="0" w:space="0" w:color="auto"/>
              </w:divBdr>
            </w:div>
            <w:div w:id="1398045283">
              <w:marLeft w:val="0"/>
              <w:marRight w:val="0"/>
              <w:marTop w:val="0"/>
              <w:marBottom w:val="0"/>
              <w:divBdr>
                <w:top w:val="none" w:sz="0" w:space="0" w:color="auto"/>
                <w:left w:val="none" w:sz="0" w:space="0" w:color="auto"/>
                <w:bottom w:val="none" w:sz="0" w:space="0" w:color="auto"/>
                <w:right w:val="none" w:sz="0" w:space="0" w:color="auto"/>
              </w:divBdr>
              <w:divsChild>
                <w:div w:id="404693003">
                  <w:marLeft w:val="-75"/>
                  <w:marRight w:val="0"/>
                  <w:marTop w:val="30"/>
                  <w:marBottom w:val="30"/>
                  <w:divBdr>
                    <w:top w:val="none" w:sz="0" w:space="0" w:color="auto"/>
                    <w:left w:val="none" w:sz="0" w:space="0" w:color="auto"/>
                    <w:bottom w:val="none" w:sz="0" w:space="0" w:color="auto"/>
                    <w:right w:val="none" w:sz="0" w:space="0" w:color="auto"/>
                  </w:divBdr>
                  <w:divsChild>
                    <w:div w:id="712729551">
                      <w:marLeft w:val="0"/>
                      <w:marRight w:val="0"/>
                      <w:marTop w:val="0"/>
                      <w:marBottom w:val="0"/>
                      <w:divBdr>
                        <w:top w:val="none" w:sz="0" w:space="0" w:color="auto"/>
                        <w:left w:val="none" w:sz="0" w:space="0" w:color="auto"/>
                        <w:bottom w:val="none" w:sz="0" w:space="0" w:color="auto"/>
                        <w:right w:val="none" w:sz="0" w:space="0" w:color="auto"/>
                      </w:divBdr>
                      <w:divsChild>
                        <w:div w:id="106438476">
                          <w:marLeft w:val="0"/>
                          <w:marRight w:val="0"/>
                          <w:marTop w:val="0"/>
                          <w:marBottom w:val="0"/>
                          <w:divBdr>
                            <w:top w:val="none" w:sz="0" w:space="0" w:color="auto"/>
                            <w:left w:val="none" w:sz="0" w:space="0" w:color="auto"/>
                            <w:bottom w:val="none" w:sz="0" w:space="0" w:color="auto"/>
                            <w:right w:val="none" w:sz="0" w:space="0" w:color="auto"/>
                          </w:divBdr>
                        </w:div>
                      </w:divsChild>
                    </w:div>
                    <w:div w:id="932930400">
                      <w:marLeft w:val="0"/>
                      <w:marRight w:val="0"/>
                      <w:marTop w:val="0"/>
                      <w:marBottom w:val="0"/>
                      <w:divBdr>
                        <w:top w:val="none" w:sz="0" w:space="0" w:color="auto"/>
                        <w:left w:val="none" w:sz="0" w:space="0" w:color="auto"/>
                        <w:bottom w:val="none" w:sz="0" w:space="0" w:color="auto"/>
                        <w:right w:val="none" w:sz="0" w:space="0" w:color="auto"/>
                      </w:divBdr>
                      <w:divsChild>
                        <w:div w:id="525795870">
                          <w:marLeft w:val="0"/>
                          <w:marRight w:val="0"/>
                          <w:marTop w:val="0"/>
                          <w:marBottom w:val="0"/>
                          <w:divBdr>
                            <w:top w:val="none" w:sz="0" w:space="0" w:color="auto"/>
                            <w:left w:val="none" w:sz="0" w:space="0" w:color="auto"/>
                            <w:bottom w:val="none" w:sz="0" w:space="0" w:color="auto"/>
                            <w:right w:val="none" w:sz="0" w:space="0" w:color="auto"/>
                          </w:divBdr>
                        </w:div>
                      </w:divsChild>
                    </w:div>
                    <w:div w:id="373042807">
                      <w:marLeft w:val="0"/>
                      <w:marRight w:val="0"/>
                      <w:marTop w:val="0"/>
                      <w:marBottom w:val="0"/>
                      <w:divBdr>
                        <w:top w:val="none" w:sz="0" w:space="0" w:color="auto"/>
                        <w:left w:val="none" w:sz="0" w:space="0" w:color="auto"/>
                        <w:bottom w:val="none" w:sz="0" w:space="0" w:color="auto"/>
                        <w:right w:val="none" w:sz="0" w:space="0" w:color="auto"/>
                      </w:divBdr>
                      <w:divsChild>
                        <w:div w:id="267469392">
                          <w:marLeft w:val="0"/>
                          <w:marRight w:val="0"/>
                          <w:marTop w:val="0"/>
                          <w:marBottom w:val="0"/>
                          <w:divBdr>
                            <w:top w:val="none" w:sz="0" w:space="0" w:color="auto"/>
                            <w:left w:val="none" w:sz="0" w:space="0" w:color="auto"/>
                            <w:bottom w:val="none" w:sz="0" w:space="0" w:color="auto"/>
                            <w:right w:val="none" w:sz="0" w:space="0" w:color="auto"/>
                          </w:divBdr>
                        </w:div>
                      </w:divsChild>
                    </w:div>
                    <w:div w:id="463743488">
                      <w:marLeft w:val="0"/>
                      <w:marRight w:val="0"/>
                      <w:marTop w:val="0"/>
                      <w:marBottom w:val="0"/>
                      <w:divBdr>
                        <w:top w:val="none" w:sz="0" w:space="0" w:color="auto"/>
                        <w:left w:val="none" w:sz="0" w:space="0" w:color="auto"/>
                        <w:bottom w:val="none" w:sz="0" w:space="0" w:color="auto"/>
                        <w:right w:val="none" w:sz="0" w:space="0" w:color="auto"/>
                      </w:divBdr>
                      <w:divsChild>
                        <w:div w:id="561982735">
                          <w:marLeft w:val="0"/>
                          <w:marRight w:val="0"/>
                          <w:marTop w:val="0"/>
                          <w:marBottom w:val="0"/>
                          <w:divBdr>
                            <w:top w:val="none" w:sz="0" w:space="0" w:color="auto"/>
                            <w:left w:val="none" w:sz="0" w:space="0" w:color="auto"/>
                            <w:bottom w:val="none" w:sz="0" w:space="0" w:color="auto"/>
                            <w:right w:val="none" w:sz="0" w:space="0" w:color="auto"/>
                          </w:divBdr>
                        </w:div>
                      </w:divsChild>
                    </w:div>
                    <w:div w:id="499930114">
                      <w:marLeft w:val="0"/>
                      <w:marRight w:val="0"/>
                      <w:marTop w:val="0"/>
                      <w:marBottom w:val="0"/>
                      <w:divBdr>
                        <w:top w:val="none" w:sz="0" w:space="0" w:color="auto"/>
                        <w:left w:val="none" w:sz="0" w:space="0" w:color="auto"/>
                        <w:bottom w:val="none" w:sz="0" w:space="0" w:color="auto"/>
                        <w:right w:val="none" w:sz="0" w:space="0" w:color="auto"/>
                      </w:divBdr>
                      <w:divsChild>
                        <w:div w:id="1397625554">
                          <w:marLeft w:val="0"/>
                          <w:marRight w:val="0"/>
                          <w:marTop w:val="0"/>
                          <w:marBottom w:val="0"/>
                          <w:divBdr>
                            <w:top w:val="none" w:sz="0" w:space="0" w:color="auto"/>
                            <w:left w:val="none" w:sz="0" w:space="0" w:color="auto"/>
                            <w:bottom w:val="none" w:sz="0" w:space="0" w:color="auto"/>
                            <w:right w:val="none" w:sz="0" w:space="0" w:color="auto"/>
                          </w:divBdr>
                        </w:div>
                      </w:divsChild>
                    </w:div>
                    <w:div w:id="1595086762">
                      <w:marLeft w:val="0"/>
                      <w:marRight w:val="0"/>
                      <w:marTop w:val="0"/>
                      <w:marBottom w:val="0"/>
                      <w:divBdr>
                        <w:top w:val="none" w:sz="0" w:space="0" w:color="auto"/>
                        <w:left w:val="none" w:sz="0" w:space="0" w:color="auto"/>
                        <w:bottom w:val="none" w:sz="0" w:space="0" w:color="auto"/>
                        <w:right w:val="none" w:sz="0" w:space="0" w:color="auto"/>
                      </w:divBdr>
                      <w:divsChild>
                        <w:div w:id="33040449">
                          <w:marLeft w:val="0"/>
                          <w:marRight w:val="0"/>
                          <w:marTop w:val="0"/>
                          <w:marBottom w:val="0"/>
                          <w:divBdr>
                            <w:top w:val="none" w:sz="0" w:space="0" w:color="auto"/>
                            <w:left w:val="none" w:sz="0" w:space="0" w:color="auto"/>
                            <w:bottom w:val="none" w:sz="0" w:space="0" w:color="auto"/>
                            <w:right w:val="none" w:sz="0" w:space="0" w:color="auto"/>
                          </w:divBdr>
                        </w:div>
                      </w:divsChild>
                    </w:div>
                    <w:div w:id="1397246529">
                      <w:marLeft w:val="0"/>
                      <w:marRight w:val="0"/>
                      <w:marTop w:val="0"/>
                      <w:marBottom w:val="0"/>
                      <w:divBdr>
                        <w:top w:val="none" w:sz="0" w:space="0" w:color="auto"/>
                        <w:left w:val="none" w:sz="0" w:space="0" w:color="auto"/>
                        <w:bottom w:val="none" w:sz="0" w:space="0" w:color="auto"/>
                        <w:right w:val="none" w:sz="0" w:space="0" w:color="auto"/>
                      </w:divBdr>
                      <w:divsChild>
                        <w:div w:id="1529024859">
                          <w:marLeft w:val="0"/>
                          <w:marRight w:val="0"/>
                          <w:marTop w:val="0"/>
                          <w:marBottom w:val="0"/>
                          <w:divBdr>
                            <w:top w:val="none" w:sz="0" w:space="0" w:color="auto"/>
                            <w:left w:val="none" w:sz="0" w:space="0" w:color="auto"/>
                            <w:bottom w:val="none" w:sz="0" w:space="0" w:color="auto"/>
                            <w:right w:val="none" w:sz="0" w:space="0" w:color="auto"/>
                          </w:divBdr>
                        </w:div>
                      </w:divsChild>
                    </w:div>
                    <w:div w:id="1007096468">
                      <w:marLeft w:val="0"/>
                      <w:marRight w:val="0"/>
                      <w:marTop w:val="0"/>
                      <w:marBottom w:val="0"/>
                      <w:divBdr>
                        <w:top w:val="none" w:sz="0" w:space="0" w:color="auto"/>
                        <w:left w:val="none" w:sz="0" w:space="0" w:color="auto"/>
                        <w:bottom w:val="none" w:sz="0" w:space="0" w:color="auto"/>
                        <w:right w:val="none" w:sz="0" w:space="0" w:color="auto"/>
                      </w:divBdr>
                      <w:divsChild>
                        <w:div w:id="834761474">
                          <w:marLeft w:val="0"/>
                          <w:marRight w:val="0"/>
                          <w:marTop w:val="0"/>
                          <w:marBottom w:val="0"/>
                          <w:divBdr>
                            <w:top w:val="none" w:sz="0" w:space="0" w:color="auto"/>
                            <w:left w:val="none" w:sz="0" w:space="0" w:color="auto"/>
                            <w:bottom w:val="none" w:sz="0" w:space="0" w:color="auto"/>
                            <w:right w:val="none" w:sz="0" w:space="0" w:color="auto"/>
                          </w:divBdr>
                        </w:div>
                      </w:divsChild>
                    </w:div>
                    <w:div w:id="2046784271">
                      <w:marLeft w:val="0"/>
                      <w:marRight w:val="0"/>
                      <w:marTop w:val="0"/>
                      <w:marBottom w:val="0"/>
                      <w:divBdr>
                        <w:top w:val="none" w:sz="0" w:space="0" w:color="auto"/>
                        <w:left w:val="none" w:sz="0" w:space="0" w:color="auto"/>
                        <w:bottom w:val="none" w:sz="0" w:space="0" w:color="auto"/>
                        <w:right w:val="none" w:sz="0" w:space="0" w:color="auto"/>
                      </w:divBdr>
                      <w:divsChild>
                        <w:div w:id="1079058200">
                          <w:marLeft w:val="0"/>
                          <w:marRight w:val="0"/>
                          <w:marTop w:val="0"/>
                          <w:marBottom w:val="0"/>
                          <w:divBdr>
                            <w:top w:val="none" w:sz="0" w:space="0" w:color="auto"/>
                            <w:left w:val="none" w:sz="0" w:space="0" w:color="auto"/>
                            <w:bottom w:val="none" w:sz="0" w:space="0" w:color="auto"/>
                            <w:right w:val="none" w:sz="0" w:space="0" w:color="auto"/>
                          </w:divBdr>
                        </w:div>
                      </w:divsChild>
                    </w:div>
                    <w:div w:id="1851337893">
                      <w:marLeft w:val="0"/>
                      <w:marRight w:val="0"/>
                      <w:marTop w:val="0"/>
                      <w:marBottom w:val="0"/>
                      <w:divBdr>
                        <w:top w:val="none" w:sz="0" w:space="0" w:color="auto"/>
                        <w:left w:val="none" w:sz="0" w:space="0" w:color="auto"/>
                        <w:bottom w:val="none" w:sz="0" w:space="0" w:color="auto"/>
                        <w:right w:val="none" w:sz="0" w:space="0" w:color="auto"/>
                      </w:divBdr>
                      <w:divsChild>
                        <w:div w:id="767582064">
                          <w:marLeft w:val="0"/>
                          <w:marRight w:val="0"/>
                          <w:marTop w:val="0"/>
                          <w:marBottom w:val="0"/>
                          <w:divBdr>
                            <w:top w:val="none" w:sz="0" w:space="0" w:color="auto"/>
                            <w:left w:val="none" w:sz="0" w:space="0" w:color="auto"/>
                            <w:bottom w:val="none" w:sz="0" w:space="0" w:color="auto"/>
                            <w:right w:val="none" w:sz="0" w:space="0" w:color="auto"/>
                          </w:divBdr>
                        </w:div>
                      </w:divsChild>
                    </w:div>
                    <w:div w:id="352610923">
                      <w:marLeft w:val="0"/>
                      <w:marRight w:val="0"/>
                      <w:marTop w:val="0"/>
                      <w:marBottom w:val="0"/>
                      <w:divBdr>
                        <w:top w:val="none" w:sz="0" w:space="0" w:color="auto"/>
                        <w:left w:val="none" w:sz="0" w:space="0" w:color="auto"/>
                        <w:bottom w:val="none" w:sz="0" w:space="0" w:color="auto"/>
                        <w:right w:val="none" w:sz="0" w:space="0" w:color="auto"/>
                      </w:divBdr>
                      <w:divsChild>
                        <w:div w:id="961619341">
                          <w:marLeft w:val="0"/>
                          <w:marRight w:val="0"/>
                          <w:marTop w:val="0"/>
                          <w:marBottom w:val="0"/>
                          <w:divBdr>
                            <w:top w:val="none" w:sz="0" w:space="0" w:color="auto"/>
                            <w:left w:val="none" w:sz="0" w:space="0" w:color="auto"/>
                            <w:bottom w:val="none" w:sz="0" w:space="0" w:color="auto"/>
                            <w:right w:val="none" w:sz="0" w:space="0" w:color="auto"/>
                          </w:divBdr>
                        </w:div>
                      </w:divsChild>
                    </w:div>
                    <w:div w:id="77020515">
                      <w:marLeft w:val="0"/>
                      <w:marRight w:val="0"/>
                      <w:marTop w:val="0"/>
                      <w:marBottom w:val="0"/>
                      <w:divBdr>
                        <w:top w:val="none" w:sz="0" w:space="0" w:color="auto"/>
                        <w:left w:val="none" w:sz="0" w:space="0" w:color="auto"/>
                        <w:bottom w:val="none" w:sz="0" w:space="0" w:color="auto"/>
                        <w:right w:val="none" w:sz="0" w:space="0" w:color="auto"/>
                      </w:divBdr>
                      <w:divsChild>
                        <w:div w:id="1024132510">
                          <w:marLeft w:val="0"/>
                          <w:marRight w:val="0"/>
                          <w:marTop w:val="0"/>
                          <w:marBottom w:val="0"/>
                          <w:divBdr>
                            <w:top w:val="none" w:sz="0" w:space="0" w:color="auto"/>
                            <w:left w:val="none" w:sz="0" w:space="0" w:color="auto"/>
                            <w:bottom w:val="none" w:sz="0" w:space="0" w:color="auto"/>
                            <w:right w:val="none" w:sz="0" w:space="0" w:color="auto"/>
                          </w:divBdr>
                        </w:div>
                      </w:divsChild>
                    </w:div>
                    <w:div w:id="15084944">
                      <w:marLeft w:val="0"/>
                      <w:marRight w:val="0"/>
                      <w:marTop w:val="0"/>
                      <w:marBottom w:val="0"/>
                      <w:divBdr>
                        <w:top w:val="none" w:sz="0" w:space="0" w:color="auto"/>
                        <w:left w:val="none" w:sz="0" w:space="0" w:color="auto"/>
                        <w:bottom w:val="none" w:sz="0" w:space="0" w:color="auto"/>
                        <w:right w:val="none" w:sz="0" w:space="0" w:color="auto"/>
                      </w:divBdr>
                      <w:divsChild>
                        <w:div w:id="321475209">
                          <w:marLeft w:val="0"/>
                          <w:marRight w:val="0"/>
                          <w:marTop w:val="0"/>
                          <w:marBottom w:val="0"/>
                          <w:divBdr>
                            <w:top w:val="none" w:sz="0" w:space="0" w:color="auto"/>
                            <w:left w:val="none" w:sz="0" w:space="0" w:color="auto"/>
                            <w:bottom w:val="none" w:sz="0" w:space="0" w:color="auto"/>
                            <w:right w:val="none" w:sz="0" w:space="0" w:color="auto"/>
                          </w:divBdr>
                        </w:div>
                      </w:divsChild>
                    </w:div>
                    <w:div w:id="1723290566">
                      <w:marLeft w:val="0"/>
                      <w:marRight w:val="0"/>
                      <w:marTop w:val="0"/>
                      <w:marBottom w:val="0"/>
                      <w:divBdr>
                        <w:top w:val="none" w:sz="0" w:space="0" w:color="auto"/>
                        <w:left w:val="none" w:sz="0" w:space="0" w:color="auto"/>
                        <w:bottom w:val="none" w:sz="0" w:space="0" w:color="auto"/>
                        <w:right w:val="none" w:sz="0" w:space="0" w:color="auto"/>
                      </w:divBdr>
                      <w:divsChild>
                        <w:div w:id="323162699">
                          <w:marLeft w:val="0"/>
                          <w:marRight w:val="0"/>
                          <w:marTop w:val="0"/>
                          <w:marBottom w:val="0"/>
                          <w:divBdr>
                            <w:top w:val="none" w:sz="0" w:space="0" w:color="auto"/>
                            <w:left w:val="none" w:sz="0" w:space="0" w:color="auto"/>
                            <w:bottom w:val="none" w:sz="0" w:space="0" w:color="auto"/>
                            <w:right w:val="none" w:sz="0" w:space="0" w:color="auto"/>
                          </w:divBdr>
                        </w:div>
                      </w:divsChild>
                    </w:div>
                    <w:div w:id="1810857464">
                      <w:marLeft w:val="0"/>
                      <w:marRight w:val="0"/>
                      <w:marTop w:val="0"/>
                      <w:marBottom w:val="0"/>
                      <w:divBdr>
                        <w:top w:val="none" w:sz="0" w:space="0" w:color="auto"/>
                        <w:left w:val="none" w:sz="0" w:space="0" w:color="auto"/>
                        <w:bottom w:val="none" w:sz="0" w:space="0" w:color="auto"/>
                        <w:right w:val="none" w:sz="0" w:space="0" w:color="auto"/>
                      </w:divBdr>
                      <w:divsChild>
                        <w:div w:id="1699892405">
                          <w:marLeft w:val="0"/>
                          <w:marRight w:val="0"/>
                          <w:marTop w:val="0"/>
                          <w:marBottom w:val="0"/>
                          <w:divBdr>
                            <w:top w:val="none" w:sz="0" w:space="0" w:color="auto"/>
                            <w:left w:val="none" w:sz="0" w:space="0" w:color="auto"/>
                            <w:bottom w:val="none" w:sz="0" w:space="0" w:color="auto"/>
                            <w:right w:val="none" w:sz="0" w:space="0" w:color="auto"/>
                          </w:divBdr>
                        </w:div>
                      </w:divsChild>
                    </w:div>
                    <w:div w:id="448823168">
                      <w:marLeft w:val="0"/>
                      <w:marRight w:val="0"/>
                      <w:marTop w:val="0"/>
                      <w:marBottom w:val="0"/>
                      <w:divBdr>
                        <w:top w:val="none" w:sz="0" w:space="0" w:color="auto"/>
                        <w:left w:val="none" w:sz="0" w:space="0" w:color="auto"/>
                        <w:bottom w:val="none" w:sz="0" w:space="0" w:color="auto"/>
                        <w:right w:val="none" w:sz="0" w:space="0" w:color="auto"/>
                      </w:divBdr>
                      <w:divsChild>
                        <w:div w:id="793720399">
                          <w:marLeft w:val="0"/>
                          <w:marRight w:val="0"/>
                          <w:marTop w:val="0"/>
                          <w:marBottom w:val="0"/>
                          <w:divBdr>
                            <w:top w:val="none" w:sz="0" w:space="0" w:color="auto"/>
                            <w:left w:val="none" w:sz="0" w:space="0" w:color="auto"/>
                            <w:bottom w:val="none" w:sz="0" w:space="0" w:color="auto"/>
                            <w:right w:val="none" w:sz="0" w:space="0" w:color="auto"/>
                          </w:divBdr>
                        </w:div>
                      </w:divsChild>
                    </w:div>
                    <w:div w:id="9532235">
                      <w:marLeft w:val="0"/>
                      <w:marRight w:val="0"/>
                      <w:marTop w:val="0"/>
                      <w:marBottom w:val="0"/>
                      <w:divBdr>
                        <w:top w:val="none" w:sz="0" w:space="0" w:color="auto"/>
                        <w:left w:val="none" w:sz="0" w:space="0" w:color="auto"/>
                        <w:bottom w:val="none" w:sz="0" w:space="0" w:color="auto"/>
                        <w:right w:val="none" w:sz="0" w:space="0" w:color="auto"/>
                      </w:divBdr>
                      <w:divsChild>
                        <w:div w:id="43066657">
                          <w:marLeft w:val="0"/>
                          <w:marRight w:val="0"/>
                          <w:marTop w:val="0"/>
                          <w:marBottom w:val="0"/>
                          <w:divBdr>
                            <w:top w:val="none" w:sz="0" w:space="0" w:color="auto"/>
                            <w:left w:val="none" w:sz="0" w:space="0" w:color="auto"/>
                            <w:bottom w:val="none" w:sz="0" w:space="0" w:color="auto"/>
                            <w:right w:val="none" w:sz="0" w:space="0" w:color="auto"/>
                          </w:divBdr>
                        </w:div>
                      </w:divsChild>
                    </w:div>
                    <w:div w:id="1581789542">
                      <w:marLeft w:val="0"/>
                      <w:marRight w:val="0"/>
                      <w:marTop w:val="0"/>
                      <w:marBottom w:val="0"/>
                      <w:divBdr>
                        <w:top w:val="none" w:sz="0" w:space="0" w:color="auto"/>
                        <w:left w:val="none" w:sz="0" w:space="0" w:color="auto"/>
                        <w:bottom w:val="none" w:sz="0" w:space="0" w:color="auto"/>
                        <w:right w:val="none" w:sz="0" w:space="0" w:color="auto"/>
                      </w:divBdr>
                      <w:divsChild>
                        <w:div w:id="704327282">
                          <w:marLeft w:val="0"/>
                          <w:marRight w:val="0"/>
                          <w:marTop w:val="0"/>
                          <w:marBottom w:val="0"/>
                          <w:divBdr>
                            <w:top w:val="none" w:sz="0" w:space="0" w:color="auto"/>
                            <w:left w:val="none" w:sz="0" w:space="0" w:color="auto"/>
                            <w:bottom w:val="none" w:sz="0" w:space="0" w:color="auto"/>
                            <w:right w:val="none" w:sz="0" w:space="0" w:color="auto"/>
                          </w:divBdr>
                        </w:div>
                      </w:divsChild>
                    </w:div>
                    <w:div w:id="1358383143">
                      <w:marLeft w:val="0"/>
                      <w:marRight w:val="0"/>
                      <w:marTop w:val="0"/>
                      <w:marBottom w:val="0"/>
                      <w:divBdr>
                        <w:top w:val="none" w:sz="0" w:space="0" w:color="auto"/>
                        <w:left w:val="none" w:sz="0" w:space="0" w:color="auto"/>
                        <w:bottom w:val="none" w:sz="0" w:space="0" w:color="auto"/>
                        <w:right w:val="none" w:sz="0" w:space="0" w:color="auto"/>
                      </w:divBdr>
                      <w:divsChild>
                        <w:div w:id="971710655">
                          <w:marLeft w:val="0"/>
                          <w:marRight w:val="0"/>
                          <w:marTop w:val="0"/>
                          <w:marBottom w:val="0"/>
                          <w:divBdr>
                            <w:top w:val="none" w:sz="0" w:space="0" w:color="auto"/>
                            <w:left w:val="none" w:sz="0" w:space="0" w:color="auto"/>
                            <w:bottom w:val="none" w:sz="0" w:space="0" w:color="auto"/>
                            <w:right w:val="none" w:sz="0" w:space="0" w:color="auto"/>
                          </w:divBdr>
                        </w:div>
                      </w:divsChild>
                    </w:div>
                    <w:div w:id="1036782828">
                      <w:marLeft w:val="0"/>
                      <w:marRight w:val="0"/>
                      <w:marTop w:val="0"/>
                      <w:marBottom w:val="0"/>
                      <w:divBdr>
                        <w:top w:val="none" w:sz="0" w:space="0" w:color="auto"/>
                        <w:left w:val="none" w:sz="0" w:space="0" w:color="auto"/>
                        <w:bottom w:val="none" w:sz="0" w:space="0" w:color="auto"/>
                        <w:right w:val="none" w:sz="0" w:space="0" w:color="auto"/>
                      </w:divBdr>
                      <w:divsChild>
                        <w:div w:id="382677080">
                          <w:marLeft w:val="0"/>
                          <w:marRight w:val="0"/>
                          <w:marTop w:val="0"/>
                          <w:marBottom w:val="0"/>
                          <w:divBdr>
                            <w:top w:val="none" w:sz="0" w:space="0" w:color="auto"/>
                            <w:left w:val="none" w:sz="0" w:space="0" w:color="auto"/>
                            <w:bottom w:val="none" w:sz="0" w:space="0" w:color="auto"/>
                            <w:right w:val="none" w:sz="0" w:space="0" w:color="auto"/>
                          </w:divBdr>
                        </w:div>
                      </w:divsChild>
                    </w:div>
                    <w:div w:id="1378239747">
                      <w:marLeft w:val="0"/>
                      <w:marRight w:val="0"/>
                      <w:marTop w:val="0"/>
                      <w:marBottom w:val="0"/>
                      <w:divBdr>
                        <w:top w:val="none" w:sz="0" w:space="0" w:color="auto"/>
                        <w:left w:val="none" w:sz="0" w:space="0" w:color="auto"/>
                        <w:bottom w:val="none" w:sz="0" w:space="0" w:color="auto"/>
                        <w:right w:val="none" w:sz="0" w:space="0" w:color="auto"/>
                      </w:divBdr>
                      <w:divsChild>
                        <w:div w:id="998650552">
                          <w:marLeft w:val="0"/>
                          <w:marRight w:val="0"/>
                          <w:marTop w:val="0"/>
                          <w:marBottom w:val="0"/>
                          <w:divBdr>
                            <w:top w:val="none" w:sz="0" w:space="0" w:color="auto"/>
                            <w:left w:val="none" w:sz="0" w:space="0" w:color="auto"/>
                            <w:bottom w:val="none" w:sz="0" w:space="0" w:color="auto"/>
                            <w:right w:val="none" w:sz="0" w:space="0" w:color="auto"/>
                          </w:divBdr>
                        </w:div>
                      </w:divsChild>
                    </w:div>
                    <w:div w:id="734739241">
                      <w:marLeft w:val="0"/>
                      <w:marRight w:val="0"/>
                      <w:marTop w:val="0"/>
                      <w:marBottom w:val="0"/>
                      <w:divBdr>
                        <w:top w:val="none" w:sz="0" w:space="0" w:color="auto"/>
                        <w:left w:val="none" w:sz="0" w:space="0" w:color="auto"/>
                        <w:bottom w:val="none" w:sz="0" w:space="0" w:color="auto"/>
                        <w:right w:val="none" w:sz="0" w:space="0" w:color="auto"/>
                      </w:divBdr>
                      <w:divsChild>
                        <w:div w:id="747920808">
                          <w:marLeft w:val="0"/>
                          <w:marRight w:val="0"/>
                          <w:marTop w:val="0"/>
                          <w:marBottom w:val="0"/>
                          <w:divBdr>
                            <w:top w:val="none" w:sz="0" w:space="0" w:color="auto"/>
                            <w:left w:val="none" w:sz="0" w:space="0" w:color="auto"/>
                            <w:bottom w:val="none" w:sz="0" w:space="0" w:color="auto"/>
                            <w:right w:val="none" w:sz="0" w:space="0" w:color="auto"/>
                          </w:divBdr>
                        </w:div>
                      </w:divsChild>
                    </w:div>
                    <w:div w:id="362487932">
                      <w:marLeft w:val="0"/>
                      <w:marRight w:val="0"/>
                      <w:marTop w:val="0"/>
                      <w:marBottom w:val="0"/>
                      <w:divBdr>
                        <w:top w:val="none" w:sz="0" w:space="0" w:color="auto"/>
                        <w:left w:val="none" w:sz="0" w:space="0" w:color="auto"/>
                        <w:bottom w:val="none" w:sz="0" w:space="0" w:color="auto"/>
                        <w:right w:val="none" w:sz="0" w:space="0" w:color="auto"/>
                      </w:divBdr>
                      <w:divsChild>
                        <w:div w:id="575676579">
                          <w:marLeft w:val="0"/>
                          <w:marRight w:val="0"/>
                          <w:marTop w:val="0"/>
                          <w:marBottom w:val="0"/>
                          <w:divBdr>
                            <w:top w:val="none" w:sz="0" w:space="0" w:color="auto"/>
                            <w:left w:val="none" w:sz="0" w:space="0" w:color="auto"/>
                            <w:bottom w:val="none" w:sz="0" w:space="0" w:color="auto"/>
                            <w:right w:val="none" w:sz="0" w:space="0" w:color="auto"/>
                          </w:divBdr>
                        </w:div>
                      </w:divsChild>
                    </w:div>
                    <w:div w:id="852761779">
                      <w:marLeft w:val="0"/>
                      <w:marRight w:val="0"/>
                      <w:marTop w:val="0"/>
                      <w:marBottom w:val="0"/>
                      <w:divBdr>
                        <w:top w:val="none" w:sz="0" w:space="0" w:color="auto"/>
                        <w:left w:val="none" w:sz="0" w:space="0" w:color="auto"/>
                        <w:bottom w:val="none" w:sz="0" w:space="0" w:color="auto"/>
                        <w:right w:val="none" w:sz="0" w:space="0" w:color="auto"/>
                      </w:divBdr>
                      <w:divsChild>
                        <w:div w:id="1132867282">
                          <w:marLeft w:val="0"/>
                          <w:marRight w:val="0"/>
                          <w:marTop w:val="0"/>
                          <w:marBottom w:val="0"/>
                          <w:divBdr>
                            <w:top w:val="none" w:sz="0" w:space="0" w:color="auto"/>
                            <w:left w:val="none" w:sz="0" w:space="0" w:color="auto"/>
                            <w:bottom w:val="none" w:sz="0" w:space="0" w:color="auto"/>
                            <w:right w:val="none" w:sz="0" w:space="0" w:color="auto"/>
                          </w:divBdr>
                        </w:div>
                      </w:divsChild>
                    </w:div>
                    <w:div w:id="1732802792">
                      <w:marLeft w:val="0"/>
                      <w:marRight w:val="0"/>
                      <w:marTop w:val="0"/>
                      <w:marBottom w:val="0"/>
                      <w:divBdr>
                        <w:top w:val="none" w:sz="0" w:space="0" w:color="auto"/>
                        <w:left w:val="none" w:sz="0" w:space="0" w:color="auto"/>
                        <w:bottom w:val="none" w:sz="0" w:space="0" w:color="auto"/>
                        <w:right w:val="none" w:sz="0" w:space="0" w:color="auto"/>
                      </w:divBdr>
                      <w:divsChild>
                        <w:div w:id="476460769">
                          <w:marLeft w:val="0"/>
                          <w:marRight w:val="0"/>
                          <w:marTop w:val="0"/>
                          <w:marBottom w:val="0"/>
                          <w:divBdr>
                            <w:top w:val="none" w:sz="0" w:space="0" w:color="auto"/>
                            <w:left w:val="none" w:sz="0" w:space="0" w:color="auto"/>
                            <w:bottom w:val="none" w:sz="0" w:space="0" w:color="auto"/>
                            <w:right w:val="none" w:sz="0" w:space="0" w:color="auto"/>
                          </w:divBdr>
                        </w:div>
                      </w:divsChild>
                    </w:div>
                    <w:div w:id="1706826011">
                      <w:marLeft w:val="0"/>
                      <w:marRight w:val="0"/>
                      <w:marTop w:val="0"/>
                      <w:marBottom w:val="0"/>
                      <w:divBdr>
                        <w:top w:val="none" w:sz="0" w:space="0" w:color="auto"/>
                        <w:left w:val="none" w:sz="0" w:space="0" w:color="auto"/>
                        <w:bottom w:val="none" w:sz="0" w:space="0" w:color="auto"/>
                        <w:right w:val="none" w:sz="0" w:space="0" w:color="auto"/>
                      </w:divBdr>
                      <w:divsChild>
                        <w:div w:id="323969220">
                          <w:marLeft w:val="0"/>
                          <w:marRight w:val="0"/>
                          <w:marTop w:val="0"/>
                          <w:marBottom w:val="0"/>
                          <w:divBdr>
                            <w:top w:val="none" w:sz="0" w:space="0" w:color="auto"/>
                            <w:left w:val="none" w:sz="0" w:space="0" w:color="auto"/>
                            <w:bottom w:val="none" w:sz="0" w:space="0" w:color="auto"/>
                            <w:right w:val="none" w:sz="0" w:space="0" w:color="auto"/>
                          </w:divBdr>
                        </w:div>
                      </w:divsChild>
                    </w:div>
                    <w:div w:id="2057580633">
                      <w:marLeft w:val="0"/>
                      <w:marRight w:val="0"/>
                      <w:marTop w:val="0"/>
                      <w:marBottom w:val="0"/>
                      <w:divBdr>
                        <w:top w:val="none" w:sz="0" w:space="0" w:color="auto"/>
                        <w:left w:val="none" w:sz="0" w:space="0" w:color="auto"/>
                        <w:bottom w:val="none" w:sz="0" w:space="0" w:color="auto"/>
                        <w:right w:val="none" w:sz="0" w:space="0" w:color="auto"/>
                      </w:divBdr>
                      <w:divsChild>
                        <w:div w:id="723598363">
                          <w:marLeft w:val="0"/>
                          <w:marRight w:val="0"/>
                          <w:marTop w:val="0"/>
                          <w:marBottom w:val="0"/>
                          <w:divBdr>
                            <w:top w:val="none" w:sz="0" w:space="0" w:color="auto"/>
                            <w:left w:val="none" w:sz="0" w:space="0" w:color="auto"/>
                            <w:bottom w:val="none" w:sz="0" w:space="0" w:color="auto"/>
                            <w:right w:val="none" w:sz="0" w:space="0" w:color="auto"/>
                          </w:divBdr>
                        </w:div>
                      </w:divsChild>
                    </w:div>
                    <w:div w:id="411851658">
                      <w:marLeft w:val="0"/>
                      <w:marRight w:val="0"/>
                      <w:marTop w:val="0"/>
                      <w:marBottom w:val="0"/>
                      <w:divBdr>
                        <w:top w:val="none" w:sz="0" w:space="0" w:color="auto"/>
                        <w:left w:val="none" w:sz="0" w:space="0" w:color="auto"/>
                        <w:bottom w:val="none" w:sz="0" w:space="0" w:color="auto"/>
                        <w:right w:val="none" w:sz="0" w:space="0" w:color="auto"/>
                      </w:divBdr>
                      <w:divsChild>
                        <w:div w:id="1574772632">
                          <w:marLeft w:val="0"/>
                          <w:marRight w:val="0"/>
                          <w:marTop w:val="0"/>
                          <w:marBottom w:val="0"/>
                          <w:divBdr>
                            <w:top w:val="none" w:sz="0" w:space="0" w:color="auto"/>
                            <w:left w:val="none" w:sz="0" w:space="0" w:color="auto"/>
                            <w:bottom w:val="none" w:sz="0" w:space="0" w:color="auto"/>
                            <w:right w:val="none" w:sz="0" w:space="0" w:color="auto"/>
                          </w:divBdr>
                        </w:div>
                      </w:divsChild>
                    </w:div>
                    <w:div w:id="1275790696">
                      <w:marLeft w:val="0"/>
                      <w:marRight w:val="0"/>
                      <w:marTop w:val="0"/>
                      <w:marBottom w:val="0"/>
                      <w:divBdr>
                        <w:top w:val="none" w:sz="0" w:space="0" w:color="auto"/>
                        <w:left w:val="none" w:sz="0" w:space="0" w:color="auto"/>
                        <w:bottom w:val="none" w:sz="0" w:space="0" w:color="auto"/>
                        <w:right w:val="none" w:sz="0" w:space="0" w:color="auto"/>
                      </w:divBdr>
                      <w:divsChild>
                        <w:div w:id="1843931334">
                          <w:marLeft w:val="0"/>
                          <w:marRight w:val="0"/>
                          <w:marTop w:val="0"/>
                          <w:marBottom w:val="0"/>
                          <w:divBdr>
                            <w:top w:val="none" w:sz="0" w:space="0" w:color="auto"/>
                            <w:left w:val="none" w:sz="0" w:space="0" w:color="auto"/>
                            <w:bottom w:val="none" w:sz="0" w:space="0" w:color="auto"/>
                            <w:right w:val="none" w:sz="0" w:space="0" w:color="auto"/>
                          </w:divBdr>
                        </w:div>
                      </w:divsChild>
                    </w:div>
                    <w:div w:id="1539657721">
                      <w:marLeft w:val="0"/>
                      <w:marRight w:val="0"/>
                      <w:marTop w:val="0"/>
                      <w:marBottom w:val="0"/>
                      <w:divBdr>
                        <w:top w:val="none" w:sz="0" w:space="0" w:color="auto"/>
                        <w:left w:val="none" w:sz="0" w:space="0" w:color="auto"/>
                        <w:bottom w:val="none" w:sz="0" w:space="0" w:color="auto"/>
                        <w:right w:val="none" w:sz="0" w:space="0" w:color="auto"/>
                      </w:divBdr>
                      <w:divsChild>
                        <w:div w:id="1692680806">
                          <w:marLeft w:val="0"/>
                          <w:marRight w:val="0"/>
                          <w:marTop w:val="0"/>
                          <w:marBottom w:val="0"/>
                          <w:divBdr>
                            <w:top w:val="none" w:sz="0" w:space="0" w:color="auto"/>
                            <w:left w:val="none" w:sz="0" w:space="0" w:color="auto"/>
                            <w:bottom w:val="none" w:sz="0" w:space="0" w:color="auto"/>
                            <w:right w:val="none" w:sz="0" w:space="0" w:color="auto"/>
                          </w:divBdr>
                        </w:div>
                      </w:divsChild>
                    </w:div>
                    <w:div w:id="1042634144">
                      <w:marLeft w:val="0"/>
                      <w:marRight w:val="0"/>
                      <w:marTop w:val="0"/>
                      <w:marBottom w:val="0"/>
                      <w:divBdr>
                        <w:top w:val="none" w:sz="0" w:space="0" w:color="auto"/>
                        <w:left w:val="none" w:sz="0" w:space="0" w:color="auto"/>
                        <w:bottom w:val="none" w:sz="0" w:space="0" w:color="auto"/>
                        <w:right w:val="none" w:sz="0" w:space="0" w:color="auto"/>
                      </w:divBdr>
                      <w:divsChild>
                        <w:div w:id="706376767">
                          <w:marLeft w:val="0"/>
                          <w:marRight w:val="0"/>
                          <w:marTop w:val="0"/>
                          <w:marBottom w:val="0"/>
                          <w:divBdr>
                            <w:top w:val="none" w:sz="0" w:space="0" w:color="auto"/>
                            <w:left w:val="none" w:sz="0" w:space="0" w:color="auto"/>
                            <w:bottom w:val="none" w:sz="0" w:space="0" w:color="auto"/>
                            <w:right w:val="none" w:sz="0" w:space="0" w:color="auto"/>
                          </w:divBdr>
                        </w:div>
                      </w:divsChild>
                    </w:div>
                    <w:div w:id="98721050">
                      <w:marLeft w:val="0"/>
                      <w:marRight w:val="0"/>
                      <w:marTop w:val="0"/>
                      <w:marBottom w:val="0"/>
                      <w:divBdr>
                        <w:top w:val="none" w:sz="0" w:space="0" w:color="auto"/>
                        <w:left w:val="none" w:sz="0" w:space="0" w:color="auto"/>
                        <w:bottom w:val="none" w:sz="0" w:space="0" w:color="auto"/>
                        <w:right w:val="none" w:sz="0" w:space="0" w:color="auto"/>
                      </w:divBdr>
                      <w:divsChild>
                        <w:div w:id="1865243217">
                          <w:marLeft w:val="0"/>
                          <w:marRight w:val="0"/>
                          <w:marTop w:val="0"/>
                          <w:marBottom w:val="0"/>
                          <w:divBdr>
                            <w:top w:val="none" w:sz="0" w:space="0" w:color="auto"/>
                            <w:left w:val="none" w:sz="0" w:space="0" w:color="auto"/>
                            <w:bottom w:val="none" w:sz="0" w:space="0" w:color="auto"/>
                            <w:right w:val="none" w:sz="0" w:space="0" w:color="auto"/>
                          </w:divBdr>
                        </w:div>
                        <w:div w:id="1987120953">
                          <w:marLeft w:val="0"/>
                          <w:marRight w:val="0"/>
                          <w:marTop w:val="0"/>
                          <w:marBottom w:val="0"/>
                          <w:divBdr>
                            <w:top w:val="none" w:sz="0" w:space="0" w:color="auto"/>
                            <w:left w:val="none" w:sz="0" w:space="0" w:color="auto"/>
                            <w:bottom w:val="none" w:sz="0" w:space="0" w:color="auto"/>
                            <w:right w:val="none" w:sz="0" w:space="0" w:color="auto"/>
                          </w:divBdr>
                        </w:div>
                      </w:divsChild>
                    </w:div>
                    <w:div w:id="1707102576">
                      <w:marLeft w:val="0"/>
                      <w:marRight w:val="0"/>
                      <w:marTop w:val="0"/>
                      <w:marBottom w:val="0"/>
                      <w:divBdr>
                        <w:top w:val="none" w:sz="0" w:space="0" w:color="auto"/>
                        <w:left w:val="none" w:sz="0" w:space="0" w:color="auto"/>
                        <w:bottom w:val="none" w:sz="0" w:space="0" w:color="auto"/>
                        <w:right w:val="none" w:sz="0" w:space="0" w:color="auto"/>
                      </w:divBdr>
                      <w:divsChild>
                        <w:div w:id="1084837469">
                          <w:marLeft w:val="0"/>
                          <w:marRight w:val="0"/>
                          <w:marTop w:val="0"/>
                          <w:marBottom w:val="0"/>
                          <w:divBdr>
                            <w:top w:val="none" w:sz="0" w:space="0" w:color="auto"/>
                            <w:left w:val="none" w:sz="0" w:space="0" w:color="auto"/>
                            <w:bottom w:val="none" w:sz="0" w:space="0" w:color="auto"/>
                            <w:right w:val="none" w:sz="0" w:space="0" w:color="auto"/>
                          </w:divBdr>
                        </w:div>
                      </w:divsChild>
                    </w:div>
                    <w:div w:id="687757350">
                      <w:marLeft w:val="0"/>
                      <w:marRight w:val="0"/>
                      <w:marTop w:val="0"/>
                      <w:marBottom w:val="0"/>
                      <w:divBdr>
                        <w:top w:val="none" w:sz="0" w:space="0" w:color="auto"/>
                        <w:left w:val="none" w:sz="0" w:space="0" w:color="auto"/>
                        <w:bottom w:val="none" w:sz="0" w:space="0" w:color="auto"/>
                        <w:right w:val="none" w:sz="0" w:space="0" w:color="auto"/>
                      </w:divBdr>
                      <w:divsChild>
                        <w:div w:id="1320882042">
                          <w:marLeft w:val="0"/>
                          <w:marRight w:val="0"/>
                          <w:marTop w:val="0"/>
                          <w:marBottom w:val="0"/>
                          <w:divBdr>
                            <w:top w:val="none" w:sz="0" w:space="0" w:color="auto"/>
                            <w:left w:val="none" w:sz="0" w:space="0" w:color="auto"/>
                            <w:bottom w:val="none" w:sz="0" w:space="0" w:color="auto"/>
                            <w:right w:val="none" w:sz="0" w:space="0" w:color="auto"/>
                          </w:divBdr>
                        </w:div>
                        <w:div w:id="1399137103">
                          <w:marLeft w:val="0"/>
                          <w:marRight w:val="0"/>
                          <w:marTop w:val="0"/>
                          <w:marBottom w:val="0"/>
                          <w:divBdr>
                            <w:top w:val="none" w:sz="0" w:space="0" w:color="auto"/>
                            <w:left w:val="none" w:sz="0" w:space="0" w:color="auto"/>
                            <w:bottom w:val="none" w:sz="0" w:space="0" w:color="auto"/>
                            <w:right w:val="none" w:sz="0" w:space="0" w:color="auto"/>
                          </w:divBdr>
                        </w:div>
                      </w:divsChild>
                    </w:div>
                    <w:div w:id="60757881">
                      <w:marLeft w:val="0"/>
                      <w:marRight w:val="0"/>
                      <w:marTop w:val="0"/>
                      <w:marBottom w:val="0"/>
                      <w:divBdr>
                        <w:top w:val="none" w:sz="0" w:space="0" w:color="auto"/>
                        <w:left w:val="none" w:sz="0" w:space="0" w:color="auto"/>
                        <w:bottom w:val="none" w:sz="0" w:space="0" w:color="auto"/>
                        <w:right w:val="none" w:sz="0" w:space="0" w:color="auto"/>
                      </w:divBdr>
                      <w:divsChild>
                        <w:div w:id="958561736">
                          <w:marLeft w:val="0"/>
                          <w:marRight w:val="0"/>
                          <w:marTop w:val="0"/>
                          <w:marBottom w:val="0"/>
                          <w:divBdr>
                            <w:top w:val="none" w:sz="0" w:space="0" w:color="auto"/>
                            <w:left w:val="none" w:sz="0" w:space="0" w:color="auto"/>
                            <w:bottom w:val="none" w:sz="0" w:space="0" w:color="auto"/>
                            <w:right w:val="none" w:sz="0" w:space="0" w:color="auto"/>
                          </w:divBdr>
                        </w:div>
                        <w:div w:id="500049025">
                          <w:marLeft w:val="0"/>
                          <w:marRight w:val="0"/>
                          <w:marTop w:val="0"/>
                          <w:marBottom w:val="0"/>
                          <w:divBdr>
                            <w:top w:val="none" w:sz="0" w:space="0" w:color="auto"/>
                            <w:left w:val="none" w:sz="0" w:space="0" w:color="auto"/>
                            <w:bottom w:val="none" w:sz="0" w:space="0" w:color="auto"/>
                            <w:right w:val="none" w:sz="0" w:space="0" w:color="auto"/>
                          </w:divBdr>
                        </w:div>
                      </w:divsChild>
                    </w:div>
                    <w:div w:id="883299548">
                      <w:marLeft w:val="0"/>
                      <w:marRight w:val="0"/>
                      <w:marTop w:val="0"/>
                      <w:marBottom w:val="0"/>
                      <w:divBdr>
                        <w:top w:val="none" w:sz="0" w:space="0" w:color="auto"/>
                        <w:left w:val="none" w:sz="0" w:space="0" w:color="auto"/>
                        <w:bottom w:val="none" w:sz="0" w:space="0" w:color="auto"/>
                        <w:right w:val="none" w:sz="0" w:space="0" w:color="auto"/>
                      </w:divBdr>
                      <w:divsChild>
                        <w:div w:id="173034868">
                          <w:marLeft w:val="0"/>
                          <w:marRight w:val="0"/>
                          <w:marTop w:val="0"/>
                          <w:marBottom w:val="0"/>
                          <w:divBdr>
                            <w:top w:val="none" w:sz="0" w:space="0" w:color="auto"/>
                            <w:left w:val="none" w:sz="0" w:space="0" w:color="auto"/>
                            <w:bottom w:val="none" w:sz="0" w:space="0" w:color="auto"/>
                            <w:right w:val="none" w:sz="0" w:space="0" w:color="auto"/>
                          </w:divBdr>
                        </w:div>
                        <w:div w:id="2116317290">
                          <w:marLeft w:val="0"/>
                          <w:marRight w:val="0"/>
                          <w:marTop w:val="0"/>
                          <w:marBottom w:val="0"/>
                          <w:divBdr>
                            <w:top w:val="none" w:sz="0" w:space="0" w:color="auto"/>
                            <w:left w:val="none" w:sz="0" w:space="0" w:color="auto"/>
                            <w:bottom w:val="none" w:sz="0" w:space="0" w:color="auto"/>
                            <w:right w:val="none" w:sz="0" w:space="0" w:color="auto"/>
                          </w:divBdr>
                        </w:div>
                      </w:divsChild>
                    </w:div>
                    <w:div w:id="1001398433">
                      <w:marLeft w:val="0"/>
                      <w:marRight w:val="0"/>
                      <w:marTop w:val="0"/>
                      <w:marBottom w:val="0"/>
                      <w:divBdr>
                        <w:top w:val="none" w:sz="0" w:space="0" w:color="auto"/>
                        <w:left w:val="none" w:sz="0" w:space="0" w:color="auto"/>
                        <w:bottom w:val="none" w:sz="0" w:space="0" w:color="auto"/>
                        <w:right w:val="none" w:sz="0" w:space="0" w:color="auto"/>
                      </w:divBdr>
                      <w:divsChild>
                        <w:div w:id="1474836532">
                          <w:marLeft w:val="0"/>
                          <w:marRight w:val="0"/>
                          <w:marTop w:val="0"/>
                          <w:marBottom w:val="0"/>
                          <w:divBdr>
                            <w:top w:val="none" w:sz="0" w:space="0" w:color="auto"/>
                            <w:left w:val="none" w:sz="0" w:space="0" w:color="auto"/>
                            <w:bottom w:val="none" w:sz="0" w:space="0" w:color="auto"/>
                            <w:right w:val="none" w:sz="0" w:space="0" w:color="auto"/>
                          </w:divBdr>
                        </w:div>
                      </w:divsChild>
                    </w:div>
                    <w:div w:id="692726786">
                      <w:marLeft w:val="0"/>
                      <w:marRight w:val="0"/>
                      <w:marTop w:val="0"/>
                      <w:marBottom w:val="0"/>
                      <w:divBdr>
                        <w:top w:val="none" w:sz="0" w:space="0" w:color="auto"/>
                        <w:left w:val="none" w:sz="0" w:space="0" w:color="auto"/>
                        <w:bottom w:val="none" w:sz="0" w:space="0" w:color="auto"/>
                        <w:right w:val="none" w:sz="0" w:space="0" w:color="auto"/>
                      </w:divBdr>
                      <w:divsChild>
                        <w:div w:id="1168207397">
                          <w:marLeft w:val="0"/>
                          <w:marRight w:val="0"/>
                          <w:marTop w:val="0"/>
                          <w:marBottom w:val="0"/>
                          <w:divBdr>
                            <w:top w:val="none" w:sz="0" w:space="0" w:color="auto"/>
                            <w:left w:val="none" w:sz="0" w:space="0" w:color="auto"/>
                            <w:bottom w:val="none" w:sz="0" w:space="0" w:color="auto"/>
                            <w:right w:val="none" w:sz="0" w:space="0" w:color="auto"/>
                          </w:divBdr>
                        </w:div>
                      </w:divsChild>
                    </w:div>
                    <w:div w:id="1158765926">
                      <w:marLeft w:val="0"/>
                      <w:marRight w:val="0"/>
                      <w:marTop w:val="0"/>
                      <w:marBottom w:val="0"/>
                      <w:divBdr>
                        <w:top w:val="none" w:sz="0" w:space="0" w:color="auto"/>
                        <w:left w:val="none" w:sz="0" w:space="0" w:color="auto"/>
                        <w:bottom w:val="none" w:sz="0" w:space="0" w:color="auto"/>
                        <w:right w:val="none" w:sz="0" w:space="0" w:color="auto"/>
                      </w:divBdr>
                      <w:divsChild>
                        <w:div w:id="1789160561">
                          <w:marLeft w:val="0"/>
                          <w:marRight w:val="0"/>
                          <w:marTop w:val="0"/>
                          <w:marBottom w:val="0"/>
                          <w:divBdr>
                            <w:top w:val="none" w:sz="0" w:space="0" w:color="auto"/>
                            <w:left w:val="none" w:sz="0" w:space="0" w:color="auto"/>
                            <w:bottom w:val="none" w:sz="0" w:space="0" w:color="auto"/>
                            <w:right w:val="none" w:sz="0" w:space="0" w:color="auto"/>
                          </w:divBdr>
                        </w:div>
                      </w:divsChild>
                    </w:div>
                    <w:div w:id="482311957">
                      <w:marLeft w:val="0"/>
                      <w:marRight w:val="0"/>
                      <w:marTop w:val="0"/>
                      <w:marBottom w:val="0"/>
                      <w:divBdr>
                        <w:top w:val="none" w:sz="0" w:space="0" w:color="auto"/>
                        <w:left w:val="none" w:sz="0" w:space="0" w:color="auto"/>
                        <w:bottom w:val="none" w:sz="0" w:space="0" w:color="auto"/>
                        <w:right w:val="none" w:sz="0" w:space="0" w:color="auto"/>
                      </w:divBdr>
                      <w:divsChild>
                        <w:div w:id="1209880182">
                          <w:marLeft w:val="0"/>
                          <w:marRight w:val="0"/>
                          <w:marTop w:val="0"/>
                          <w:marBottom w:val="0"/>
                          <w:divBdr>
                            <w:top w:val="none" w:sz="0" w:space="0" w:color="auto"/>
                            <w:left w:val="none" w:sz="0" w:space="0" w:color="auto"/>
                            <w:bottom w:val="none" w:sz="0" w:space="0" w:color="auto"/>
                            <w:right w:val="none" w:sz="0" w:space="0" w:color="auto"/>
                          </w:divBdr>
                        </w:div>
                      </w:divsChild>
                    </w:div>
                    <w:div w:id="311833726">
                      <w:marLeft w:val="0"/>
                      <w:marRight w:val="0"/>
                      <w:marTop w:val="0"/>
                      <w:marBottom w:val="0"/>
                      <w:divBdr>
                        <w:top w:val="none" w:sz="0" w:space="0" w:color="auto"/>
                        <w:left w:val="none" w:sz="0" w:space="0" w:color="auto"/>
                        <w:bottom w:val="none" w:sz="0" w:space="0" w:color="auto"/>
                        <w:right w:val="none" w:sz="0" w:space="0" w:color="auto"/>
                      </w:divBdr>
                      <w:divsChild>
                        <w:div w:id="958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19362">
              <w:marLeft w:val="0"/>
              <w:marRight w:val="0"/>
              <w:marTop w:val="0"/>
              <w:marBottom w:val="0"/>
              <w:divBdr>
                <w:top w:val="none" w:sz="0" w:space="0" w:color="auto"/>
                <w:left w:val="none" w:sz="0" w:space="0" w:color="auto"/>
                <w:bottom w:val="none" w:sz="0" w:space="0" w:color="auto"/>
                <w:right w:val="none" w:sz="0" w:space="0" w:color="auto"/>
              </w:divBdr>
            </w:div>
            <w:div w:id="1697388916">
              <w:marLeft w:val="0"/>
              <w:marRight w:val="0"/>
              <w:marTop w:val="0"/>
              <w:marBottom w:val="0"/>
              <w:divBdr>
                <w:top w:val="none" w:sz="0" w:space="0" w:color="auto"/>
                <w:left w:val="none" w:sz="0" w:space="0" w:color="auto"/>
                <w:bottom w:val="none" w:sz="0" w:space="0" w:color="auto"/>
                <w:right w:val="none" w:sz="0" w:space="0" w:color="auto"/>
              </w:divBdr>
            </w:div>
            <w:div w:id="2129347416">
              <w:marLeft w:val="0"/>
              <w:marRight w:val="0"/>
              <w:marTop w:val="0"/>
              <w:marBottom w:val="0"/>
              <w:divBdr>
                <w:top w:val="none" w:sz="0" w:space="0" w:color="auto"/>
                <w:left w:val="none" w:sz="0" w:space="0" w:color="auto"/>
                <w:bottom w:val="none" w:sz="0" w:space="0" w:color="auto"/>
                <w:right w:val="none" w:sz="0" w:space="0" w:color="auto"/>
              </w:divBdr>
            </w:div>
            <w:div w:id="887763617">
              <w:marLeft w:val="0"/>
              <w:marRight w:val="0"/>
              <w:marTop w:val="0"/>
              <w:marBottom w:val="0"/>
              <w:divBdr>
                <w:top w:val="none" w:sz="0" w:space="0" w:color="auto"/>
                <w:left w:val="none" w:sz="0" w:space="0" w:color="auto"/>
                <w:bottom w:val="none" w:sz="0" w:space="0" w:color="auto"/>
                <w:right w:val="none" w:sz="0" w:space="0" w:color="auto"/>
              </w:divBdr>
            </w:div>
            <w:div w:id="1650859413">
              <w:marLeft w:val="0"/>
              <w:marRight w:val="0"/>
              <w:marTop w:val="0"/>
              <w:marBottom w:val="0"/>
              <w:divBdr>
                <w:top w:val="none" w:sz="0" w:space="0" w:color="auto"/>
                <w:left w:val="none" w:sz="0" w:space="0" w:color="auto"/>
                <w:bottom w:val="none" w:sz="0" w:space="0" w:color="auto"/>
                <w:right w:val="none" w:sz="0" w:space="0" w:color="auto"/>
              </w:divBdr>
            </w:div>
            <w:div w:id="2110807108">
              <w:marLeft w:val="0"/>
              <w:marRight w:val="0"/>
              <w:marTop w:val="0"/>
              <w:marBottom w:val="0"/>
              <w:divBdr>
                <w:top w:val="none" w:sz="0" w:space="0" w:color="auto"/>
                <w:left w:val="none" w:sz="0" w:space="0" w:color="auto"/>
                <w:bottom w:val="none" w:sz="0" w:space="0" w:color="auto"/>
                <w:right w:val="none" w:sz="0" w:space="0" w:color="auto"/>
              </w:divBdr>
            </w:div>
            <w:div w:id="1397821807">
              <w:marLeft w:val="0"/>
              <w:marRight w:val="0"/>
              <w:marTop w:val="0"/>
              <w:marBottom w:val="0"/>
              <w:divBdr>
                <w:top w:val="none" w:sz="0" w:space="0" w:color="auto"/>
                <w:left w:val="none" w:sz="0" w:space="0" w:color="auto"/>
                <w:bottom w:val="none" w:sz="0" w:space="0" w:color="auto"/>
                <w:right w:val="none" w:sz="0" w:space="0" w:color="auto"/>
              </w:divBdr>
            </w:div>
            <w:div w:id="1470780523">
              <w:marLeft w:val="0"/>
              <w:marRight w:val="0"/>
              <w:marTop w:val="0"/>
              <w:marBottom w:val="0"/>
              <w:divBdr>
                <w:top w:val="none" w:sz="0" w:space="0" w:color="auto"/>
                <w:left w:val="none" w:sz="0" w:space="0" w:color="auto"/>
                <w:bottom w:val="none" w:sz="0" w:space="0" w:color="auto"/>
                <w:right w:val="none" w:sz="0" w:space="0" w:color="auto"/>
              </w:divBdr>
            </w:div>
            <w:div w:id="807088234">
              <w:marLeft w:val="0"/>
              <w:marRight w:val="0"/>
              <w:marTop w:val="0"/>
              <w:marBottom w:val="0"/>
              <w:divBdr>
                <w:top w:val="none" w:sz="0" w:space="0" w:color="auto"/>
                <w:left w:val="none" w:sz="0" w:space="0" w:color="auto"/>
                <w:bottom w:val="none" w:sz="0" w:space="0" w:color="auto"/>
                <w:right w:val="none" w:sz="0" w:space="0" w:color="auto"/>
              </w:divBdr>
            </w:div>
            <w:div w:id="1794712303">
              <w:marLeft w:val="0"/>
              <w:marRight w:val="0"/>
              <w:marTop w:val="0"/>
              <w:marBottom w:val="0"/>
              <w:divBdr>
                <w:top w:val="none" w:sz="0" w:space="0" w:color="auto"/>
                <w:left w:val="none" w:sz="0" w:space="0" w:color="auto"/>
                <w:bottom w:val="none" w:sz="0" w:space="0" w:color="auto"/>
                <w:right w:val="none" w:sz="0" w:space="0" w:color="auto"/>
              </w:divBdr>
            </w:div>
            <w:div w:id="1216117726">
              <w:marLeft w:val="0"/>
              <w:marRight w:val="0"/>
              <w:marTop w:val="0"/>
              <w:marBottom w:val="0"/>
              <w:divBdr>
                <w:top w:val="none" w:sz="0" w:space="0" w:color="auto"/>
                <w:left w:val="none" w:sz="0" w:space="0" w:color="auto"/>
                <w:bottom w:val="none" w:sz="0" w:space="0" w:color="auto"/>
                <w:right w:val="none" w:sz="0" w:space="0" w:color="auto"/>
              </w:divBdr>
            </w:div>
            <w:div w:id="271548166">
              <w:marLeft w:val="0"/>
              <w:marRight w:val="0"/>
              <w:marTop w:val="0"/>
              <w:marBottom w:val="0"/>
              <w:divBdr>
                <w:top w:val="none" w:sz="0" w:space="0" w:color="auto"/>
                <w:left w:val="none" w:sz="0" w:space="0" w:color="auto"/>
                <w:bottom w:val="none" w:sz="0" w:space="0" w:color="auto"/>
                <w:right w:val="none" w:sz="0" w:space="0" w:color="auto"/>
              </w:divBdr>
            </w:div>
            <w:div w:id="662243973">
              <w:marLeft w:val="0"/>
              <w:marRight w:val="0"/>
              <w:marTop w:val="0"/>
              <w:marBottom w:val="0"/>
              <w:divBdr>
                <w:top w:val="none" w:sz="0" w:space="0" w:color="auto"/>
                <w:left w:val="none" w:sz="0" w:space="0" w:color="auto"/>
                <w:bottom w:val="none" w:sz="0" w:space="0" w:color="auto"/>
                <w:right w:val="none" w:sz="0" w:space="0" w:color="auto"/>
              </w:divBdr>
            </w:div>
            <w:div w:id="315110098">
              <w:marLeft w:val="0"/>
              <w:marRight w:val="0"/>
              <w:marTop w:val="0"/>
              <w:marBottom w:val="0"/>
              <w:divBdr>
                <w:top w:val="none" w:sz="0" w:space="0" w:color="auto"/>
                <w:left w:val="none" w:sz="0" w:space="0" w:color="auto"/>
                <w:bottom w:val="none" w:sz="0" w:space="0" w:color="auto"/>
                <w:right w:val="none" w:sz="0" w:space="0" w:color="auto"/>
              </w:divBdr>
            </w:div>
            <w:div w:id="837619094">
              <w:marLeft w:val="0"/>
              <w:marRight w:val="0"/>
              <w:marTop w:val="0"/>
              <w:marBottom w:val="0"/>
              <w:divBdr>
                <w:top w:val="none" w:sz="0" w:space="0" w:color="auto"/>
                <w:left w:val="none" w:sz="0" w:space="0" w:color="auto"/>
                <w:bottom w:val="none" w:sz="0" w:space="0" w:color="auto"/>
                <w:right w:val="none" w:sz="0" w:space="0" w:color="auto"/>
              </w:divBdr>
            </w:div>
            <w:div w:id="1215891003">
              <w:marLeft w:val="0"/>
              <w:marRight w:val="0"/>
              <w:marTop w:val="0"/>
              <w:marBottom w:val="0"/>
              <w:divBdr>
                <w:top w:val="none" w:sz="0" w:space="0" w:color="auto"/>
                <w:left w:val="none" w:sz="0" w:space="0" w:color="auto"/>
                <w:bottom w:val="none" w:sz="0" w:space="0" w:color="auto"/>
                <w:right w:val="none" w:sz="0" w:space="0" w:color="auto"/>
              </w:divBdr>
            </w:div>
            <w:div w:id="184558395">
              <w:marLeft w:val="0"/>
              <w:marRight w:val="0"/>
              <w:marTop w:val="0"/>
              <w:marBottom w:val="0"/>
              <w:divBdr>
                <w:top w:val="none" w:sz="0" w:space="0" w:color="auto"/>
                <w:left w:val="none" w:sz="0" w:space="0" w:color="auto"/>
                <w:bottom w:val="none" w:sz="0" w:space="0" w:color="auto"/>
                <w:right w:val="none" w:sz="0" w:space="0" w:color="auto"/>
              </w:divBdr>
            </w:div>
            <w:div w:id="727605515">
              <w:marLeft w:val="0"/>
              <w:marRight w:val="0"/>
              <w:marTop w:val="0"/>
              <w:marBottom w:val="0"/>
              <w:divBdr>
                <w:top w:val="none" w:sz="0" w:space="0" w:color="auto"/>
                <w:left w:val="none" w:sz="0" w:space="0" w:color="auto"/>
                <w:bottom w:val="none" w:sz="0" w:space="0" w:color="auto"/>
                <w:right w:val="none" w:sz="0" w:space="0" w:color="auto"/>
              </w:divBdr>
            </w:div>
            <w:div w:id="321355152">
              <w:marLeft w:val="0"/>
              <w:marRight w:val="0"/>
              <w:marTop w:val="0"/>
              <w:marBottom w:val="0"/>
              <w:divBdr>
                <w:top w:val="none" w:sz="0" w:space="0" w:color="auto"/>
                <w:left w:val="none" w:sz="0" w:space="0" w:color="auto"/>
                <w:bottom w:val="none" w:sz="0" w:space="0" w:color="auto"/>
                <w:right w:val="none" w:sz="0" w:space="0" w:color="auto"/>
              </w:divBdr>
            </w:div>
            <w:div w:id="952516493">
              <w:marLeft w:val="0"/>
              <w:marRight w:val="0"/>
              <w:marTop w:val="0"/>
              <w:marBottom w:val="0"/>
              <w:divBdr>
                <w:top w:val="none" w:sz="0" w:space="0" w:color="auto"/>
                <w:left w:val="none" w:sz="0" w:space="0" w:color="auto"/>
                <w:bottom w:val="none" w:sz="0" w:space="0" w:color="auto"/>
                <w:right w:val="none" w:sz="0" w:space="0" w:color="auto"/>
              </w:divBdr>
            </w:div>
            <w:div w:id="325134833">
              <w:marLeft w:val="0"/>
              <w:marRight w:val="0"/>
              <w:marTop w:val="0"/>
              <w:marBottom w:val="0"/>
              <w:divBdr>
                <w:top w:val="none" w:sz="0" w:space="0" w:color="auto"/>
                <w:left w:val="none" w:sz="0" w:space="0" w:color="auto"/>
                <w:bottom w:val="none" w:sz="0" w:space="0" w:color="auto"/>
                <w:right w:val="none" w:sz="0" w:space="0" w:color="auto"/>
              </w:divBdr>
            </w:div>
            <w:div w:id="184247893">
              <w:marLeft w:val="0"/>
              <w:marRight w:val="0"/>
              <w:marTop w:val="0"/>
              <w:marBottom w:val="0"/>
              <w:divBdr>
                <w:top w:val="none" w:sz="0" w:space="0" w:color="auto"/>
                <w:left w:val="none" w:sz="0" w:space="0" w:color="auto"/>
                <w:bottom w:val="none" w:sz="0" w:space="0" w:color="auto"/>
                <w:right w:val="none" w:sz="0" w:space="0" w:color="auto"/>
              </w:divBdr>
            </w:div>
            <w:div w:id="1879466297">
              <w:marLeft w:val="0"/>
              <w:marRight w:val="0"/>
              <w:marTop w:val="0"/>
              <w:marBottom w:val="0"/>
              <w:divBdr>
                <w:top w:val="none" w:sz="0" w:space="0" w:color="auto"/>
                <w:left w:val="none" w:sz="0" w:space="0" w:color="auto"/>
                <w:bottom w:val="none" w:sz="0" w:space="0" w:color="auto"/>
                <w:right w:val="none" w:sz="0" w:space="0" w:color="auto"/>
              </w:divBdr>
            </w:div>
          </w:divsChild>
        </w:div>
        <w:div w:id="613252848">
          <w:marLeft w:val="0"/>
          <w:marRight w:val="0"/>
          <w:marTop w:val="0"/>
          <w:marBottom w:val="0"/>
          <w:divBdr>
            <w:top w:val="none" w:sz="0" w:space="0" w:color="auto"/>
            <w:left w:val="none" w:sz="0" w:space="0" w:color="auto"/>
            <w:bottom w:val="none" w:sz="0" w:space="0" w:color="auto"/>
            <w:right w:val="none" w:sz="0" w:space="0" w:color="auto"/>
          </w:divBdr>
          <w:divsChild>
            <w:div w:id="395857746">
              <w:marLeft w:val="-75"/>
              <w:marRight w:val="0"/>
              <w:marTop w:val="30"/>
              <w:marBottom w:val="30"/>
              <w:divBdr>
                <w:top w:val="none" w:sz="0" w:space="0" w:color="auto"/>
                <w:left w:val="none" w:sz="0" w:space="0" w:color="auto"/>
                <w:bottom w:val="none" w:sz="0" w:space="0" w:color="auto"/>
                <w:right w:val="none" w:sz="0" w:space="0" w:color="auto"/>
              </w:divBdr>
              <w:divsChild>
                <w:div w:id="1289504507">
                  <w:marLeft w:val="0"/>
                  <w:marRight w:val="0"/>
                  <w:marTop w:val="0"/>
                  <w:marBottom w:val="0"/>
                  <w:divBdr>
                    <w:top w:val="none" w:sz="0" w:space="0" w:color="auto"/>
                    <w:left w:val="none" w:sz="0" w:space="0" w:color="auto"/>
                    <w:bottom w:val="none" w:sz="0" w:space="0" w:color="auto"/>
                    <w:right w:val="none" w:sz="0" w:space="0" w:color="auto"/>
                  </w:divBdr>
                  <w:divsChild>
                    <w:div w:id="1152915600">
                      <w:marLeft w:val="0"/>
                      <w:marRight w:val="0"/>
                      <w:marTop w:val="0"/>
                      <w:marBottom w:val="0"/>
                      <w:divBdr>
                        <w:top w:val="none" w:sz="0" w:space="0" w:color="auto"/>
                        <w:left w:val="none" w:sz="0" w:space="0" w:color="auto"/>
                        <w:bottom w:val="none" w:sz="0" w:space="0" w:color="auto"/>
                        <w:right w:val="none" w:sz="0" w:space="0" w:color="auto"/>
                      </w:divBdr>
                    </w:div>
                  </w:divsChild>
                </w:div>
                <w:div w:id="1384019073">
                  <w:marLeft w:val="0"/>
                  <w:marRight w:val="0"/>
                  <w:marTop w:val="0"/>
                  <w:marBottom w:val="0"/>
                  <w:divBdr>
                    <w:top w:val="none" w:sz="0" w:space="0" w:color="auto"/>
                    <w:left w:val="none" w:sz="0" w:space="0" w:color="auto"/>
                    <w:bottom w:val="none" w:sz="0" w:space="0" w:color="auto"/>
                    <w:right w:val="none" w:sz="0" w:space="0" w:color="auto"/>
                  </w:divBdr>
                  <w:divsChild>
                    <w:div w:id="423234443">
                      <w:marLeft w:val="0"/>
                      <w:marRight w:val="0"/>
                      <w:marTop w:val="0"/>
                      <w:marBottom w:val="0"/>
                      <w:divBdr>
                        <w:top w:val="none" w:sz="0" w:space="0" w:color="auto"/>
                        <w:left w:val="none" w:sz="0" w:space="0" w:color="auto"/>
                        <w:bottom w:val="none" w:sz="0" w:space="0" w:color="auto"/>
                        <w:right w:val="none" w:sz="0" w:space="0" w:color="auto"/>
                      </w:divBdr>
                    </w:div>
                  </w:divsChild>
                </w:div>
                <w:div w:id="1145123546">
                  <w:marLeft w:val="0"/>
                  <w:marRight w:val="0"/>
                  <w:marTop w:val="0"/>
                  <w:marBottom w:val="0"/>
                  <w:divBdr>
                    <w:top w:val="none" w:sz="0" w:space="0" w:color="auto"/>
                    <w:left w:val="none" w:sz="0" w:space="0" w:color="auto"/>
                    <w:bottom w:val="none" w:sz="0" w:space="0" w:color="auto"/>
                    <w:right w:val="none" w:sz="0" w:space="0" w:color="auto"/>
                  </w:divBdr>
                  <w:divsChild>
                    <w:div w:id="595402896">
                      <w:marLeft w:val="0"/>
                      <w:marRight w:val="0"/>
                      <w:marTop w:val="0"/>
                      <w:marBottom w:val="0"/>
                      <w:divBdr>
                        <w:top w:val="none" w:sz="0" w:space="0" w:color="auto"/>
                        <w:left w:val="none" w:sz="0" w:space="0" w:color="auto"/>
                        <w:bottom w:val="none" w:sz="0" w:space="0" w:color="auto"/>
                        <w:right w:val="none" w:sz="0" w:space="0" w:color="auto"/>
                      </w:divBdr>
                    </w:div>
                  </w:divsChild>
                </w:div>
                <w:div w:id="617638255">
                  <w:marLeft w:val="0"/>
                  <w:marRight w:val="0"/>
                  <w:marTop w:val="0"/>
                  <w:marBottom w:val="0"/>
                  <w:divBdr>
                    <w:top w:val="none" w:sz="0" w:space="0" w:color="auto"/>
                    <w:left w:val="none" w:sz="0" w:space="0" w:color="auto"/>
                    <w:bottom w:val="none" w:sz="0" w:space="0" w:color="auto"/>
                    <w:right w:val="none" w:sz="0" w:space="0" w:color="auto"/>
                  </w:divBdr>
                  <w:divsChild>
                    <w:div w:id="2044285512">
                      <w:marLeft w:val="0"/>
                      <w:marRight w:val="0"/>
                      <w:marTop w:val="0"/>
                      <w:marBottom w:val="0"/>
                      <w:divBdr>
                        <w:top w:val="none" w:sz="0" w:space="0" w:color="auto"/>
                        <w:left w:val="none" w:sz="0" w:space="0" w:color="auto"/>
                        <w:bottom w:val="none" w:sz="0" w:space="0" w:color="auto"/>
                        <w:right w:val="none" w:sz="0" w:space="0" w:color="auto"/>
                      </w:divBdr>
                    </w:div>
                  </w:divsChild>
                </w:div>
                <w:div w:id="1797523892">
                  <w:marLeft w:val="0"/>
                  <w:marRight w:val="0"/>
                  <w:marTop w:val="0"/>
                  <w:marBottom w:val="0"/>
                  <w:divBdr>
                    <w:top w:val="none" w:sz="0" w:space="0" w:color="auto"/>
                    <w:left w:val="none" w:sz="0" w:space="0" w:color="auto"/>
                    <w:bottom w:val="none" w:sz="0" w:space="0" w:color="auto"/>
                    <w:right w:val="none" w:sz="0" w:space="0" w:color="auto"/>
                  </w:divBdr>
                  <w:divsChild>
                    <w:div w:id="30421722">
                      <w:marLeft w:val="0"/>
                      <w:marRight w:val="0"/>
                      <w:marTop w:val="0"/>
                      <w:marBottom w:val="0"/>
                      <w:divBdr>
                        <w:top w:val="none" w:sz="0" w:space="0" w:color="auto"/>
                        <w:left w:val="none" w:sz="0" w:space="0" w:color="auto"/>
                        <w:bottom w:val="none" w:sz="0" w:space="0" w:color="auto"/>
                        <w:right w:val="none" w:sz="0" w:space="0" w:color="auto"/>
                      </w:divBdr>
                    </w:div>
                  </w:divsChild>
                </w:div>
                <w:div w:id="440565393">
                  <w:marLeft w:val="0"/>
                  <w:marRight w:val="0"/>
                  <w:marTop w:val="0"/>
                  <w:marBottom w:val="0"/>
                  <w:divBdr>
                    <w:top w:val="none" w:sz="0" w:space="0" w:color="auto"/>
                    <w:left w:val="none" w:sz="0" w:space="0" w:color="auto"/>
                    <w:bottom w:val="none" w:sz="0" w:space="0" w:color="auto"/>
                    <w:right w:val="none" w:sz="0" w:space="0" w:color="auto"/>
                  </w:divBdr>
                  <w:divsChild>
                    <w:div w:id="962004759">
                      <w:marLeft w:val="0"/>
                      <w:marRight w:val="0"/>
                      <w:marTop w:val="0"/>
                      <w:marBottom w:val="0"/>
                      <w:divBdr>
                        <w:top w:val="none" w:sz="0" w:space="0" w:color="auto"/>
                        <w:left w:val="none" w:sz="0" w:space="0" w:color="auto"/>
                        <w:bottom w:val="none" w:sz="0" w:space="0" w:color="auto"/>
                        <w:right w:val="none" w:sz="0" w:space="0" w:color="auto"/>
                      </w:divBdr>
                    </w:div>
                  </w:divsChild>
                </w:div>
                <w:div w:id="1808431736">
                  <w:marLeft w:val="0"/>
                  <w:marRight w:val="0"/>
                  <w:marTop w:val="0"/>
                  <w:marBottom w:val="0"/>
                  <w:divBdr>
                    <w:top w:val="none" w:sz="0" w:space="0" w:color="auto"/>
                    <w:left w:val="none" w:sz="0" w:space="0" w:color="auto"/>
                    <w:bottom w:val="none" w:sz="0" w:space="0" w:color="auto"/>
                    <w:right w:val="none" w:sz="0" w:space="0" w:color="auto"/>
                  </w:divBdr>
                  <w:divsChild>
                    <w:div w:id="1032657818">
                      <w:marLeft w:val="0"/>
                      <w:marRight w:val="0"/>
                      <w:marTop w:val="0"/>
                      <w:marBottom w:val="0"/>
                      <w:divBdr>
                        <w:top w:val="none" w:sz="0" w:space="0" w:color="auto"/>
                        <w:left w:val="none" w:sz="0" w:space="0" w:color="auto"/>
                        <w:bottom w:val="none" w:sz="0" w:space="0" w:color="auto"/>
                        <w:right w:val="none" w:sz="0" w:space="0" w:color="auto"/>
                      </w:divBdr>
                    </w:div>
                  </w:divsChild>
                </w:div>
                <w:div w:id="1814709691">
                  <w:marLeft w:val="0"/>
                  <w:marRight w:val="0"/>
                  <w:marTop w:val="0"/>
                  <w:marBottom w:val="0"/>
                  <w:divBdr>
                    <w:top w:val="none" w:sz="0" w:space="0" w:color="auto"/>
                    <w:left w:val="none" w:sz="0" w:space="0" w:color="auto"/>
                    <w:bottom w:val="none" w:sz="0" w:space="0" w:color="auto"/>
                    <w:right w:val="none" w:sz="0" w:space="0" w:color="auto"/>
                  </w:divBdr>
                  <w:divsChild>
                    <w:div w:id="56052921">
                      <w:marLeft w:val="0"/>
                      <w:marRight w:val="0"/>
                      <w:marTop w:val="0"/>
                      <w:marBottom w:val="0"/>
                      <w:divBdr>
                        <w:top w:val="none" w:sz="0" w:space="0" w:color="auto"/>
                        <w:left w:val="none" w:sz="0" w:space="0" w:color="auto"/>
                        <w:bottom w:val="none" w:sz="0" w:space="0" w:color="auto"/>
                        <w:right w:val="none" w:sz="0" w:space="0" w:color="auto"/>
                      </w:divBdr>
                    </w:div>
                  </w:divsChild>
                </w:div>
                <w:div w:id="2038236354">
                  <w:marLeft w:val="0"/>
                  <w:marRight w:val="0"/>
                  <w:marTop w:val="0"/>
                  <w:marBottom w:val="0"/>
                  <w:divBdr>
                    <w:top w:val="none" w:sz="0" w:space="0" w:color="auto"/>
                    <w:left w:val="none" w:sz="0" w:space="0" w:color="auto"/>
                    <w:bottom w:val="none" w:sz="0" w:space="0" w:color="auto"/>
                    <w:right w:val="none" w:sz="0" w:space="0" w:color="auto"/>
                  </w:divBdr>
                  <w:divsChild>
                    <w:div w:id="1152140146">
                      <w:marLeft w:val="0"/>
                      <w:marRight w:val="0"/>
                      <w:marTop w:val="0"/>
                      <w:marBottom w:val="0"/>
                      <w:divBdr>
                        <w:top w:val="none" w:sz="0" w:space="0" w:color="auto"/>
                        <w:left w:val="none" w:sz="0" w:space="0" w:color="auto"/>
                        <w:bottom w:val="none" w:sz="0" w:space="0" w:color="auto"/>
                        <w:right w:val="none" w:sz="0" w:space="0" w:color="auto"/>
                      </w:divBdr>
                    </w:div>
                  </w:divsChild>
                </w:div>
                <w:div w:id="1762405417">
                  <w:marLeft w:val="0"/>
                  <w:marRight w:val="0"/>
                  <w:marTop w:val="0"/>
                  <w:marBottom w:val="0"/>
                  <w:divBdr>
                    <w:top w:val="none" w:sz="0" w:space="0" w:color="auto"/>
                    <w:left w:val="none" w:sz="0" w:space="0" w:color="auto"/>
                    <w:bottom w:val="none" w:sz="0" w:space="0" w:color="auto"/>
                    <w:right w:val="none" w:sz="0" w:space="0" w:color="auto"/>
                  </w:divBdr>
                  <w:divsChild>
                    <w:div w:id="334847355">
                      <w:marLeft w:val="0"/>
                      <w:marRight w:val="0"/>
                      <w:marTop w:val="0"/>
                      <w:marBottom w:val="0"/>
                      <w:divBdr>
                        <w:top w:val="none" w:sz="0" w:space="0" w:color="auto"/>
                        <w:left w:val="none" w:sz="0" w:space="0" w:color="auto"/>
                        <w:bottom w:val="none" w:sz="0" w:space="0" w:color="auto"/>
                        <w:right w:val="none" w:sz="0" w:space="0" w:color="auto"/>
                      </w:divBdr>
                    </w:div>
                  </w:divsChild>
                </w:div>
                <w:div w:id="1745294421">
                  <w:marLeft w:val="0"/>
                  <w:marRight w:val="0"/>
                  <w:marTop w:val="0"/>
                  <w:marBottom w:val="0"/>
                  <w:divBdr>
                    <w:top w:val="none" w:sz="0" w:space="0" w:color="auto"/>
                    <w:left w:val="none" w:sz="0" w:space="0" w:color="auto"/>
                    <w:bottom w:val="none" w:sz="0" w:space="0" w:color="auto"/>
                    <w:right w:val="none" w:sz="0" w:space="0" w:color="auto"/>
                  </w:divBdr>
                  <w:divsChild>
                    <w:div w:id="715616804">
                      <w:marLeft w:val="0"/>
                      <w:marRight w:val="0"/>
                      <w:marTop w:val="0"/>
                      <w:marBottom w:val="0"/>
                      <w:divBdr>
                        <w:top w:val="none" w:sz="0" w:space="0" w:color="auto"/>
                        <w:left w:val="none" w:sz="0" w:space="0" w:color="auto"/>
                        <w:bottom w:val="none" w:sz="0" w:space="0" w:color="auto"/>
                        <w:right w:val="none" w:sz="0" w:space="0" w:color="auto"/>
                      </w:divBdr>
                    </w:div>
                  </w:divsChild>
                </w:div>
                <w:div w:id="1233924345">
                  <w:marLeft w:val="0"/>
                  <w:marRight w:val="0"/>
                  <w:marTop w:val="0"/>
                  <w:marBottom w:val="0"/>
                  <w:divBdr>
                    <w:top w:val="none" w:sz="0" w:space="0" w:color="auto"/>
                    <w:left w:val="none" w:sz="0" w:space="0" w:color="auto"/>
                    <w:bottom w:val="none" w:sz="0" w:space="0" w:color="auto"/>
                    <w:right w:val="none" w:sz="0" w:space="0" w:color="auto"/>
                  </w:divBdr>
                  <w:divsChild>
                    <w:div w:id="15422965">
                      <w:marLeft w:val="0"/>
                      <w:marRight w:val="0"/>
                      <w:marTop w:val="0"/>
                      <w:marBottom w:val="0"/>
                      <w:divBdr>
                        <w:top w:val="none" w:sz="0" w:space="0" w:color="auto"/>
                        <w:left w:val="none" w:sz="0" w:space="0" w:color="auto"/>
                        <w:bottom w:val="none" w:sz="0" w:space="0" w:color="auto"/>
                        <w:right w:val="none" w:sz="0" w:space="0" w:color="auto"/>
                      </w:divBdr>
                    </w:div>
                  </w:divsChild>
                </w:div>
                <w:div w:id="1767537182">
                  <w:marLeft w:val="0"/>
                  <w:marRight w:val="0"/>
                  <w:marTop w:val="0"/>
                  <w:marBottom w:val="0"/>
                  <w:divBdr>
                    <w:top w:val="none" w:sz="0" w:space="0" w:color="auto"/>
                    <w:left w:val="none" w:sz="0" w:space="0" w:color="auto"/>
                    <w:bottom w:val="none" w:sz="0" w:space="0" w:color="auto"/>
                    <w:right w:val="none" w:sz="0" w:space="0" w:color="auto"/>
                  </w:divBdr>
                  <w:divsChild>
                    <w:div w:id="1541043191">
                      <w:marLeft w:val="0"/>
                      <w:marRight w:val="0"/>
                      <w:marTop w:val="0"/>
                      <w:marBottom w:val="0"/>
                      <w:divBdr>
                        <w:top w:val="none" w:sz="0" w:space="0" w:color="auto"/>
                        <w:left w:val="none" w:sz="0" w:space="0" w:color="auto"/>
                        <w:bottom w:val="none" w:sz="0" w:space="0" w:color="auto"/>
                        <w:right w:val="none" w:sz="0" w:space="0" w:color="auto"/>
                      </w:divBdr>
                    </w:div>
                  </w:divsChild>
                </w:div>
                <w:div w:id="809325151">
                  <w:marLeft w:val="0"/>
                  <w:marRight w:val="0"/>
                  <w:marTop w:val="0"/>
                  <w:marBottom w:val="0"/>
                  <w:divBdr>
                    <w:top w:val="none" w:sz="0" w:space="0" w:color="auto"/>
                    <w:left w:val="none" w:sz="0" w:space="0" w:color="auto"/>
                    <w:bottom w:val="none" w:sz="0" w:space="0" w:color="auto"/>
                    <w:right w:val="none" w:sz="0" w:space="0" w:color="auto"/>
                  </w:divBdr>
                  <w:divsChild>
                    <w:div w:id="173493188">
                      <w:marLeft w:val="0"/>
                      <w:marRight w:val="0"/>
                      <w:marTop w:val="0"/>
                      <w:marBottom w:val="0"/>
                      <w:divBdr>
                        <w:top w:val="none" w:sz="0" w:space="0" w:color="auto"/>
                        <w:left w:val="none" w:sz="0" w:space="0" w:color="auto"/>
                        <w:bottom w:val="none" w:sz="0" w:space="0" w:color="auto"/>
                        <w:right w:val="none" w:sz="0" w:space="0" w:color="auto"/>
                      </w:divBdr>
                    </w:div>
                  </w:divsChild>
                </w:div>
                <w:div w:id="1437867274">
                  <w:marLeft w:val="0"/>
                  <w:marRight w:val="0"/>
                  <w:marTop w:val="0"/>
                  <w:marBottom w:val="0"/>
                  <w:divBdr>
                    <w:top w:val="none" w:sz="0" w:space="0" w:color="auto"/>
                    <w:left w:val="none" w:sz="0" w:space="0" w:color="auto"/>
                    <w:bottom w:val="none" w:sz="0" w:space="0" w:color="auto"/>
                    <w:right w:val="none" w:sz="0" w:space="0" w:color="auto"/>
                  </w:divBdr>
                  <w:divsChild>
                    <w:div w:id="404226811">
                      <w:marLeft w:val="0"/>
                      <w:marRight w:val="0"/>
                      <w:marTop w:val="0"/>
                      <w:marBottom w:val="0"/>
                      <w:divBdr>
                        <w:top w:val="none" w:sz="0" w:space="0" w:color="auto"/>
                        <w:left w:val="none" w:sz="0" w:space="0" w:color="auto"/>
                        <w:bottom w:val="none" w:sz="0" w:space="0" w:color="auto"/>
                        <w:right w:val="none" w:sz="0" w:space="0" w:color="auto"/>
                      </w:divBdr>
                    </w:div>
                  </w:divsChild>
                </w:div>
                <w:div w:id="2037000774">
                  <w:marLeft w:val="0"/>
                  <w:marRight w:val="0"/>
                  <w:marTop w:val="0"/>
                  <w:marBottom w:val="0"/>
                  <w:divBdr>
                    <w:top w:val="none" w:sz="0" w:space="0" w:color="auto"/>
                    <w:left w:val="none" w:sz="0" w:space="0" w:color="auto"/>
                    <w:bottom w:val="none" w:sz="0" w:space="0" w:color="auto"/>
                    <w:right w:val="none" w:sz="0" w:space="0" w:color="auto"/>
                  </w:divBdr>
                  <w:divsChild>
                    <w:div w:id="679817433">
                      <w:marLeft w:val="0"/>
                      <w:marRight w:val="0"/>
                      <w:marTop w:val="0"/>
                      <w:marBottom w:val="0"/>
                      <w:divBdr>
                        <w:top w:val="none" w:sz="0" w:space="0" w:color="auto"/>
                        <w:left w:val="none" w:sz="0" w:space="0" w:color="auto"/>
                        <w:bottom w:val="none" w:sz="0" w:space="0" w:color="auto"/>
                        <w:right w:val="none" w:sz="0" w:space="0" w:color="auto"/>
                      </w:divBdr>
                    </w:div>
                  </w:divsChild>
                </w:div>
                <w:div w:id="20909940">
                  <w:marLeft w:val="0"/>
                  <w:marRight w:val="0"/>
                  <w:marTop w:val="0"/>
                  <w:marBottom w:val="0"/>
                  <w:divBdr>
                    <w:top w:val="none" w:sz="0" w:space="0" w:color="auto"/>
                    <w:left w:val="none" w:sz="0" w:space="0" w:color="auto"/>
                    <w:bottom w:val="none" w:sz="0" w:space="0" w:color="auto"/>
                    <w:right w:val="none" w:sz="0" w:space="0" w:color="auto"/>
                  </w:divBdr>
                  <w:divsChild>
                    <w:div w:id="1377200732">
                      <w:marLeft w:val="0"/>
                      <w:marRight w:val="0"/>
                      <w:marTop w:val="0"/>
                      <w:marBottom w:val="0"/>
                      <w:divBdr>
                        <w:top w:val="none" w:sz="0" w:space="0" w:color="auto"/>
                        <w:left w:val="none" w:sz="0" w:space="0" w:color="auto"/>
                        <w:bottom w:val="none" w:sz="0" w:space="0" w:color="auto"/>
                        <w:right w:val="none" w:sz="0" w:space="0" w:color="auto"/>
                      </w:divBdr>
                    </w:div>
                  </w:divsChild>
                </w:div>
                <w:div w:id="2034381835">
                  <w:marLeft w:val="0"/>
                  <w:marRight w:val="0"/>
                  <w:marTop w:val="0"/>
                  <w:marBottom w:val="0"/>
                  <w:divBdr>
                    <w:top w:val="none" w:sz="0" w:space="0" w:color="auto"/>
                    <w:left w:val="none" w:sz="0" w:space="0" w:color="auto"/>
                    <w:bottom w:val="none" w:sz="0" w:space="0" w:color="auto"/>
                    <w:right w:val="none" w:sz="0" w:space="0" w:color="auto"/>
                  </w:divBdr>
                  <w:divsChild>
                    <w:div w:id="1340497319">
                      <w:marLeft w:val="0"/>
                      <w:marRight w:val="0"/>
                      <w:marTop w:val="0"/>
                      <w:marBottom w:val="0"/>
                      <w:divBdr>
                        <w:top w:val="none" w:sz="0" w:space="0" w:color="auto"/>
                        <w:left w:val="none" w:sz="0" w:space="0" w:color="auto"/>
                        <w:bottom w:val="none" w:sz="0" w:space="0" w:color="auto"/>
                        <w:right w:val="none" w:sz="0" w:space="0" w:color="auto"/>
                      </w:divBdr>
                    </w:div>
                  </w:divsChild>
                </w:div>
                <w:div w:id="1516532799">
                  <w:marLeft w:val="0"/>
                  <w:marRight w:val="0"/>
                  <w:marTop w:val="0"/>
                  <w:marBottom w:val="0"/>
                  <w:divBdr>
                    <w:top w:val="none" w:sz="0" w:space="0" w:color="auto"/>
                    <w:left w:val="none" w:sz="0" w:space="0" w:color="auto"/>
                    <w:bottom w:val="none" w:sz="0" w:space="0" w:color="auto"/>
                    <w:right w:val="none" w:sz="0" w:space="0" w:color="auto"/>
                  </w:divBdr>
                  <w:divsChild>
                    <w:div w:id="591429543">
                      <w:marLeft w:val="0"/>
                      <w:marRight w:val="0"/>
                      <w:marTop w:val="0"/>
                      <w:marBottom w:val="0"/>
                      <w:divBdr>
                        <w:top w:val="none" w:sz="0" w:space="0" w:color="auto"/>
                        <w:left w:val="none" w:sz="0" w:space="0" w:color="auto"/>
                        <w:bottom w:val="none" w:sz="0" w:space="0" w:color="auto"/>
                        <w:right w:val="none" w:sz="0" w:space="0" w:color="auto"/>
                      </w:divBdr>
                    </w:div>
                  </w:divsChild>
                </w:div>
                <w:div w:id="1232161634">
                  <w:marLeft w:val="0"/>
                  <w:marRight w:val="0"/>
                  <w:marTop w:val="0"/>
                  <w:marBottom w:val="0"/>
                  <w:divBdr>
                    <w:top w:val="none" w:sz="0" w:space="0" w:color="auto"/>
                    <w:left w:val="none" w:sz="0" w:space="0" w:color="auto"/>
                    <w:bottom w:val="none" w:sz="0" w:space="0" w:color="auto"/>
                    <w:right w:val="none" w:sz="0" w:space="0" w:color="auto"/>
                  </w:divBdr>
                  <w:divsChild>
                    <w:div w:id="1198423588">
                      <w:marLeft w:val="0"/>
                      <w:marRight w:val="0"/>
                      <w:marTop w:val="0"/>
                      <w:marBottom w:val="0"/>
                      <w:divBdr>
                        <w:top w:val="none" w:sz="0" w:space="0" w:color="auto"/>
                        <w:left w:val="none" w:sz="0" w:space="0" w:color="auto"/>
                        <w:bottom w:val="none" w:sz="0" w:space="0" w:color="auto"/>
                        <w:right w:val="none" w:sz="0" w:space="0" w:color="auto"/>
                      </w:divBdr>
                    </w:div>
                  </w:divsChild>
                </w:div>
                <w:div w:id="741441490">
                  <w:marLeft w:val="0"/>
                  <w:marRight w:val="0"/>
                  <w:marTop w:val="0"/>
                  <w:marBottom w:val="0"/>
                  <w:divBdr>
                    <w:top w:val="none" w:sz="0" w:space="0" w:color="auto"/>
                    <w:left w:val="none" w:sz="0" w:space="0" w:color="auto"/>
                    <w:bottom w:val="none" w:sz="0" w:space="0" w:color="auto"/>
                    <w:right w:val="none" w:sz="0" w:space="0" w:color="auto"/>
                  </w:divBdr>
                  <w:divsChild>
                    <w:div w:id="86198215">
                      <w:marLeft w:val="0"/>
                      <w:marRight w:val="0"/>
                      <w:marTop w:val="0"/>
                      <w:marBottom w:val="0"/>
                      <w:divBdr>
                        <w:top w:val="none" w:sz="0" w:space="0" w:color="auto"/>
                        <w:left w:val="none" w:sz="0" w:space="0" w:color="auto"/>
                        <w:bottom w:val="none" w:sz="0" w:space="0" w:color="auto"/>
                        <w:right w:val="none" w:sz="0" w:space="0" w:color="auto"/>
                      </w:divBdr>
                    </w:div>
                  </w:divsChild>
                </w:div>
                <w:div w:id="544413856">
                  <w:marLeft w:val="0"/>
                  <w:marRight w:val="0"/>
                  <w:marTop w:val="0"/>
                  <w:marBottom w:val="0"/>
                  <w:divBdr>
                    <w:top w:val="none" w:sz="0" w:space="0" w:color="auto"/>
                    <w:left w:val="none" w:sz="0" w:space="0" w:color="auto"/>
                    <w:bottom w:val="none" w:sz="0" w:space="0" w:color="auto"/>
                    <w:right w:val="none" w:sz="0" w:space="0" w:color="auto"/>
                  </w:divBdr>
                  <w:divsChild>
                    <w:div w:id="1101997700">
                      <w:marLeft w:val="0"/>
                      <w:marRight w:val="0"/>
                      <w:marTop w:val="0"/>
                      <w:marBottom w:val="0"/>
                      <w:divBdr>
                        <w:top w:val="none" w:sz="0" w:space="0" w:color="auto"/>
                        <w:left w:val="none" w:sz="0" w:space="0" w:color="auto"/>
                        <w:bottom w:val="none" w:sz="0" w:space="0" w:color="auto"/>
                        <w:right w:val="none" w:sz="0" w:space="0" w:color="auto"/>
                      </w:divBdr>
                    </w:div>
                  </w:divsChild>
                </w:div>
                <w:div w:id="222563613">
                  <w:marLeft w:val="0"/>
                  <w:marRight w:val="0"/>
                  <w:marTop w:val="0"/>
                  <w:marBottom w:val="0"/>
                  <w:divBdr>
                    <w:top w:val="none" w:sz="0" w:space="0" w:color="auto"/>
                    <w:left w:val="none" w:sz="0" w:space="0" w:color="auto"/>
                    <w:bottom w:val="none" w:sz="0" w:space="0" w:color="auto"/>
                    <w:right w:val="none" w:sz="0" w:space="0" w:color="auto"/>
                  </w:divBdr>
                  <w:divsChild>
                    <w:div w:id="1285388944">
                      <w:marLeft w:val="0"/>
                      <w:marRight w:val="0"/>
                      <w:marTop w:val="0"/>
                      <w:marBottom w:val="0"/>
                      <w:divBdr>
                        <w:top w:val="none" w:sz="0" w:space="0" w:color="auto"/>
                        <w:left w:val="none" w:sz="0" w:space="0" w:color="auto"/>
                        <w:bottom w:val="none" w:sz="0" w:space="0" w:color="auto"/>
                        <w:right w:val="none" w:sz="0" w:space="0" w:color="auto"/>
                      </w:divBdr>
                    </w:div>
                  </w:divsChild>
                </w:div>
                <w:div w:id="1326515165">
                  <w:marLeft w:val="0"/>
                  <w:marRight w:val="0"/>
                  <w:marTop w:val="0"/>
                  <w:marBottom w:val="0"/>
                  <w:divBdr>
                    <w:top w:val="none" w:sz="0" w:space="0" w:color="auto"/>
                    <w:left w:val="none" w:sz="0" w:space="0" w:color="auto"/>
                    <w:bottom w:val="none" w:sz="0" w:space="0" w:color="auto"/>
                    <w:right w:val="none" w:sz="0" w:space="0" w:color="auto"/>
                  </w:divBdr>
                  <w:divsChild>
                    <w:div w:id="590089422">
                      <w:marLeft w:val="0"/>
                      <w:marRight w:val="0"/>
                      <w:marTop w:val="0"/>
                      <w:marBottom w:val="0"/>
                      <w:divBdr>
                        <w:top w:val="none" w:sz="0" w:space="0" w:color="auto"/>
                        <w:left w:val="none" w:sz="0" w:space="0" w:color="auto"/>
                        <w:bottom w:val="none" w:sz="0" w:space="0" w:color="auto"/>
                        <w:right w:val="none" w:sz="0" w:space="0" w:color="auto"/>
                      </w:divBdr>
                    </w:div>
                  </w:divsChild>
                </w:div>
                <w:div w:id="1361785135">
                  <w:marLeft w:val="0"/>
                  <w:marRight w:val="0"/>
                  <w:marTop w:val="0"/>
                  <w:marBottom w:val="0"/>
                  <w:divBdr>
                    <w:top w:val="none" w:sz="0" w:space="0" w:color="auto"/>
                    <w:left w:val="none" w:sz="0" w:space="0" w:color="auto"/>
                    <w:bottom w:val="none" w:sz="0" w:space="0" w:color="auto"/>
                    <w:right w:val="none" w:sz="0" w:space="0" w:color="auto"/>
                  </w:divBdr>
                  <w:divsChild>
                    <w:div w:id="834566218">
                      <w:marLeft w:val="0"/>
                      <w:marRight w:val="0"/>
                      <w:marTop w:val="0"/>
                      <w:marBottom w:val="0"/>
                      <w:divBdr>
                        <w:top w:val="none" w:sz="0" w:space="0" w:color="auto"/>
                        <w:left w:val="none" w:sz="0" w:space="0" w:color="auto"/>
                        <w:bottom w:val="none" w:sz="0" w:space="0" w:color="auto"/>
                        <w:right w:val="none" w:sz="0" w:space="0" w:color="auto"/>
                      </w:divBdr>
                    </w:div>
                  </w:divsChild>
                </w:div>
                <w:div w:id="963194758">
                  <w:marLeft w:val="0"/>
                  <w:marRight w:val="0"/>
                  <w:marTop w:val="0"/>
                  <w:marBottom w:val="0"/>
                  <w:divBdr>
                    <w:top w:val="none" w:sz="0" w:space="0" w:color="auto"/>
                    <w:left w:val="none" w:sz="0" w:space="0" w:color="auto"/>
                    <w:bottom w:val="none" w:sz="0" w:space="0" w:color="auto"/>
                    <w:right w:val="none" w:sz="0" w:space="0" w:color="auto"/>
                  </w:divBdr>
                  <w:divsChild>
                    <w:div w:id="1897350150">
                      <w:marLeft w:val="0"/>
                      <w:marRight w:val="0"/>
                      <w:marTop w:val="0"/>
                      <w:marBottom w:val="0"/>
                      <w:divBdr>
                        <w:top w:val="none" w:sz="0" w:space="0" w:color="auto"/>
                        <w:left w:val="none" w:sz="0" w:space="0" w:color="auto"/>
                        <w:bottom w:val="none" w:sz="0" w:space="0" w:color="auto"/>
                        <w:right w:val="none" w:sz="0" w:space="0" w:color="auto"/>
                      </w:divBdr>
                    </w:div>
                  </w:divsChild>
                </w:div>
                <w:div w:id="1199271232">
                  <w:marLeft w:val="0"/>
                  <w:marRight w:val="0"/>
                  <w:marTop w:val="0"/>
                  <w:marBottom w:val="0"/>
                  <w:divBdr>
                    <w:top w:val="none" w:sz="0" w:space="0" w:color="auto"/>
                    <w:left w:val="none" w:sz="0" w:space="0" w:color="auto"/>
                    <w:bottom w:val="none" w:sz="0" w:space="0" w:color="auto"/>
                    <w:right w:val="none" w:sz="0" w:space="0" w:color="auto"/>
                  </w:divBdr>
                  <w:divsChild>
                    <w:div w:id="1092779219">
                      <w:marLeft w:val="0"/>
                      <w:marRight w:val="0"/>
                      <w:marTop w:val="0"/>
                      <w:marBottom w:val="0"/>
                      <w:divBdr>
                        <w:top w:val="none" w:sz="0" w:space="0" w:color="auto"/>
                        <w:left w:val="none" w:sz="0" w:space="0" w:color="auto"/>
                        <w:bottom w:val="none" w:sz="0" w:space="0" w:color="auto"/>
                        <w:right w:val="none" w:sz="0" w:space="0" w:color="auto"/>
                      </w:divBdr>
                    </w:div>
                  </w:divsChild>
                </w:div>
                <w:div w:id="113409436">
                  <w:marLeft w:val="0"/>
                  <w:marRight w:val="0"/>
                  <w:marTop w:val="0"/>
                  <w:marBottom w:val="0"/>
                  <w:divBdr>
                    <w:top w:val="none" w:sz="0" w:space="0" w:color="auto"/>
                    <w:left w:val="none" w:sz="0" w:space="0" w:color="auto"/>
                    <w:bottom w:val="none" w:sz="0" w:space="0" w:color="auto"/>
                    <w:right w:val="none" w:sz="0" w:space="0" w:color="auto"/>
                  </w:divBdr>
                  <w:divsChild>
                    <w:div w:id="1541476997">
                      <w:marLeft w:val="0"/>
                      <w:marRight w:val="0"/>
                      <w:marTop w:val="0"/>
                      <w:marBottom w:val="0"/>
                      <w:divBdr>
                        <w:top w:val="none" w:sz="0" w:space="0" w:color="auto"/>
                        <w:left w:val="none" w:sz="0" w:space="0" w:color="auto"/>
                        <w:bottom w:val="none" w:sz="0" w:space="0" w:color="auto"/>
                        <w:right w:val="none" w:sz="0" w:space="0" w:color="auto"/>
                      </w:divBdr>
                    </w:div>
                  </w:divsChild>
                </w:div>
                <w:div w:id="1265383706">
                  <w:marLeft w:val="0"/>
                  <w:marRight w:val="0"/>
                  <w:marTop w:val="0"/>
                  <w:marBottom w:val="0"/>
                  <w:divBdr>
                    <w:top w:val="none" w:sz="0" w:space="0" w:color="auto"/>
                    <w:left w:val="none" w:sz="0" w:space="0" w:color="auto"/>
                    <w:bottom w:val="none" w:sz="0" w:space="0" w:color="auto"/>
                    <w:right w:val="none" w:sz="0" w:space="0" w:color="auto"/>
                  </w:divBdr>
                  <w:divsChild>
                    <w:div w:id="4016979">
                      <w:marLeft w:val="0"/>
                      <w:marRight w:val="0"/>
                      <w:marTop w:val="0"/>
                      <w:marBottom w:val="0"/>
                      <w:divBdr>
                        <w:top w:val="none" w:sz="0" w:space="0" w:color="auto"/>
                        <w:left w:val="none" w:sz="0" w:space="0" w:color="auto"/>
                        <w:bottom w:val="none" w:sz="0" w:space="0" w:color="auto"/>
                        <w:right w:val="none" w:sz="0" w:space="0" w:color="auto"/>
                      </w:divBdr>
                    </w:div>
                  </w:divsChild>
                </w:div>
                <w:div w:id="1519198720">
                  <w:marLeft w:val="0"/>
                  <w:marRight w:val="0"/>
                  <w:marTop w:val="0"/>
                  <w:marBottom w:val="0"/>
                  <w:divBdr>
                    <w:top w:val="none" w:sz="0" w:space="0" w:color="auto"/>
                    <w:left w:val="none" w:sz="0" w:space="0" w:color="auto"/>
                    <w:bottom w:val="none" w:sz="0" w:space="0" w:color="auto"/>
                    <w:right w:val="none" w:sz="0" w:space="0" w:color="auto"/>
                  </w:divBdr>
                  <w:divsChild>
                    <w:div w:id="660817353">
                      <w:marLeft w:val="0"/>
                      <w:marRight w:val="0"/>
                      <w:marTop w:val="0"/>
                      <w:marBottom w:val="0"/>
                      <w:divBdr>
                        <w:top w:val="none" w:sz="0" w:space="0" w:color="auto"/>
                        <w:left w:val="none" w:sz="0" w:space="0" w:color="auto"/>
                        <w:bottom w:val="none" w:sz="0" w:space="0" w:color="auto"/>
                        <w:right w:val="none" w:sz="0" w:space="0" w:color="auto"/>
                      </w:divBdr>
                    </w:div>
                  </w:divsChild>
                </w:div>
                <w:div w:id="992635217">
                  <w:marLeft w:val="0"/>
                  <w:marRight w:val="0"/>
                  <w:marTop w:val="0"/>
                  <w:marBottom w:val="0"/>
                  <w:divBdr>
                    <w:top w:val="none" w:sz="0" w:space="0" w:color="auto"/>
                    <w:left w:val="none" w:sz="0" w:space="0" w:color="auto"/>
                    <w:bottom w:val="none" w:sz="0" w:space="0" w:color="auto"/>
                    <w:right w:val="none" w:sz="0" w:space="0" w:color="auto"/>
                  </w:divBdr>
                  <w:divsChild>
                    <w:div w:id="1507598293">
                      <w:marLeft w:val="0"/>
                      <w:marRight w:val="0"/>
                      <w:marTop w:val="0"/>
                      <w:marBottom w:val="0"/>
                      <w:divBdr>
                        <w:top w:val="none" w:sz="0" w:space="0" w:color="auto"/>
                        <w:left w:val="none" w:sz="0" w:space="0" w:color="auto"/>
                        <w:bottom w:val="none" w:sz="0" w:space="0" w:color="auto"/>
                        <w:right w:val="none" w:sz="0" w:space="0" w:color="auto"/>
                      </w:divBdr>
                    </w:div>
                  </w:divsChild>
                </w:div>
                <w:div w:id="591397471">
                  <w:marLeft w:val="0"/>
                  <w:marRight w:val="0"/>
                  <w:marTop w:val="0"/>
                  <w:marBottom w:val="0"/>
                  <w:divBdr>
                    <w:top w:val="none" w:sz="0" w:space="0" w:color="auto"/>
                    <w:left w:val="none" w:sz="0" w:space="0" w:color="auto"/>
                    <w:bottom w:val="none" w:sz="0" w:space="0" w:color="auto"/>
                    <w:right w:val="none" w:sz="0" w:space="0" w:color="auto"/>
                  </w:divBdr>
                  <w:divsChild>
                    <w:div w:id="2101680788">
                      <w:marLeft w:val="0"/>
                      <w:marRight w:val="0"/>
                      <w:marTop w:val="0"/>
                      <w:marBottom w:val="0"/>
                      <w:divBdr>
                        <w:top w:val="none" w:sz="0" w:space="0" w:color="auto"/>
                        <w:left w:val="none" w:sz="0" w:space="0" w:color="auto"/>
                        <w:bottom w:val="none" w:sz="0" w:space="0" w:color="auto"/>
                        <w:right w:val="none" w:sz="0" w:space="0" w:color="auto"/>
                      </w:divBdr>
                    </w:div>
                  </w:divsChild>
                </w:div>
                <w:div w:id="1293824514">
                  <w:marLeft w:val="0"/>
                  <w:marRight w:val="0"/>
                  <w:marTop w:val="0"/>
                  <w:marBottom w:val="0"/>
                  <w:divBdr>
                    <w:top w:val="none" w:sz="0" w:space="0" w:color="auto"/>
                    <w:left w:val="none" w:sz="0" w:space="0" w:color="auto"/>
                    <w:bottom w:val="none" w:sz="0" w:space="0" w:color="auto"/>
                    <w:right w:val="none" w:sz="0" w:space="0" w:color="auto"/>
                  </w:divBdr>
                  <w:divsChild>
                    <w:div w:id="2065374028">
                      <w:marLeft w:val="0"/>
                      <w:marRight w:val="0"/>
                      <w:marTop w:val="0"/>
                      <w:marBottom w:val="0"/>
                      <w:divBdr>
                        <w:top w:val="none" w:sz="0" w:space="0" w:color="auto"/>
                        <w:left w:val="none" w:sz="0" w:space="0" w:color="auto"/>
                        <w:bottom w:val="none" w:sz="0" w:space="0" w:color="auto"/>
                        <w:right w:val="none" w:sz="0" w:space="0" w:color="auto"/>
                      </w:divBdr>
                    </w:div>
                  </w:divsChild>
                </w:div>
                <w:div w:id="1699314794">
                  <w:marLeft w:val="0"/>
                  <w:marRight w:val="0"/>
                  <w:marTop w:val="0"/>
                  <w:marBottom w:val="0"/>
                  <w:divBdr>
                    <w:top w:val="none" w:sz="0" w:space="0" w:color="auto"/>
                    <w:left w:val="none" w:sz="0" w:space="0" w:color="auto"/>
                    <w:bottom w:val="none" w:sz="0" w:space="0" w:color="auto"/>
                    <w:right w:val="none" w:sz="0" w:space="0" w:color="auto"/>
                  </w:divBdr>
                  <w:divsChild>
                    <w:div w:id="381174768">
                      <w:marLeft w:val="0"/>
                      <w:marRight w:val="0"/>
                      <w:marTop w:val="0"/>
                      <w:marBottom w:val="0"/>
                      <w:divBdr>
                        <w:top w:val="none" w:sz="0" w:space="0" w:color="auto"/>
                        <w:left w:val="none" w:sz="0" w:space="0" w:color="auto"/>
                        <w:bottom w:val="none" w:sz="0" w:space="0" w:color="auto"/>
                        <w:right w:val="none" w:sz="0" w:space="0" w:color="auto"/>
                      </w:divBdr>
                    </w:div>
                  </w:divsChild>
                </w:div>
                <w:div w:id="2001349560">
                  <w:marLeft w:val="0"/>
                  <w:marRight w:val="0"/>
                  <w:marTop w:val="0"/>
                  <w:marBottom w:val="0"/>
                  <w:divBdr>
                    <w:top w:val="none" w:sz="0" w:space="0" w:color="auto"/>
                    <w:left w:val="none" w:sz="0" w:space="0" w:color="auto"/>
                    <w:bottom w:val="none" w:sz="0" w:space="0" w:color="auto"/>
                    <w:right w:val="none" w:sz="0" w:space="0" w:color="auto"/>
                  </w:divBdr>
                  <w:divsChild>
                    <w:div w:id="770273121">
                      <w:marLeft w:val="0"/>
                      <w:marRight w:val="0"/>
                      <w:marTop w:val="0"/>
                      <w:marBottom w:val="0"/>
                      <w:divBdr>
                        <w:top w:val="none" w:sz="0" w:space="0" w:color="auto"/>
                        <w:left w:val="none" w:sz="0" w:space="0" w:color="auto"/>
                        <w:bottom w:val="none" w:sz="0" w:space="0" w:color="auto"/>
                        <w:right w:val="none" w:sz="0" w:space="0" w:color="auto"/>
                      </w:divBdr>
                    </w:div>
                  </w:divsChild>
                </w:div>
                <w:div w:id="1846943804">
                  <w:marLeft w:val="0"/>
                  <w:marRight w:val="0"/>
                  <w:marTop w:val="0"/>
                  <w:marBottom w:val="0"/>
                  <w:divBdr>
                    <w:top w:val="none" w:sz="0" w:space="0" w:color="auto"/>
                    <w:left w:val="none" w:sz="0" w:space="0" w:color="auto"/>
                    <w:bottom w:val="none" w:sz="0" w:space="0" w:color="auto"/>
                    <w:right w:val="none" w:sz="0" w:space="0" w:color="auto"/>
                  </w:divBdr>
                  <w:divsChild>
                    <w:div w:id="1395005114">
                      <w:marLeft w:val="0"/>
                      <w:marRight w:val="0"/>
                      <w:marTop w:val="0"/>
                      <w:marBottom w:val="0"/>
                      <w:divBdr>
                        <w:top w:val="none" w:sz="0" w:space="0" w:color="auto"/>
                        <w:left w:val="none" w:sz="0" w:space="0" w:color="auto"/>
                        <w:bottom w:val="none" w:sz="0" w:space="0" w:color="auto"/>
                        <w:right w:val="none" w:sz="0" w:space="0" w:color="auto"/>
                      </w:divBdr>
                    </w:div>
                  </w:divsChild>
                </w:div>
                <w:div w:id="554582866">
                  <w:marLeft w:val="0"/>
                  <w:marRight w:val="0"/>
                  <w:marTop w:val="0"/>
                  <w:marBottom w:val="0"/>
                  <w:divBdr>
                    <w:top w:val="none" w:sz="0" w:space="0" w:color="auto"/>
                    <w:left w:val="none" w:sz="0" w:space="0" w:color="auto"/>
                    <w:bottom w:val="none" w:sz="0" w:space="0" w:color="auto"/>
                    <w:right w:val="none" w:sz="0" w:space="0" w:color="auto"/>
                  </w:divBdr>
                  <w:divsChild>
                    <w:div w:id="534998194">
                      <w:marLeft w:val="0"/>
                      <w:marRight w:val="0"/>
                      <w:marTop w:val="0"/>
                      <w:marBottom w:val="0"/>
                      <w:divBdr>
                        <w:top w:val="none" w:sz="0" w:space="0" w:color="auto"/>
                        <w:left w:val="none" w:sz="0" w:space="0" w:color="auto"/>
                        <w:bottom w:val="none" w:sz="0" w:space="0" w:color="auto"/>
                        <w:right w:val="none" w:sz="0" w:space="0" w:color="auto"/>
                      </w:divBdr>
                    </w:div>
                  </w:divsChild>
                </w:div>
                <w:div w:id="1228373382">
                  <w:marLeft w:val="0"/>
                  <w:marRight w:val="0"/>
                  <w:marTop w:val="0"/>
                  <w:marBottom w:val="0"/>
                  <w:divBdr>
                    <w:top w:val="none" w:sz="0" w:space="0" w:color="auto"/>
                    <w:left w:val="none" w:sz="0" w:space="0" w:color="auto"/>
                    <w:bottom w:val="none" w:sz="0" w:space="0" w:color="auto"/>
                    <w:right w:val="none" w:sz="0" w:space="0" w:color="auto"/>
                  </w:divBdr>
                  <w:divsChild>
                    <w:div w:id="1064598205">
                      <w:marLeft w:val="0"/>
                      <w:marRight w:val="0"/>
                      <w:marTop w:val="0"/>
                      <w:marBottom w:val="0"/>
                      <w:divBdr>
                        <w:top w:val="none" w:sz="0" w:space="0" w:color="auto"/>
                        <w:left w:val="none" w:sz="0" w:space="0" w:color="auto"/>
                        <w:bottom w:val="none" w:sz="0" w:space="0" w:color="auto"/>
                        <w:right w:val="none" w:sz="0" w:space="0" w:color="auto"/>
                      </w:divBdr>
                    </w:div>
                  </w:divsChild>
                </w:div>
                <w:div w:id="1562062600">
                  <w:marLeft w:val="0"/>
                  <w:marRight w:val="0"/>
                  <w:marTop w:val="0"/>
                  <w:marBottom w:val="0"/>
                  <w:divBdr>
                    <w:top w:val="none" w:sz="0" w:space="0" w:color="auto"/>
                    <w:left w:val="none" w:sz="0" w:space="0" w:color="auto"/>
                    <w:bottom w:val="none" w:sz="0" w:space="0" w:color="auto"/>
                    <w:right w:val="none" w:sz="0" w:space="0" w:color="auto"/>
                  </w:divBdr>
                  <w:divsChild>
                    <w:div w:id="1042288987">
                      <w:marLeft w:val="0"/>
                      <w:marRight w:val="0"/>
                      <w:marTop w:val="0"/>
                      <w:marBottom w:val="0"/>
                      <w:divBdr>
                        <w:top w:val="none" w:sz="0" w:space="0" w:color="auto"/>
                        <w:left w:val="none" w:sz="0" w:space="0" w:color="auto"/>
                        <w:bottom w:val="none" w:sz="0" w:space="0" w:color="auto"/>
                        <w:right w:val="none" w:sz="0" w:space="0" w:color="auto"/>
                      </w:divBdr>
                    </w:div>
                  </w:divsChild>
                </w:div>
                <w:div w:id="431245513">
                  <w:marLeft w:val="0"/>
                  <w:marRight w:val="0"/>
                  <w:marTop w:val="0"/>
                  <w:marBottom w:val="0"/>
                  <w:divBdr>
                    <w:top w:val="none" w:sz="0" w:space="0" w:color="auto"/>
                    <w:left w:val="none" w:sz="0" w:space="0" w:color="auto"/>
                    <w:bottom w:val="none" w:sz="0" w:space="0" w:color="auto"/>
                    <w:right w:val="none" w:sz="0" w:space="0" w:color="auto"/>
                  </w:divBdr>
                  <w:divsChild>
                    <w:div w:id="13621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31917">
          <w:marLeft w:val="0"/>
          <w:marRight w:val="0"/>
          <w:marTop w:val="0"/>
          <w:marBottom w:val="0"/>
          <w:divBdr>
            <w:top w:val="none" w:sz="0" w:space="0" w:color="auto"/>
            <w:left w:val="none" w:sz="0" w:space="0" w:color="auto"/>
            <w:bottom w:val="none" w:sz="0" w:space="0" w:color="auto"/>
            <w:right w:val="none" w:sz="0" w:space="0" w:color="auto"/>
          </w:divBdr>
          <w:divsChild>
            <w:div w:id="1962761203">
              <w:marLeft w:val="0"/>
              <w:marRight w:val="0"/>
              <w:marTop w:val="0"/>
              <w:marBottom w:val="0"/>
              <w:divBdr>
                <w:top w:val="none" w:sz="0" w:space="0" w:color="auto"/>
                <w:left w:val="none" w:sz="0" w:space="0" w:color="auto"/>
                <w:bottom w:val="none" w:sz="0" w:space="0" w:color="auto"/>
                <w:right w:val="none" w:sz="0" w:space="0" w:color="auto"/>
              </w:divBdr>
            </w:div>
            <w:div w:id="578060257">
              <w:marLeft w:val="0"/>
              <w:marRight w:val="0"/>
              <w:marTop w:val="0"/>
              <w:marBottom w:val="0"/>
              <w:divBdr>
                <w:top w:val="none" w:sz="0" w:space="0" w:color="auto"/>
                <w:left w:val="none" w:sz="0" w:space="0" w:color="auto"/>
                <w:bottom w:val="none" w:sz="0" w:space="0" w:color="auto"/>
                <w:right w:val="none" w:sz="0" w:space="0" w:color="auto"/>
              </w:divBdr>
            </w:div>
            <w:div w:id="1096363473">
              <w:marLeft w:val="0"/>
              <w:marRight w:val="0"/>
              <w:marTop w:val="0"/>
              <w:marBottom w:val="0"/>
              <w:divBdr>
                <w:top w:val="none" w:sz="0" w:space="0" w:color="auto"/>
                <w:left w:val="none" w:sz="0" w:space="0" w:color="auto"/>
                <w:bottom w:val="none" w:sz="0" w:space="0" w:color="auto"/>
                <w:right w:val="none" w:sz="0" w:space="0" w:color="auto"/>
              </w:divBdr>
            </w:div>
            <w:div w:id="1174615734">
              <w:marLeft w:val="0"/>
              <w:marRight w:val="0"/>
              <w:marTop w:val="0"/>
              <w:marBottom w:val="0"/>
              <w:divBdr>
                <w:top w:val="none" w:sz="0" w:space="0" w:color="auto"/>
                <w:left w:val="none" w:sz="0" w:space="0" w:color="auto"/>
                <w:bottom w:val="none" w:sz="0" w:space="0" w:color="auto"/>
                <w:right w:val="none" w:sz="0" w:space="0" w:color="auto"/>
              </w:divBdr>
            </w:div>
            <w:div w:id="30306458">
              <w:marLeft w:val="0"/>
              <w:marRight w:val="0"/>
              <w:marTop w:val="0"/>
              <w:marBottom w:val="0"/>
              <w:divBdr>
                <w:top w:val="none" w:sz="0" w:space="0" w:color="auto"/>
                <w:left w:val="none" w:sz="0" w:space="0" w:color="auto"/>
                <w:bottom w:val="none" w:sz="0" w:space="0" w:color="auto"/>
                <w:right w:val="none" w:sz="0" w:space="0" w:color="auto"/>
              </w:divBdr>
            </w:div>
            <w:div w:id="2098285317">
              <w:marLeft w:val="0"/>
              <w:marRight w:val="0"/>
              <w:marTop w:val="0"/>
              <w:marBottom w:val="0"/>
              <w:divBdr>
                <w:top w:val="none" w:sz="0" w:space="0" w:color="auto"/>
                <w:left w:val="none" w:sz="0" w:space="0" w:color="auto"/>
                <w:bottom w:val="none" w:sz="0" w:space="0" w:color="auto"/>
                <w:right w:val="none" w:sz="0" w:space="0" w:color="auto"/>
              </w:divBdr>
            </w:div>
            <w:div w:id="737049429">
              <w:marLeft w:val="0"/>
              <w:marRight w:val="0"/>
              <w:marTop w:val="0"/>
              <w:marBottom w:val="0"/>
              <w:divBdr>
                <w:top w:val="none" w:sz="0" w:space="0" w:color="auto"/>
                <w:left w:val="none" w:sz="0" w:space="0" w:color="auto"/>
                <w:bottom w:val="none" w:sz="0" w:space="0" w:color="auto"/>
                <w:right w:val="none" w:sz="0" w:space="0" w:color="auto"/>
              </w:divBdr>
            </w:div>
            <w:div w:id="652833224">
              <w:marLeft w:val="0"/>
              <w:marRight w:val="0"/>
              <w:marTop w:val="0"/>
              <w:marBottom w:val="0"/>
              <w:divBdr>
                <w:top w:val="none" w:sz="0" w:space="0" w:color="auto"/>
                <w:left w:val="none" w:sz="0" w:space="0" w:color="auto"/>
                <w:bottom w:val="none" w:sz="0" w:space="0" w:color="auto"/>
                <w:right w:val="none" w:sz="0" w:space="0" w:color="auto"/>
              </w:divBdr>
            </w:div>
            <w:div w:id="893615190">
              <w:marLeft w:val="0"/>
              <w:marRight w:val="0"/>
              <w:marTop w:val="0"/>
              <w:marBottom w:val="0"/>
              <w:divBdr>
                <w:top w:val="none" w:sz="0" w:space="0" w:color="auto"/>
                <w:left w:val="none" w:sz="0" w:space="0" w:color="auto"/>
                <w:bottom w:val="none" w:sz="0" w:space="0" w:color="auto"/>
                <w:right w:val="none" w:sz="0" w:space="0" w:color="auto"/>
              </w:divBdr>
            </w:div>
            <w:div w:id="535434587">
              <w:marLeft w:val="0"/>
              <w:marRight w:val="0"/>
              <w:marTop w:val="0"/>
              <w:marBottom w:val="0"/>
              <w:divBdr>
                <w:top w:val="none" w:sz="0" w:space="0" w:color="auto"/>
                <w:left w:val="none" w:sz="0" w:space="0" w:color="auto"/>
                <w:bottom w:val="none" w:sz="0" w:space="0" w:color="auto"/>
                <w:right w:val="none" w:sz="0" w:space="0" w:color="auto"/>
              </w:divBdr>
            </w:div>
            <w:div w:id="1680157083">
              <w:marLeft w:val="0"/>
              <w:marRight w:val="0"/>
              <w:marTop w:val="0"/>
              <w:marBottom w:val="0"/>
              <w:divBdr>
                <w:top w:val="none" w:sz="0" w:space="0" w:color="auto"/>
                <w:left w:val="none" w:sz="0" w:space="0" w:color="auto"/>
                <w:bottom w:val="none" w:sz="0" w:space="0" w:color="auto"/>
                <w:right w:val="none" w:sz="0" w:space="0" w:color="auto"/>
              </w:divBdr>
            </w:div>
            <w:div w:id="856966701">
              <w:marLeft w:val="0"/>
              <w:marRight w:val="0"/>
              <w:marTop w:val="0"/>
              <w:marBottom w:val="0"/>
              <w:divBdr>
                <w:top w:val="none" w:sz="0" w:space="0" w:color="auto"/>
                <w:left w:val="none" w:sz="0" w:space="0" w:color="auto"/>
                <w:bottom w:val="none" w:sz="0" w:space="0" w:color="auto"/>
                <w:right w:val="none" w:sz="0" w:space="0" w:color="auto"/>
              </w:divBdr>
            </w:div>
            <w:div w:id="1252393664">
              <w:marLeft w:val="0"/>
              <w:marRight w:val="0"/>
              <w:marTop w:val="0"/>
              <w:marBottom w:val="0"/>
              <w:divBdr>
                <w:top w:val="none" w:sz="0" w:space="0" w:color="auto"/>
                <w:left w:val="none" w:sz="0" w:space="0" w:color="auto"/>
                <w:bottom w:val="none" w:sz="0" w:space="0" w:color="auto"/>
                <w:right w:val="none" w:sz="0" w:space="0" w:color="auto"/>
              </w:divBdr>
            </w:div>
            <w:div w:id="145510958">
              <w:marLeft w:val="0"/>
              <w:marRight w:val="0"/>
              <w:marTop w:val="0"/>
              <w:marBottom w:val="0"/>
              <w:divBdr>
                <w:top w:val="none" w:sz="0" w:space="0" w:color="auto"/>
                <w:left w:val="none" w:sz="0" w:space="0" w:color="auto"/>
                <w:bottom w:val="none" w:sz="0" w:space="0" w:color="auto"/>
                <w:right w:val="none" w:sz="0" w:space="0" w:color="auto"/>
              </w:divBdr>
            </w:div>
            <w:div w:id="1200968704">
              <w:marLeft w:val="0"/>
              <w:marRight w:val="0"/>
              <w:marTop w:val="0"/>
              <w:marBottom w:val="0"/>
              <w:divBdr>
                <w:top w:val="none" w:sz="0" w:space="0" w:color="auto"/>
                <w:left w:val="none" w:sz="0" w:space="0" w:color="auto"/>
                <w:bottom w:val="none" w:sz="0" w:space="0" w:color="auto"/>
                <w:right w:val="none" w:sz="0" w:space="0" w:color="auto"/>
              </w:divBdr>
            </w:div>
            <w:div w:id="486867109">
              <w:marLeft w:val="0"/>
              <w:marRight w:val="0"/>
              <w:marTop w:val="0"/>
              <w:marBottom w:val="0"/>
              <w:divBdr>
                <w:top w:val="none" w:sz="0" w:space="0" w:color="auto"/>
                <w:left w:val="none" w:sz="0" w:space="0" w:color="auto"/>
                <w:bottom w:val="none" w:sz="0" w:space="0" w:color="auto"/>
                <w:right w:val="none" w:sz="0" w:space="0" w:color="auto"/>
              </w:divBdr>
            </w:div>
            <w:div w:id="1448235285">
              <w:marLeft w:val="0"/>
              <w:marRight w:val="0"/>
              <w:marTop w:val="0"/>
              <w:marBottom w:val="0"/>
              <w:divBdr>
                <w:top w:val="none" w:sz="0" w:space="0" w:color="auto"/>
                <w:left w:val="none" w:sz="0" w:space="0" w:color="auto"/>
                <w:bottom w:val="none" w:sz="0" w:space="0" w:color="auto"/>
                <w:right w:val="none" w:sz="0" w:space="0" w:color="auto"/>
              </w:divBdr>
            </w:div>
            <w:div w:id="1070345112">
              <w:marLeft w:val="0"/>
              <w:marRight w:val="0"/>
              <w:marTop w:val="0"/>
              <w:marBottom w:val="0"/>
              <w:divBdr>
                <w:top w:val="none" w:sz="0" w:space="0" w:color="auto"/>
                <w:left w:val="none" w:sz="0" w:space="0" w:color="auto"/>
                <w:bottom w:val="none" w:sz="0" w:space="0" w:color="auto"/>
                <w:right w:val="none" w:sz="0" w:space="0" w:color="auto"/>
              </w:divBdr>
            </w:div>
            <w:div w:id="324549958">
              <w:marLeft w:val="0"/>
              <w:marRight w:val="0"/>
              <w:marTop w:val="0"/>
              <w:marBottom w:val="0"/>
              <w:divBdr>
                <w:top w:val="none" w:sz="0" w:space="0" w:color="auto"/>
                <w:left w:val="none" w:sz="0" w:space="0" w:color="auto"/>
                <w:bottom w:val="none" w:sz="0" w:space="0" w:color="auto"/>
                <w:right w:val="none" w:sz="0" w:space="0" w:color="auto"/>
              </w:divBdr>
            </w:div>
          </w:divsChild>
        </w:div>
        <w:div w:id="78262188">
          <w:marLeft w:val="0"/>
          <w:marRight w:val="0"/>
          <w:marTop w:val="0"/>
          <w:marBottom w:val="0"/>
          <w:divBdr>
            <w:top w:val="none" w:sz="0" w:space="0" w:color="auto"/>
            <w:left w:val="none" w:sz="0" w:space="0" w:color="auto"/>
            <w:bottom w:val="none" w:sz="0" w:space="0" w:color="auto"/>
            <w:right w:val="none" w:sz="0" w:space="0" w:color="auto"/>
          </w:divBdr>
          <w:divsChild>
            <w:div w:id="2012374073">
              <w:marLeft w:val="0"/>
              <w:marRight w:val="0"/>
              <w:marTop w:val="0"/>
              <w:marBottom w:val="0"/>
              <w:divBdr>
                <w:top w:val="none" w:sz="0" w:space="0" w:color="auto"/>
                <w:left w:val="none" w:sz="0" w:space="0" w:color="auto"/>
                <w:bottom w:val="none" w:sz="0" w:space="0" w:color="auto"/>
                <w:right w:val="none" w:sz="0" w:space="0" w:color="auto"/>
              </w:divBdr>
            </w:div>
            <w:div w:id="175195809">
              <w:marLeft w:val="0"/>
              <w:marRight w:val="0"/>
              <w:marTop w:val="0"/>
              <w:marBottom w:val="0"/>
              <w:divBdr>
                <w:top w:val="none" w:sz="0" w:space="0" w:color="auto"/>
                <w:left w:val="none" w:sz="0" w:space="0" w:color="auto"/>
                <w:bottom w:val="none" w:sz="0" w:space="0" w:color="auto"/>
                <w:right w:val="none" w:sz="0" w:space="0" w:color="auto"/>
              </w:divBdr>
            </w:div>
            <w:div w:id="821315731">
              <w:marLeft w:val="0"/>
              <w:marRight w:val="0"/>
              <w:marTop w:val="0"/>
              <w:marBottom w:val="0"/>
              <w:divBdr>
                <w:top w:val="none" w:sz="0" w:space="0" w:color="auto"/>
                <w:left w:val="none" w:sz="0" w:space="0" w:color="auto"/>
                <w:bottom w:val="none" w:sz="0" w:space="0" w:color="auto"/>
                <w:right w:val="none" w:sz="0" w:space="0" w:color="auto"/>
              </w:divBdr>
            </w:div>
            <w:div w:id="1187597607">
              <w:marLeft w:val="0"/>
              <w:marRight w:val="0"/>
              <w:marTop w:val="0"/>
              <w:marBottom w:val="0"/>
              <w:divBdr>
                <w:top w:val="none" w:sz="0" w:space="0" w:color="auto"/>
                <w:left w:val="none" w:sz="0" w:space="0" w:color="auto"/>
                <w:bottom w:val="none" w:sz="0" w:space="0" w:color="auto"/>
                <w:right w:val="none" w:sz="0" w:space="0" w:color="auto"/>
              </w:divBdr>
            </w:div>
            <w:div w:id="1593004084">
              <w:marLeft w:val="0"/>
              <w:marRight w:val="0"/>
              <w:marTop w:val="0"/>
              <w:marBottom w:val="0"/>
              <w:divBdr>
                <w:top w:val="none" w:sz="0" w:space="0" w:color="auto"/>
                <w:left w:val="none" w:sz="0" w:space="0" w:color="auto"/>
                <w:bottom w:val="none" w:sz="0" w:space="0" w:color="auto"/>
                <w:right w:val="none" w:sz="0" w:space="0" w:color="auto"/>
              </w:divBdr>
            </w:div>
            <w:div w:id="1920677574">
              <w:marLeft w:val="0"/>
              <w:marRight w:val="0"/>
              <w:marTop w:val="0"/>
              <w:marBottom w:val="0"/>
              <w:divBdr>
                <w:top w:val="none" w:sz="0" w:space="0" w:color="auto"/>
                <w:left w:val="none" w:sz="0" w:space="0" w:color="auto"/>
                <w:bottom w:val="none" w:sz="0" w:space="0" w:color="auto"/>
                <w:right w:val="none" w:sz="0" w:space="0" w:color="auto"/>
              </w:divBdr>
            </w:div>
            <w:div w:id="1905530042">
              <w:marLeft w:val="0"/>
              <w:marRight w:val="0"/>
              <w:marTop w:val="0"/>
              <w:marBottom w:val="0"/>
              <w:divBdr>
                <w:top w:val="none" w:sz="0" w:space="0" w:color="auto"/>
                <w:left w:val="none" w:sz="0" w:space="0" w:color="auto"/>
                <w:bottom w:val="none" w:sz="0" w:space="0" w:color="auto"/>
                <w:right w:val="none" w:sz="0" w:space="0" w:color="auto"/>
              </w:divBdr>
            </w:div>
            <w:div w:id="695083981">
              <w:marLeft w:val="0"/>
              <w:marRight w:val="0"/>
              <w:marTop w:val="0"/>
              <w:marBottom w:val="0"/>
              <w:divBdr>
                <w:top w:val="none" w:sz="0" w:space="0" w:color="auto"/>
                <w:left w:val="none" w:sz="0" w:space="0" w:color="auto"/>
                <w:bottom w:val="none" w:sz="0" w:space="0" w:color="auto"/>
                <w:right w:val="none" w:sz="0" w:space="0" w:color="auto"/>
              </w:divBdr>
            </w:div>
          </w:divsChild>
        </w:div>
        <w:div w:id="1643459017">
          <w:marLeft w:val="0"/>
          <w:marRight w:val="0"/>
          <w:marTop w:val="0"/>
          <w:marBottom w:val="0"/>
          <w:divBdr>
            <w:top w:val="none" w:sz="0" w:space="0" w:color="auto"/>
            <w:left w:val="none" w:sz="0" w:space="0" w:color="auto"/>
            <w:bottom w:val="none" w:sz="0" w:space="0" w:color="auto"/>
            <w:right w:val="none" w:sz="0" w:space="0" w:color="auto"/>
          </w:divBdr>
          <w:divsChild>
            <w:div w:id="632102249">
              <w:marLeft w:val="-75"/>
              <w:marRight w:val="0"/>
              <w:marTop w:val="30"/>
              <w:marBottom w:val="30"/>
              <w:divBdr>
                <w:top w:val="none" w:sz="0" w:space="0" w:color="auto"/>
                <w:left w:val="none" w:sz="0" w:space="0" w:color="auto"/>
                <w:bottom w:val="none" w:sz="0" w:space="0" w:color="auto"/>
                <w:right w:val="none" w:sz="0" w:space="0" w:color="auto"/>
              </w:divBdr>
              <w:divsChild>
                <w:div w:id="312369112">
                  <w:marLeft w:val="0"/>
                  <w:marRight w:val="0"/>
                  <w:marTop w:val="0"/>
                  <w:marBottom w:val="0"/>
                  <w:divBdr>
                    <w:top w:val="none" w:sz="0" w:space="0" w:color="auto"/>
                    <w:left w:val="none" w:sz="0" w:space="0" w:color="auto"/>
                    <w:bottom w:val="none" w:sz="0" w:space="0" w:color="auto"/>
                    <w:right w:val="none" w:sz="0" w:space="0" w:color="auto"/>
                  </w:divBdr>
                  <w:divsChild>
                    <w:div w:id="2024163357">
                      <w:marLeft w:val="0"/>
                      <w:marRight w:val="0"/>
                      <w:marTop w:val="0"/>
                      <w:marBottom w:val="0"/>
                      <w:divBdr>
                        <w:top w:val="none" w:sz="0" w:space="0" w:color="auto"/>
                        <w:left w:val="none" w:sz="0" w:space="0" w:color="auto"/>
                        <w:bottom w:val="none" w:sz="0" w:space="0" w:color="auto"/>
                        <w:right w:val="none" w:sz="0" w:space="0" w:color="auto"/>
                      </w:divBdr>
                    </w:div>
                  </w:divsChild>
                </w:div>
                <w:div w:id="731344121">
                  <w:marLeft w:val="0"/>
                  <w:marRight w:val="0"/>
                  <w:marTop w:val="0"/>
                  <w:marBottom w:val="0"/>
                  <w:divBdr>
                    <w:top w:val="none" w:sz="0" w:space="0" w:color="auto"/>
                    <w:left w:val="none" w:sz="0" w:space="0" w:color="auto"/>
                    <w:bottom w:val="none" w:sz="0" w:space="0" w:color="auto"/>
                    <w:right w:val="none" w:sz="0" w:space="0" w:color="auto"/>
                  </w:divBdr>
                  <w:divsChild>
                    <w:div w:id="196088237">
                      <w:marLeft w:val="0"/>
                      <w:marRight w:val="0"/>
                      <w:marTop w:val="0"/>
                      <w:marBottom w:val="0"/>
                      <w:divBdr>
                        <w:top w:val="none" w:sz="0" w:space="0" w:color="auto"/>
                        <w:left w:val="none" w:sz="0" w:space="0" w:color="auto"/>
                        <w:bottom w:val="none" w:sz="0" w:space="0" w:color="auto"/>
                        <w:right w:val="none" w:sz="0" w:space="0" w:color="auto"/>
                      </w:divBdr>
                    </w:div>
                  </w:divsChild>
                </w:div>
                <w:div w:id="552959967">
                  <w:marLeft w:val="0"/>
                  <w:marRight w:val="0"/>
                  <w:marTop w:val="0"/>
                  <w:marBottom w:val="0"/>
                  <w:divBdr>
                    <w:top w:val="none" w:sz="0" w:space="0" w:color="auto"/>
                    <w:left w:val="none" w:sz="0" w:space="0" w:color="auto"/>
                    <w:bottom w:val="none" w:sz="0" w:space="0" w:color="auto"/>
                    <w:right w:val="none" w:sz="0" w:space="0" w:color="auto"/>
                  </w:divBdr>
                  <w:divsChild>
                    <w:div w:id="1207793706">
                      <w:marLeft w:val="0"/>
                      <w:marRight w:val="0"/>
                      <w:marTop w:val="0"/>
                      <w:marBottom w:val="0"/>
                      <w:divBdr>
                        <w:top w:val="none" w:sz="0" w:space="0" w:color="auto"/>
                        <w:left w:val="none" w:sz="0" w:space="0" w:color="auto"/>
                        <w:bottom w:val="none" w:sz="0" w:space="0" w:color="auto"/>
                        <w:right w:val="none" w:sz="0" w:space="0" w:color="auto"/>
                      </w:divBdr>
                    </w:div>
                  </w:divsChild>
                </w:div>
                <w:div w:id="1511677943">
                  <w:marLeft w:val="0"/>
                  <w:marRight w:val="0"/>
                  <w:marTop w:val="0"/>
                  <w:marBottom w:val="0"/>
                  <w:divBdr>
                    <w:top w:val="none" w:sz="0" w:space="0" w:color="auto"/>
                    <w:left w:val="none" w:sz="0" w:space="0" w:color="auto"/>
                    <w:bottom w:val="none" w:sz="0" w:space="0" w:color="auto"/>
                    <w:right w:val="none" w:sz="0" w:space="0" w:color="auto"/>
                  </w:divBdr>
                  <w:divsChild>
                    <w:div w:id="1601596102">
                      <w:marLeft w:val="0"/>
                      <w:marRight w:val="0"/>
                      <w:marTop w:val="0"/>
                      <w:marBottom w:val="0"/>
                      <w:divBdr>
                        <w:top w:val="none" w:sz="0" w:space="0" w:color="auto"/>
                        <w:left w:val="none" w:sz="0" w:space="0" w:color="auto"/>
                        <w:bottom w:val="none" w:sz="0" w:space="0" w:color="auto"/>
                        <w:right w:val="none" w:sz="0" w:space="0" w:color="auto"/>
                      </w:divBdr>
                    </w:div>
                  </w:divsChild>
                </w:div>
                <w:div w:id="1751854884">
                  <w:marLeft w:val="0"/>
                  <w:marRight w:val="0"/>
                  <w:marTop w:val="0"/>
                  <w:marBottom w:val="0"/>
                  <w:divBdr>
                    <w:top w:val="none" w:sz="0" w:space="0" w:color="auto"/>
                    <w:left w:val="none" w:sz="0" w:space="0" w:color="auto"/>
                    <w:bottom w:val="none" w:sz="0" w:space="0" w:color="auto"/>
                    <w:right w:val="none" w:sz="0" w:space="0" w:color="auto"/>
                  </w:divBdr>
                  <w:divsChild>
                    <w:div w:id="601763422">
                      <w:marLeft w:val="0"/>
                      <w:marRight w:val="0"/>
                      <w:marTop w:val="0"/>
                      <w:marBottom w:val="0"/>
                      <w:divBdr>
                        <w:top w:val="none" w:sz="0" w:space="0" w:color="auto"/>
                        <w:left w:val="none" w:sz="0" w:space="0" w:color="auto"/>
                        <w:bottom w:val="none" w:sz="0" w:space="0" w:color="auto"/>
                        <w:right w:val="none" w:sz="0" w:space="0" w:color="auto"/>
                      </w:divBdr>
                    </w:div>
                  </w:divsChild>
                </w:div>
                <w:div w:id="1188446157">
                  <w:marLeft w:val="0"/>
                  <w:marRight w:val="0"/>
                  <w:marTop w:val="0"/>
                  <w:marBottom w:val="0"/>
                  <w:divBdr>
                    <w:top w:val="none" w:sz="0" w:space="0" w:color="auto"/>
                    <w:left w:val="none" w:sz="0" w:space="0" w:color="auto"/>
                    <w:bottom w:val="none" w:sz="0" w:space="0" w:color="auto"/>
                    <w:right w:val="none" w:sz="0" w:space="0" w:color="auto"/>
                  </w:divBdr>
                  <w:divsChild>
                    <w:div w:id="1579289599">
                      <w:marLeft w:val="0"/>
                      <w:marRight w:val="0"/>
                      <w:marTop w:val="0"/>
                      <w:marBottom w:val="0"/>
                      <w:divBdr>
                        <w:top w:val="none" w:sz="0" w:space="0" w:color="auto"/>
                        <w:left w:val="none" w:sz="0" w:space="0" w:color="auto"/>
                        <w:bottom w:val="none" w:sz="0" w:space="0" w:color="auto"/>
                        <w:right w:val="none" w:sz="0" w:space="0" w:color="auto"/>
                      </w:divBdr>
                    </w:div>
                  </w:divsChild>
                </w:div>
                <w:div w:id="312103807">
                  <w:marLeft w:val="0"/>
                  <w:marRight w:val="0"/>
                  <w:marTop w:val="0"/>
                  <w:marBottom w:val="0"/>
                  <w:divBdr>
                    <w:top w:val="none" w:sz="0" w:space="0" w:color="auto"/>
                    <w:left w:val="none" w:sz="0" w:space="0" w:color="auto"/>
                    <w:bottom w:val="none" w:sz="0" w:space="0" w:color="auto"/>
                    <w:right w:val="none" w:sz="0" w:space="0" w:color="auto"/>
                  </w:divBdr>
                  <w:divsChild>
                    <w:div w:id="614218113">
                      <w:marLeft w:val="0"/>
                      <w:marRight w:val="0"/>
                      <w:marTop w:val="0"/>
                      <w:marBottom w:val="0"/>
                      <w:divBdr>
                        <w:top w:val="none" w:sz="0" w:space="0" w:color="auto"/>
                        <w:left w:val="none" w:sz="0" w:space="0" w:color="auto"/>
                        <w:bottom w:val="none" w:sz="0" w:space="0" w:color="auto"/>
                        <w:right w:val="none" w:sz="0" w:space="0" w:color="auto"/>
                      </w:divBdr>
                    </w:div>
                  </w:divsChild>
                </w:div>
                <w:div w:id="1372530905">
                  <w:marLeft w:val="0"/>
                  <w:marRight w:val="0"/>
                  <w:marTop w:val="0"/>
                  <w:marBottom w:val="0"/>
                  <w:divBdr>
                    <w:top w:val="none" w:sz="0" w:space="0" w:color="auto"/>
                    <w:left w:val="none" w:sz="0" w:space="0" w:color="auto"/>
                    <w:bottom w:val="none" w:sz="0" w:space="0" w:color="auto"/>
                    <w:right w:val="none" w:sz="0" w:space="0" w:color="auto"/>
                  </w:divBdr>
                  <w:divsChild>
                    <w:div w:id="1252154980">
                      <w:marLeft w:val="0"/>
                      <w:marRight w:val="0"/>
                      <w:marTop w:val="0"/>
                      <w:marBottom w:val="0"/>
                      <w:divBdr>
                        <w:top w:val="none" w:sz="0" w:space="0" w:color="auto"/>
                        <w:left w:val="none" w:sz="0" w:space="0" w:color="auto"/>
                        <w:bottom w:val="none" w:sz="0" w:space="0" w:color="auto"/>
                        <w:right w:val="none" w:sz="0" w:space="0" w:color="auto"/>
                      </w:divBdr>
                    </w:div>
                  </w:divsChild>
                </w:div>
                <w:div w:id="986737349">
                  <w:marLeft w:val="0"/>
                  <w:marRight w:val="0"/>
                  <w:marTop w:val="0"/>
                  <w:marBottom w:val="0"/>
                  <w:divBdr>
                    <w:top w:val="none" w:sz="0" w:space="0" w:color="auto"/>
                    <w:left w:val="none" w:sz="0" w:space="0" w:color="auto"/>
                    <w:bottom w:val="none" w:sz="0" w:space="0" w:color="auto"/>
                    <w:right w:val="none" w:sz="0" w:space="0" w:color="auto"/>
                  </w:divBdr>
                  <w:divsChild>
                    <w:div w:id="695278252">
                      <w:marLeft w:val="0"/>
                      <w:marRight w:val="0"/>
                      <w:marTop w:val="0"/>
                      <w:marBottom w:val="0"/>
                      <w:divBdr>
                        <w:top w:val="none" w:sz="0" w:space="0" w:color="auto"/>
                        <w:left w:val="none" w:sz="0" w:space="0" w:color="auto"/>
                        <w:bottom w:val="none" w:sz="0" w:space="0" w:color="auto"/>
                        <w:right w:val="none" w:sz="0" w:space="0" w:color="auto"/>
                      </w:divBdr>
                    </w:div>
                  </w:divsChild>
                </w:div>
                <w:div w:id="1748838744">
                  <w:marLeft w:val="0"/>
                  <w:marRight w:val="0"/>
                  <w:marTop w:val="0"/>
                  <w:marBottom w:val="0"/>
                  <w:divBdr>
                    <w:top w:val="none" w:sz="0" w:space="0" w:color="auto"/>
                    <w:left w:val="none" w:sz="0" w:space="0" w:color="auto"/>
                    <w:bottom w:val="none" w:sz="0" w:space="0" w:color="auto"/>
                    <w:right w:val="none" w:sz="0" w:space="0" w:color="auto"/>
                  </w:divBdr>
                  <w:divsChild>
                    <w:div w:id="1060402450">
                      <w:marLeft w:val="0"/>
                      <w:marRight w:val="0"/>
                      <w:marTop w:val="0"/>
                      <w:marBottom w:val="0"/>
                      <w:divBdr>
                        <w:top w:val="none" w:sz="0" w:space="0" w:color="auto"/>
                        <w:left w:val="none" w:sz="0" w:space="0" w:color="auto"/>
                        <w:bottom w:val="none" w:sz="0" w:space="0" w:color="auto"/>
                        <w:right w:val="none" w:sz="0" w:space="0" w:color="auto"/>
                      </w:divBdr>
                    </w:div>
                  </w:divsChild>
                </w:div>
                <w:div w:id="2077701781">
                  <w:marLeft w:val="0"/>
                  <w:marRight w:val="0"/>
                  <w:marTop w:val="0"/>
                  <w:marBottom w:val="0"/>
                  <w:divBdr>
                    <w:top w:val="none" w:sz="0" w:space="0" w:color="auto"/>
                    <w:left w:val="none" w:sz="0" w:space="0" w:color="auto"/>
                    <w:bottom w:val="none" w:sz="0" w:space="0" w:color="auto"/>
                    <w:right w:val="none" w:sz="0" w:space="0" w:color="auto"/>
                  </w:divBdr>
                  <w:divsChild>
                    <w:div w:id="688216570">
                      <w:marLeft w:val="0"/>
                      <w:marRight w:val="0"/>
                      <w:marTop w:val="0"/>
                      <w:marBottom w:val="0"/>
                      <w:divBdr>
                        <w:top w:val="none" w:sz="0" w:space="0" w:color="auto"/>
                        <w:left w:val="none" w:sz="0" w:space="0" w:color="auto"/>
                        <w:bottom w:val="none" w:sz="0" w:space="0" w:color="auto"/>
                        <w:right w:val="none" w:sz="0" w:space="0" w:color="auto"/>
                      </w:divBdr>
                    </w:div>
                  </w:divsChild>
                </w:div>
                <w:div w:id="862599160">
                  <w:marLeft w:val="0"/>
                  <w:marRight w:val="0"/>
                  <w:marTop w:val="0"/>
                  <w:marBottom w:val="0"/>
                  <w:divBdr>
                    <w:top w:val="none" w:sz="0" w:space="0" w:color="auto"/>
                    <w:left w:val="none" w:sz="0" w:space="0" w:color="auto"/>
                    <w:bottom w:val="none" w:sz="0" w:space="0" w:color="auto"/>
                    <w:right w:val="none" w:sz="0" w:space="0" w:color="auto"/>
                  </w:divBdr>
                  <w:divsChild>
                    <w:div w:id="212280868">
                      <w:marLeft w:val="0"/>
                      <w:marRight w:val="0"/>
                      <w:marTop w:val="0"/>
                      <w:marBottom w:val="0"/>
                      <w:divBdr>
                        <w:top w:val="none" w:sz="0" w:space="0" w:color="auto"/>
                        <w:left w:val="none" w:sz="0" w:space="0" w:color="auto"/>
                        <w:bottom w:val="none" w:sz="0" w:space="0" w:color="auto"/>
                        <w:right w:val="none" w:sz="0" w:space="0" w:color="auto"/>
                      </w:divBdr>
                    </w:div>
                  </w:divsChild>
                </w:div>
                <w:div w:id="1429812265">
                  <w:marLeft w:val="0"/>
                  <w:marRight w:val="0"/>
                  <w:marTop w:val="0"/>
                  <w:marBottom w:val="0"/>
                  <w:divBdr>
                    <w:top w:val="none" w:sz="0" w:space="0" w:color="auto"/>
                    <w:left w:val="none" w:sz="0" w:space="0" w:color="auto"/>
                    <w:bottom w:val="none" w:sz="0" w:space="0" w:color="auto"/>
                    <w:right w:val="none" w:sz="0" w:space="0" w:color="auto"/>
                  </w:divBdr>
                  <w:divsChild>
                    <w:div w:id="839202482">
                      <w:marLeft w:val="0"/>
                      <w:marRight w:val="0"/>
                      <w:marTop w:val="0"/>
                      <w:marBottom w:val="0"/>
                      <w:divBdr>
                        <w:top w:val="none" w:sz="0" w:space="0" w:color="auto"/>
                        <w:left w:val="none" w:sz="0" w:space="0" w:color="auto"/>
                        <w:bottom w:val="none" w:sz="0" w:space="0" w:color="auto"/>
                        <w:right w:val="none" w:sz="0" w:space="0" w:color="auto"/>
                      </w:divBdr>
                    </w:div>
                  </w:divsChild>
                </w:div>
                <w:div w:id="1959019274">
                  <w:marLeft w:val="0"/>
                  <w:marRight w:val="0"/>
                  <w:marTop w:val="0"/>
                  <w:marBottom w:val="0"/>
                  <w:divBdr>
                    <w:top w:val="none" w:sz="0" w:space="0" w:color="auto"/>
                    <w:left w:val="none" w:sz="0" w:space="0" w:color="auto"/>
                    <w:bottom w:val="none" w:sz="0" w:space="0" w:color="auto"/>
                    <w:right w:val="none" w:sz="0" w:space="0" w:color="auto"/>
                  </w:divBdr>
                  <w:divsChild>
                    <w:div w:id="263538412">
                      <w:marLeft w:val="0"/>
                      <w:marRight w:val="0"/>
                      <w:marTop w:val="0"/>
                      <w:marBottom w:val="0"/>
                      <w:divBdr>
                        <w:top w:val="none" w:sz="0" w:space="0" w:color="auto"/>
                        <w:left w:val="none" w:sz="0" w:space="0" w:color="auto"/>
                        <w:bottom w:val="none" w:sz="0" w:space="0" w:color="auto"/>
                        <w:right w:val="none" w:sz="0" w:space="0" w:color="auto"/>
                      </w:divBdr>
                    </w:div>
                  </w:divsChild>
                </w:div>
                <w:div w:id="990980872">
                  <w:marLeft w:val="0"/>
                  <w:marRight w:val="0"/>
                  <w:marTop w:val="0"/>
                  <w:marBottom w:val="0"/>
                  <w:divBdr>
                    <w:top w:val="none" w:sz="0" w:space="0" w:color="auto"/>
                    <w:left w:val="none" w:sz="0" w:space="0" w:color="auto"/>
                    <w:bottom w:val="none" w:sz="0" w:space="0" w:color="auto"/>
                    <w:right w:val="none" w:sz="0" w:space="0" w:color="auto"/>
                  </w:divBdr>
                  <w:divsChild>
                    <w:div w:id="1824002244">
                      <w:marLeft w:val="0"/>
                      <w:marRight w:val="0"/>
                      <w:marTop w:val="0"/>
                      <w:marBottom w:val="0"/>
                      <w:divBdr>
                        <w:top w:val="none" w:sz="0" w:space="0" w:color="auto"/>
                        <w:left w:val="none" w:sz="0" w:space="0" w:color="auto"/>
                        <w:bottom w:val="none" w:sz="0" w:space="0" w:color="auto"/>
                        <w:right w:val="none" w:sz="0" w:space="0" w:color="auto"/>
                      </w:divBdr>
                    </w:div>
                  </w:divsChild>
                </w:div>
                <w:div w:id="278344589">
                  <w:marLeft w:val="0"/>
                  <w:marRight w:val="0"/>
                  <w:marTop w:val="0"/>
                  <w:marBottom w:val="0"/>
                  <w:divBdr>
                    <w:top w:val="none" w:sz="0" w:space="0" w:color="auto"/>
                    <w:left w:val="none" w:sz="0" w:space="0" w:color="auto"/>
                    <w:bottom w:val="none" w:sz="0" w:space="0" w:color="auto"/>
                    <w:right w:val="none" w:sz="0" w:space="0" w:color="auto"/>
                  </w:divBdr>
                  <w:divsChild>
                    <w:div w:id="1729260655">
                      <w:marLeft w:val="0"/>
                      <w:marRight w:val="0"/>
                      <w:marTop w:val="0"/>
                      <w:marBottom w:val="0"/>
                      <w:divBdr>
                        <w:top w:val="none" w:sz="0" w:space="0" w:color="auto"/>
                        <w:left w:val="none" w:sz="0" w:space="0" w:color="auto"/>
                        <w:bottom w:val="none" w:sz="0" w:space="0" w:color="auto"/>
                        <w:right w:val="none" w:sz="0" w:space="0" w:color="auto"/>
                      </w:divBdr>
                    </w:div>
                  </w:divsChild>
                </w:div>
                <w:div w:id="1382710314">
                  <w:marLeft w:val="0"/>
                  <w:marRight w:val="0"/>
                  <w:marTop w:val="0"/>
                  <w:marBottom w:val="0"/>
                  <w:divBdr>
                    <w:top w:val="none" w:sz="0" w:space="0" w:color="auto"/>
                    <w:left w:val="none" w:sz="0" w:space="0" w:color="auto"/>
                    <w:bottom w:val="none" w:sz="0" w:space="0" w:color="auto"/>
                    <w:right w:val="none" w:sz="0" w:space="0" w:color="auto"/>
                  </w:divBdr>
                  <w:divsChild>
                    <w:div w:id="1282617136">
                      <w:marLeft w:val="0"/>
                      <w:marRight w:val="0"/>
                      <w:marTop w:val="0"/>
                      <w:marBottom w:val="0"/>
                      <w:divBdr>
                        <w:top w:val="none" w:sz="0" w:space="0" w:color="auto"/>
                        <w:left w:val="none" w:sz="0" w:space="0" w:color="auto"/>
                        <w:bottom w:val="none" w:sz="0" w:space="0" w:color="auto"/>
                        <w:right w:val="none" w:sz="0" w:space="0" w:color="auto"/>
                      </w:divBdr>
                    </w:div>
                  </w:divsChild>
                </w:div>
                <w:div w:id="743377732">
                  <w:marLeft w:val="0"/>
                  <w:marRight w:val="0"/>
                  <w:marTop w:val="0"/>
                  <w:marBottom w:val="0"/>
                  <w:divBdr>
                    <w:top w:val="none" w:sz="0" w:space="0" w:color="auto"/>
                    <w:left w:val="none" w:sz="0" w:space="0" w:color="auto"/>
                    <w:bottom w:val="none" w:sz="0" w:space="0" w:color="auto"/>
                    <w:right w:val="none" w:sz="0" w:space="0" w:color="auto"/>
                  </w:divBdr>
                  <w:divsChild>
                    <w:div w:id="1935360506">
                      <w:marLeft w:val="0"/>
                      <w:marRight w:val="0"/>
                      <w:marTop w:val="0"/>
                      <w:marBottom w:val="0"/>
                      <w:divBdr>
                        <w:top w:val="none" w:sz="0" w:space="0" w:color="auto"/>
                        <w:left w:val="none" w:sz="0" w:space="0" w:color="auto"/>
                        <w:bottom w:val="none" w:sz="0" w:space="0" w:color="auto"/>
                        <w:right w:val="none" w:sz="0" w:space="0" w:color="auto"/>
                      </w:divBdr>
                    </w:div>
                  </w:divsChild>
                </w:div>
                <w:div w:id="874344483">
                  <w:marLeft w:val="0"/>
                  <w:marRight w:val="0"/>
                  <w:marTop w:val="0"/>
                  <w:marBottom w:val="0"/>
                  <w:divBdr>
                    <w:top w:val="none" w:sz="0" w:space="0" w:color="auto"/>
                    <w:left w:val="none" w:sz="0" w:space="0" w:color="auto"/>
                    <w:bottom w:val="none" w:sz="0" w:space="0" w:color="auto"/>
                    <w:right w:val="none" w:sz="0" w:space="0" w:color="auto"/>
                  </w:divBdr>
                  <w:divsChild>
                    <w:div w:id="956722305">
                      <w:marLeft w:val="0"/>
                      <w:marRight w:val="0"/>
                      <w:marTop w:val="0"/>
                      <w:marBottom w:val="0"/>
                      <w:divBdr>
                        <w:top w:val="none" w:sz="0" w:space="0" w:color="auto"/>
                        <w:left w:val="none" w:sz="0" w:space="0" w:color="auto"/>
                        <w:bottom w:val="none" w:sz="0" w:space="0" w:color="auto"/>
                        <w:right w:val="none" w:sz="0" w:space="0" w:color="auto"/>
                      </w:divBdr>
                    </w:div>
                  </w:divsChild>
                </w:div>
                <w:div w:id="1614747062">
                  <w:marLeft w:val="0"/>
                  <w:marRight w:val="0"/>
                  <w:marTop w:val="0"/>
                  <w:marBottom w:val="0"/>
                  <w:divBdr>
                    <w:top w:val="none" w:sz="0" w:space="0" w:color="auto"/>
                    <w:left w:val="none" w:sz="0" w:space="0" w:color="auto"/>
                    <w:bottom w:val="none" w:sz="0" w:space="0" w:color="auto"/>
                    <w:right w:val="none" w:sz="0" w:space="0" w:color="auto"/>
                  </w:divBdr>
                  <w:divsChild>
                    <w:div w:id="256790763">
                      <w:marLeft w:val="0"/>
                      <w:marRight w:val="0"/>
                      <w:marTop w:val="0"/>
                      <w:marBottom w:val="0"/>
                      <w:divBdr>
                        <w:top w:val="none" w:sz="0" w:space="0" w:color="auto"/>
                        <w:left w:val="none" w:sz="0" w:space="0" w:color="auto"/>
                        <w:bottom w:val="none" w:sz="0" w:space="0" w:color="auto"/>
                        <w:right w:val="none" w:sz="0" w:space="0" w:color="auto"/>
                      </w:divBdr>
                    </w:div>
                  </w:divsChild>
                </w:div>
                <w:div w:id="2126457829">
                  <w:marLeft w:val="0"/>
                  <w:marRight w:val="0"/>
                  <w:marTop w:val="0"/>
                  <w:marBottom w:val="0"/>
                  <w:divBdr>
                    <w:top w:val="none" w:sz="0" w:space="0" w:color="auto"/>
                    <w:left w:val="none" w:sz="0" w:space="0" w:color="auto"/>
                    <w:bottom w:val="none" w:sz="0" w:space="0" w:color="auto"/>
                    <w:right w:val="none" w:sz="0" w:space="0" w:color="auto"/>
                  </w:divBdr>
                  <w:divsChild>
                    <w:div w:id="1693339293">
                      <w:marLeft w:val="0"/>
                      <w:marRight w:val="0"/>
                      <w:marTop w:val="0"/>
                      <w:marBottom w:val="0"/>
                      <w:divBdr>
                        <w:top w:val="none" w:sz="0" w:space="0" w:color="auto"/>
                        <w:left w:val="none" w:sz="0" w:space="0" w:color="auto"/>
                        <w:bottom w:val="none" w:sz="0" w:space="0" w:color="auto"/>
                        <w:right w:val="none" w:sz="0" w:space="0" w:color="auto"/>
                      </w:divBdr>
                    </w:div>
                  </w:divsChild>
                </w:div>
                <w:div w:id="1497375720">
                  <w:marLeft w:val="0"/>
                  <w:marRight w:val="0"/>
                  <w:marTop w:val="0"/>
                  <w:marBottom w:val="0"/>
                  <w:divBdr>
                    <w:top w:val="none" w:sz="0" w:space="0" w:color="auto"/>
                    <w:left w:val="none" w:sz="0" w:space="0" w:color="auto"/>
                    <w:bottom w:val="none" w:sz="0" w:space="0" w:color="auto"/>
                    <w:right w:val="none" w:sz="0" w:space="0" w:color="auto"/>
                  </w:divBdr>
                  <w:divsChild>
                    <w:div w:id="1988974464">
                      <w:marLeft w:val="0"/>
                      <w:marRight w:val="0"/>
                      <w:marTop w:val="0"/>
                      <w:marBottom w:val="0"/>
                      <w:divBdr>
                        <w:top w:val="none" w:sz="0" w:space="0" w:color="auto"/>
                        <w:left w:val="none" w:sz="0" w:space="0" w:color="auto"/>
                        <w:bottom w:val="none" w:sz="0" w:space="0" w:color="auto"/>
                        <w:right w:val="none" w:sz="0" w:space="0" w:color="auto"/>
                      </w:divBdr>
                    </w:div>
                  </w:divsChild>
                </w:div>
                <w:div w:id="120004402">
                  <w:marLeft w:val="0"/>
                  <w:marRight w:val="0"/>
                  <w:marTop w:val="0"/>
                  <w:marBottom w:val="0"/>
                  <w:divBdr>
                    <w:top w:val="none" w:sz="0" w:space="0" w:color="auto"/>
                    <w:left w:val="none" w:sz="0" w:space="0" w:color="auto"/>
                    <w:bottom w:val="none" w:sz="0" w:space="0" w:color="auto"/>
                    <w:right w:val="none" w:sz="0" w:space="0" w:color="auto"/>
                  </w:divBdr>
                  <w:divsChild>
                    <w:div w:id="136801031">
                      <w:marLeft w:val="0"/>
                      <w:marRight w:val="0"/>
                      <w:marTop w:val="0"/>
                      <w:marBottom w:val="0"/>
                      <w:divBdr>
                        <w:top w:val="none" w:sz="0" w:space="0" w:color="auto"/>
                        <w:left w:val="none" w:sz="0" w:space="0" w:color="auto"/>
                        <w:bottom w:val="none" w:sz="0" w:space="0" w:color="auto"/>
                        <w:right w:val="none" w:sz="0" w:space="0" w:color="auto"/>
                      </w:divBdr>
                    </w:div>
                  </w:divsChild>
                </w:div>
                <w:div w:id="772212533">
                  <w:marLeft w:val="0"/>
                  <w:marRight w:val="0"/>
                  <w:marTop w:val="0"/>
                  <w:marBottom w:val="0"/>
                  <w:divBdr>
                    <w:top w:val="none" w:sz="0" w:space="0" w:color="auto"/>
                    <w:left w:val="none" w:sz="0" w:space="0" w:color="auto"/>
                    <w:bottom w:val="none" w:sz="0" w:space="0" w:color="auto"/>
                    <w:right w:val="none" w:sz="0" w:space="0" w:color="auto"/>
                  </w:divBdr>
                  <w:divsChild>
                    <w:div w:id="1426223713">
                      <w:marLeft w:val="0"/>
                      <w:marRight w:val="0"/>
                      <w:marTop w:val="0"/>
                      <w:marBottom w:val="0"/>
                      <w:divBdr>
                        <w:top w:val="none" w:sz="0" w:space="0" w:color="auto"/>
                        <w:left w:val="none" w:sz="0" w:space="0" w:color="auto"/>
                        <w:bottom w:val="none" w:sz="0" w:space="0" w:color="auto"/>
                        <w:right w:val="none" w:sz="0" w:space="0" w:color="auto"/>
                      </w:divBdr>
                    </w:div>
                  </w:divsChild>
                </w:div>
                <w:div w:id="336808785">
                  <w:marLeft w:val="0"/>
                  <w:marRight w:val="0"/>
                  <w:marTop w:val="0"/>
                  <w:marBottom w:val="0"/>
                  <w:divBdr>
                    <w:top w:val="none" w:sz="0" w:space="0" w:color="auto"/>
                    <w:left w:val="none" w:sz="0" w:space="0" w:color="auto"/>
                    <w:bottom w:val="none" w:sz="0" w:space="0" w:color="auto"/>
                    <w:right w:val="none" w:sz="0" w:space="0" w:color="auto"/>
                  </w:divBdr>
                  <w:divsChild>
                    <w:div w:id="7291325">
                      <w:marLeft w:val="0"/>
                      <w:marRight w:val="0"/>
                      <w:marTop w:val="0"/>
                      <w:marBottom w:val="0"/>
                      <w:divBdr>
                        <w:top w:val="none" w:sz="0" w:space="0" w:color="auto"/>
                        <w:left w:val="none" w:sz="0" w:space="0" w:color="auto"/>
                        <w:bottom w:val="none" w:sz="0" w:space="0" w:color="auto"/>
                        <w:right w:val="none" w:sz="0" w:space="0" w:color="auto"/>
                      </w:divBdr>
                    </w:div>
                  </w:divsChild>
                </w:div>
                <w:div w:id="1905794650">
                  <w:marLeft w:val="0"/>
                  <w:marRight w:val="0"/>
                  <w:marTop w:val="0"/>
                  <w:marBottom w:val="0"/>
                  <w:divBdr>
                    <w:top w:val="none" w:sz="0" w:space="0" w:color="auto"/>
                    <w:left w:val="none" w:sz="0" w:space="0" w:color="auto"/>
                    <w:bottom w:val="none" w:sz="0" w:space="0" w:color="auto"/>
                    <w:right w:val="none" w:sz="0" w:space="0" w:color="auto"/>
                  </w:divBdr>
                  <w:divsChild>
                    <w:div w:id="247664227">
                      <w:marLeft w:val="0"/>
                      <w:marRight w:val="0"/>
                      <w:marTop w:val="0"/>
                      <w:marBottom w:val="0"/>
                      <w:divBdr>
                        <w:top w:val="none" w:sz="0" w:space="0" w:color="auto"/>
                        <w:left w:val="none" w:sz="0" w:space="0" w:color="auto"/>
                        <w:bottom w:val="none" w:sz="0" w:space="0" w:color="auto"/>
                        <w:right w:val="none" w:sz="0" w:space="0" w:color="auto"/>
                      </w:divBdr>
                    </w:div>
                  </w:divsChild>
                </w:div>
                <w:div w:id="1217159798">
                  <w:marLeft w:val="0"/>
                  <w:marRight w:val="0"/>
                  <w:marTop w:val="0"/>
                  <w:marBottom w:val="0"/>
                  <w:divBdr>
                    <w:top w:val="none" w:sz="0" w:space="0" w:color="auto"/>
                    <w:left w:val="none" w:sz="0" w:space="0" w:color="auto"/>
                    <w:bottom w:val="none" w:sz="0" w:space="0" w:color="auto"/>
                    <w:right w:val="none" w:sz="0" w:space="0" w:color="auto"/>
                  </w:divBdr>
                  <w:divsChild>
                    <w:div w:id="1854104231">
                      <w:marLeft w:val="0"/>
                      <w:marRight w:val="0"/>
                      <w:marTop w:val="0"/>
                      <w:marBottom w:val="0"/>
                      <w:divBdr>
                        <w:top w:val="none" w:sz="0" w:space="0" w:color="auto"/>
                        <w:left w:val="none" w:sz="0" w:space="0" w:color="auto"/>
                        <w:bottom w:val="none" w:sz="0" w:space="0" w:color="auto"/>
                        <w:right w:val="none" w:sz="0" w:space="0" w:color="auto"/>
                      </w:divBdr>
                    </w:div>
                  </w:divsChild>
                </w:div>
                <w:div w:id="2049254131">
                  <w:marLeft w:val="0"/>
                  <w:marRight w:val="0"/>
                  <w:marTop w:val="0"/>
                  <w:marBottom w:val="0"/>
                  <w:divBdr>
                    <w:top w:val="none" w:sz="0" w:space="0" w:color="auto"/>
                    <w:left w:val="none" w:sz="0" w:space="0" w:color="auto"/>
                    <w:bottom w:val="none" w:sz="0" w:space="0" w:color="auto"/>
                    <w:right w:val="none" w:sz="0" w:space="0" w:color="auto"/>
                  </w:divBdr>
                  <w:divsChild>
                    <w:div w:id="1547451466">
                      <w:marLeft w:val="0"/>
                      <w:marRight w:val="0"/>
                      <w:marTop w:val="0"/>
                      <w:marBottom w:val="0"/>
                      <w:divBdr>
                        <w:top w:val="none" w:sz="0" w:space="0" w:color="auto"/>
                        <w:left w:val="none" w:sz="0" w:space="0" w:color="auto"/>
                        <w:bottom w:val="none" w:sz="0" w:space="0" w:color="auto"/>
                        <w:right w:val="none" w:sz="0" w:space="0" w:color="auto"/>
                      </w:divBdr>
                    </w:div>
                  </w:divsChild>
                </w:div>
                <w:div w:id="1735808242">
                  <w:marLeft w:val="0"/>
                  <w:marRight w:val="0"/>
                  <w:marTop w:val="0"/>
                  <w:marBottom w:val="0"/>
                  <w:divBdr>
                    <w:top w:val="none" w:sz="0" w:space="0" w:color="auto"/>
                    <w:left w:val="none" w:sz="0" w:space="0" w:color="auto"/>
                    <w:bottom w:val="none" w:sz="0" w:space="0" w:color="auto"/>
                    <w:right w:val="none" w:sz="0" w:space="0" w:color="auto"/>
                  </w:divBdr>
                  <w:divsChild>
                    <w:div w:id="1224871753">
                      <w:marLeft w:val="0"/>
                      <w:marRight w:val="0"/>
                      <w:marTop w:val="0"/>
                      <w:marBottom w:val="0"/>
                      <w:divBdr>
                        <w:top w:val="none" w:sz="0" w:space="0" w:color="auto"/>
                        <w:left w:val="none" w:sz="0" w:space="0" w:color="auto"/>
                        <w:bottom w:val="none" w:sz="0" w:space="0" w:color="auto"/>
                        <w:right w:val="none" w:sz="0" w:space="0" w:color="auto"/>
                      </w:divBdr>
                    </w:div>
                  </w:divsChild>
                </w:div>
                <w:div w:id="1453403186">
                  <w:marLeft w:val="0"/>
                  <w:marRight w:val="0"/>
                  <w:marTop w:val="0"/>
                  <w:marBottom w:val="0"/>
                  <w:divBdr>
                    <w:top w:val="none" w:sz="0" w:space="0" w:color="auto"/>
                    <w:left w:val="none" w:sz="0" w:space="0" w:color="auto"/>
                    <w:bottom w:val="none" w:sz="0" w:space="0" w:color="auto"/>
                    <w:right w:val="none" w:sz="0" w:space="0" w:color="auto"/>
                  </w:divBdr>
                  <w:divsChild>
                    <w:div w:id="1602496383">
                      <w:marLeft w:val="0"/>
                      <w:marRight w:val="0"/>
                      <w:marTop w:val="0"/>
                      <w:marBottom w:val="0"/>
                      <w:divBdr>
                        <w:top w:val="none" w:sz="0" w:space="0" w:color="auto"/>
                        <w:left w:val="none" w:sz="0" w:space="0" w:color="auto"/>
                        <w:bottom w:val="none" w:sz="0" w:space="0" w:color="auto"/>
                        <w:right w:val="none" w:sz="0" w:space="0" w:color="auto"/>
                      </w:divBdr>
                    </w:div>
                  </w:divsChild>
                </w:div>
                <w:div w:id="1410813683">
                  <w:marLeft w:val="0"/>
                  <w:marRight w:val="0"/>
                  <w:marTop w:val="0"/>
                  <w:marBottom w:val="0"/>
                  <w:divBdr>
                    <w:top w:val="none" w:sz="0" w:space="0" w:color="auto"/>
                    <w:left w:val="none" w:sz="0" w:space="0" w:color="auto"/>
                    <w:bottom w:val="none" w:sz="0" w:space="0" w:color="auto"/>
                    <w:right w:val="none" w:sz="0" w:space="0" w:color="auto"/>
                  </w:divBdr>
                  <w:divsChild>
                    <w:div w:id="167983887">
                      <w:marLeft w:val="0"/>
                      <w:marRight w:val="0"/>
                      <w:marTop w:val="0"/>
                      <w:marBottom w:val="0"/>
                      <w:divBdr>
                        <w:top w:val="none" w:sz="0" w:space="0" w:color="auto"/>
                        <w:left w:val="none" w:sz="0" w:space="0" w:color="auto"/>
                        <w:bottom w:val="none" w:sz="0" w:space="0" w:color="auto"/>
                        <w:right w:val="none" w:sz="0" w:space="0" w:color="auto"/>
                      </w:divBdr>
                    </w:div>
                  </w:divsChild>
                </w:div>
                <w:div w:id="1097598412">
                  <w:marLeft w:val="0"/>
                  <w:marRight w:val="0"/>
                  <w:marTop w:val="0"/>
                  <w:marBottom w:val="0"/>
                  <w:divBdr>
                    <w:top w:val="none" w:sz="0" w:space="0" w:color="auto"/>
                    <w:left w:val="none" w:sz="0" w:space="0" w:color="auto"/>
                    <w:bottom w:val="none" w:sz="0" w:space="0" w:color="auto"/>
                    <w:right w:val="none" w:sz="0" w:space="0" w:color="auto"/>
                  </w:divBdr>
                  <w:divsChild>
                    <w:div w:id="1802917675">
                      <w:marLeft w:val="0"/>
                      <w:marRight w:val="0"/>
                      <w:marTop w:val="0"/>
                      <w:marBottom w:val="0"/>
                      <w:divBdr>
                        <w:top w:val="none" w:sz="0" w:space="0" w:color="auto"/>
                        <w:left w:val="none" w:sz="0" w:space="0" w:color="auto"/>
                        <w:bottom w:val="none" w:sz="0" w:space="0" w:color="auto"/>
                        <w:right w:val="none" w:sz="0" w:space="0" w:color="auto"/>
                      </w:divBdr>
                    </w:div>
                  </w:divsChild>
                </w:div>
                <w:div w:id="1231114606">
                  <w:marLeft w:val="0"/>
                  <w:marRight w:val="0"/>
                  <w:marTop w:val="0"/>
                  <w:marBottom w:val="0"/>
                  <w:divBdr>
                    <w:top w:val="none" w:sz="0" w:space="0" w:color="auto"/>
                    <w:left w:val="none" w:sz="0" w:space="0" w:color="auto"/>
                    <w:bottom w:val="none" w:sz="0" w:space="0" w:color="auto"/>
                    <w:right w:val="none" w:sz="0" w:space="0" w:color="auto"/>
                  </w:divBdr>
                  <w:divsChild>
                    <w:div w:id="1781295684">
                      <w:marLeft w:val="0"/>
                      <w:marRight w:val="0"/>
                      <w:marTop w:val="0"/>
                      <w:marBottom w:val="0"/>
                      <w:divBdr>
                        <w:top w:val="none" w:sz="0" w:space="0" w:color="auto"/>
                        <w:left w:val="none" w:sz="0" w:space="0" w:color="auto"/>
                        <w:bottom w:val="none" w:sz="0" w:space="0" w:color="auto"/>
                        <w:right w:val="none" w:sz="0" w:space="0" w:color="auto"/>
                      </w:divBdr>
                    </w:div>
                  </w:divsChild>
                </w:div>
                <w:div w:id="461384457">
                  <w:marLeft w:val="0"/>
                  <w:marRight w:val="0"/>
                  <w:marTop w:val="0"/>
                  <w:marBottom w:val="0"/>
                  <w:divBdr>
                    <w:top w:val="none" w:sz="0" w:space="0" w:color="auto"/>
                    <w:left w:val="none" w:sz="0" w:space="0" w:color="auto"/>
                    <w:bottom w:val="none" w:sz="0" w:space="0" w:color="auto"/>
                    <w:right w:val="none" w:sz="0" w:space="0" w:color="auto"/>
                  </w:divBdr>
                  <w:divsChild>
                    <w:div w:id="338625614">
                      <w:marLeft w:val="0"/>
                      <w:marRight w:val="0"/>
                      <w:marTop w:val="0"/>
                      <w:marBottom w:val="0"/>
                      <w:divBdr>
                        <w:top w:val="none" w:sz="0" w:space="0" w:color="auto"/>
                        <w:left w:val="none" w:sz="0" w:space="0" w:color="auto"/>
                        <w:bottom w:val="none" w:sz="0" w:space="0" w:color="auto"/>
                        <w:right w:val="none" w:sz="0" w:space="0" w:color="auto"/>
                      </w:divBdr>
                    </w:div>
                  </w:divsChild>
                </w:div>
                <w:div w:id="1135416466">
                  <w:marLeft w:val="0"/>
                  <w:marRight w:val="0"/>
                  <w:marTop w:val="0"/>
                  <w:marBottom w:val="0"/>
                  <w:divBdr>
                    <w:top w:val="none" w:sz="0" w:space="0" w:color="auto"/>
                    <w:left w:val="none" w:sz="0" w:space="0" w:color="auto"/>
                    <w:bottom w:val="none" w:sz="0" w:space="0" w:color="auto"/>
                    <w:right w:val="none" w:sz="0" w:space="0" w:color="auto"/>
                  </w:divBdr>
                  <w:divsChild>
                    <w:div w:id="2516824">
                      <w:marLeft w:val="0"/>
                      <w:marRight w:val="0"/>
                      <w:marTop w:val="0"/>
                      <w:marBottom w:val="0"/>
                      <w:divBdr>
                        <w:top w:val="none" w:sz="0" w:space="0" w:color="auto"/>
                        <w:left w:val="none" w:sz="0" w:space="0" w:color="auto"/>
                        <w:bottom w:val="none" w:sz="0" w:space="0" w:color="auto"/>
                        <w:right w:val="none" w:sz="0" w:space="0" w:color="auto"/>
                      </w:divBdr>
                    </w:div>
                  </w:divsChild>
                </w:div>
                <w:div w:id="621812059">
                  <w:marLeft w:val="0"/>
                  <w:marRight w:val="0"/>
                  <w:marTop w:val="0"/>
                  <w:marBottom w:val="0"/>
                  <w:divBdr>
                    <w:top w:val="none" w:sz="0" w:space="0" w:color="auto"/>
                    <w:left w:val="none" w:sz="0" w:space="0" w:color="auto"/>
                    <w:bottom w:val="none" w:sz="0" w:space="0" w:color="auto"/>
                    <w:right w:val="none" w:sz="0" w:space="0" w:color="auto"/>
                  </w:divBdr>
                  <w:divsChild>
                    <w:div w:id="865873364">
                      <w:marLeft w:val="0"/>
                      <w:marRight w:val="0"/>
                      <w:marTop w:val="0"/>
                      <w:marBottom w:val="0"/>
                      <w:divBdr>
                        <w:top w:val="none" w:sz="0" w:space="0" w:color="auto"/>
                        <w:left w:val="none" w:sz="0" w:space="0" w:color="auto"/>
                        <w:bottom w:val="none" w:sz="0" w:space="0" w:color="auto"/>
                        <w:right w:val="none" w:sz="0" w:space="0" w:color="auto"/>
                      </w:divBdr>
                    </w:div>
                  </w:divsChild>
                </w:div>
                <w:div w:id="2087149861">
                  <w:marLeft w:val="0"/>
                  <w:marRight w:val="0"/>
                  <w:marTop w:val="0"/>
                  <w:marBottom w:val="0"/>
                  <w:divBdr>
                    <w:top w:val="none" w:sz="0" w:space="0" w:color="auto"/>
                    <w:left w:val="none" w:sz="0" w:space="0" w:color="auto"/>
                    <w:bottom w:val="none" w:sz="0" w:space="0" w:color="auto"/>
                    <w:right w:val="none" w:sz="0" w:space="0" w:color="auto"/>
                  </w:divBdr>
                  <w:divsChild>
                    <w:div w:id="1174299461">
                      <w:marLeft w:val="0"/>
                      <w:marRight w:val="0"/>
                      <w:marTop w:val="0"/>
                      <w:marBottom w:val="0"/>
                      <w:divBdr>
                        <w:top w:val="none" w:sz="0" w:space="0" w:color="auto"/>
                        <w:left w:val="none" w:sz="0" w:space="0" w:color="auto"/>
                        <w:bottom w:val="none" w:sz="0" w:space="0" w:color="auto"/>
                        <w:right w:val="none" w:sz="0" w:space="0" w:color="auto"/>
                      </w:divBdr>
                    </w:div>
                  </w:divsChild>
                </w:div>
                <w:div w:id="491602652">
                  <w:marLeft w:val="0"/>
                  <w:marRight w:val="0"/>
                  <w:marTop w:val="0"/>
                  <w:marBottom w:val="0"/>
                  <w:divBdr>
                    <w:top w:val="none" w:sz="0" w:space="0" w:color="auto"/>
                    <w:left w:val="none" w:sz="0" w:space="0" w:color="auto"/>
                    <w:bottom w:val="none" w:sz="0" w:space="0" w:color="auto"/>
                    <w:right w:val="none" w:sz="0" w:space="0" w:color="auto"/>
                  </w:divBdr>
                  <w:divsChild>
                    <w:div w:id="2000108118">
                      <w:marLeft w:val="0"/>
                      <w:marRight w:val="0"/>
                      <w:marTop w:val="0"/>
                      <w:marBottom w:val="0"/>
                      <w:divBdr>
                        <w:top w:val="none" w:sz="0" w:space="0" w:color="auto"/>
                        <w:left w:val="none" w:sz="0" w:space="0" w:color="auto"/>
                        <w:bottom w:val="none" w:sz="0" w:space="0" w:color="auto"/>
                        <w:right w:val="none" w:sz="0" w:space="0" w:color="auto"/>
                      </w:divBdr>
                    </w:div>
                  </w:divsChild>
                </w:div>
                <w:div w:id="730468423">
                  <w:marLeft w:val="0"/>
                  <w:marRight w:val="0"/>
                  <w:marTop w:val="0"/>
                  <w:marBottom w:val="0"/>
                  <w:divBdr>
                    <w:top w:val="none" w:sz="0" w:space="0" w:color="auto"/>
                    <w:left w:val="none" w:sz="0" w:space="0" w:color="auto"/>
                    <w:bottom w:val="none" w:sz="0" w:space="0" w:color="auto"/>
                    <w:right w:val="none" w:sz="0" w:space="0" w:color="auto"/>
                  </w:divBdr>
                  <w:divsChild>
                    <w:div w:id="2114746424">
                      <w:marLeft w:val="0"/>
                      <w:marRight w:val="0"/>
                      <w:marTop w:val="0"/>
                      <w:marBottom w:val="0"/>
                      <w:divBdr>
                        <w:top w:val="none" w:sz="0" w:space="0" w:color="auto"/>
                        <w:left w:val="none" w:sz="0" w:space="0" w:color="auto"/>
                        <w:bottom w:val="none" w:sz="0" w:space="0" w:color="auto"/>
                        <w:right w:val="none" w:sz="0" w:space="0" w:color="auto"/>
                      </w:divBdr>
                    </w:div>
                  </w:divsChild>
                </w:div>
                <w:div w:id="1921330683">
                  <w:marLeft w:val="0"/>
                  <w:marRight w:val="0"/>
                  <w:marTop w:val="0"/>
                  <w:marBottom w:val="0"/>
                  <w:divBdr>
                    <w:top w:val="none" w:sz="0" w:space="0" w:color="auto"/>
                    <w:left w:val="none" w:sz="0" w:space="0" w:color="auto"/>
                    <w:bottom w:val="none" w:sz="0" w:space="0" w:color="auto"/>
                    <w:right w:val="none" w:sz="0" w:space="0" w:color="auto"/>
                  </w:divBdr>
                  <w:divsChild>
                    <w:div w:id="153421924">
                      <w:marLeft w:val="0"/>
                      <w:marRight w:val="0"/>
                      <w:marTop w:val="0"/>
                      <w:marBottom w:val="0"/>
                      <w:divBdr>
                        <w:top w:val="none" w:sz="0" w:space="0" w:color="auto"/>
                        <w:left w:val="none" w:sz="0" w:space="0" w:color="auto"/>
                        <w:bottom w:val="none" w:sz="0" w:space="0" w:color="auto"/>
                        <w:right w:val="none" w:sz="0" w:space="0" w:color="auto"/>
                      </w:divBdr>
                    </w:div>
                  </w:divsChild>
                </w:div>
                <w:div w:id="519976248">
                  <w:marLeft w:val="0"/>
                  <w:marRight w:val="0"/>
                  <w:marTop w:val="0"/>
                  <w:marBottom w:val="0"/>
                  <w:divBdr>
                    <w:top w:val="none" w:sz="0" w:space="0" w:color="auto"/>
                    <w:left w:val="none" w:sz="0" w:space="0" w:color="auto"/>
                    <w:bottom w:val="none" w:sz="0" w:space="0" w:color="auto"/>
                    <w:right w:val="none" w:sz="0" w:space="0" w:color="auto"/>
                  </w:divBdr>
                  <w:divsChild>
                    <w:div w:id="178082192">
                      <w:marLeft w:val="0"/>
                      <w:marRight w:val="0"/>
                      <w:marTop w:val="0"/>
                      <w:marBottom w:val="0"/>
                      <w:divBdr>
                        <w:top w:val="none" w:sz="0" w:space="0" w:color="auto"/>
                        <w:left w:val="none" w:sz="0" w:space="0" w:color="auto"/>
                        <w:bottom w:val="none" w:sz="0" w:space="0" w:color="auto"/>
                        <w:right w:val="none" w:sz="0" w:space="0" w:color="auto"/>
                      </w:divBdr>
                    </w:div>
                  </w:divsChild>
                </w:div>
                <w:div w:id="644896334">
                  <w:marLeft w:val="0"/>
                  <w:marRight w:val="0"/>
                  <w:marTop w:val="0"/>
                  <w:marBottom w:val="0"/>
                  <w:divBdr>
                    <w:top w:val="none" w:sz="0" w:space="0" w:color="auto"/>
                    <w:left w:val="none" w:sz="0" w:space="0" w:color="auto"/>
                    <w:bottom w:val="none" w:sz="0" w:space="0" w:color="auto"/>
                    <w:right w:val="none" w:sz="0" w:space="0" w:color="auto"/>
                  </w:divBdr>
                  <w:divsChild>
                    <w:div w:id="857084203">
                      <w:marLeft w:val="0"/>
                      <w:marRight w:val="0"/>
                      <w:marTop w:val="0"/>
                      <w:marBottom w:val="0"/>
                      <w:divBdr>
                        <w:top w:val="none" w:sz="0" w:space="0" w:color="auto"/>
                        <w:left w:val="none" w:sz="0" w:space="0" w:color="auto"/>
                        <w:bottom w:val="none" w:sz="0" w:space="0" w:color="auto"/>
                        <w:right w:val="none" w:sz="0" w:space="0" w:color="auto"/>
                      </w:divBdr>
                    </w:div>
                  </w:divsChild>
                </w:div>
                <w:div w:id="289172545">
                  <w:marLeft w:val="0"/>
                  <w:marRight w:val="0"/>
                  <w:marTop w:val="0"/>
                  <w:marBottom w:val="0"/>
                  <w:divBdr>
                    <w:top w:val="none" w:sz="0" w:space="0" w:color="auto"/>
                    <w:left w:val="none" w:sz="0" w:space="0" w:color="auto"/>
                    <w:bottom w:val="none" w:sz="0" w:space="0" w:color="auto"/>
                    <w:right w:val="none" w:sz="0" w:space="0" w:color="auto"/>
                  </w:divBdr>
                  <w:divsChild>
                    <w:div w:id="491221030">
                      <w:marLeft w:val="0"/>
                      <w:marRight w:val="0"/>
                      <w:marTop w:val="0"/>
                      <w:marBottom w:val="0"/>
                      <w:divBdr>
                        <w:top w:val="none" w:sz="0" w:space="0" w:color="auto"/>
                        <w:left w:val="none" w:sz="0" w:space="0" w:color="auto"/>
                        <w:bottom w:val="none" w:sz="0" w:space="0" w:color="auto"/>
                        <w:right w:val="none" w:sz="0" w:space="0" w:color="auto"/>
                      </w:divBdr>
                    </w:div>
                  </w:divsChild>
                </w:div>
                <w:div w:id="332027822">
                  <w:marLeft w:val="0"/>
                  <w:marRight w:val="0"/>
                  <w:marTop w:val="0"/>
                  <w:marBottom w:val="0"/>
                  <w:divBdr>
                    <w:top w:val="none" w:sz="0" w:space="0" w:color="auto"/>
                    <w:left w:val="none" w:sz="0" w:space="0" w:color="auto"/>
                    <w:bottom w:val="none" w:sz="0" w:space="0" w:color="auto"/>
                    <w:right w:val="none" w:sz="0" w:space="0" w:color="auto"/>
                  </w:divBdr>
                  <w:divsChild>
                    <w:div w:id="744113674">
                      <w:marLeft w:val="0"/>
                      <w:marRight w:val="0"/>
                      <w:marTop w:val="0"/>
                      <w:marBottom w:val="0"/>
                      <w:divBdr>
                        <w:top w:val="none" w:sz="0" w:space="0" w:color="auto"/>
                        <w:left w:val="none" w:sz="0" w:space="0" w:color="auto"/>
                        <w:bottom w:val="none" w:sz="0" w:space="0" w:color="auto"/>
                        <w:right w:val="none" w:sz="0" w:space="0" w:color="auto"/>
                      </w:divBdr>
                    </w:div>
                  </w:divsChild>
                </w:div>
                <w:div w:id="1904828835">
                  <w:marLeft w:val="0"/>
                  <w:marRight w:val="0"/>
                  <w:marTop w:val="0"/>
                  <w:marBottom w:val="0"/>
                  <w:divBdr>
                    <w:top w:val="none" w:sz="0" w:space="0" w:color="auto"/>
                    <w:left w:val="none" w:sz="0" w:space="0" w:color="auto"/>
                    <w:bottom w:val="none" w:sz="0" w:space="0" w:color="auto"/>
                    <w:right w:val="none" w:sz="0" w:space="0" w:color="auto"/>
                  </w:divBdr>
                  <w:divsChild>
                    <w:div w:id="1230505839">
                      <w:marLeft w:val="0"/>
                      <w:marRight w:val="0"/>
                      <w:marTop w:val="0"/>
                      <w:marBottom w:val="0"/>
                      <w:divBdr>
                        <w:top w:val="none" w:sz="0" w:space="0" w:color="auto"/>
                        <w:left w:val="none" w:sz="0" w:space="0" w:color="auto"/>
                        <w:bottom w:val="none" w:sz="0" w:space="0" w:color="auto"/>
                        <w:right w:val="none" w:sz="0" w:space="0" w:color="auto"/>
                      </w:divBdr>
                    </w:div>
                    <w:div w:id="1052581125">
                      <w:marLeft w:val="0"/>
                      <w:marRight w:val="0"/>
                      <w:marTop w:val="0"/>
                      <w:marBottom w:val="0"/>
                      <w:divBdr>
                        <w:top w:val="none" w:sz="0" w:space="0" w:color="auto"/>
                        <w:left w:val="none" w:sz="0" w:space="0" w:color="auto"/>
                        <w:bottom w:val="none" w:sz="0" w:space="0" w:color="auto"/>
                        <w:right w:val="none" w:sz="0" w:space="0" w:color="auto"/>
                      </w:divBdr>
                    </w:div>
                    <w:div w:id="1295674048">
                      <w:marLeft w:val="0"/>
                      <w:marRight w:val="0"/>
                      <w:marTop w:val="0"/>
                      <w:marBottom w:val="0"/>
                      <w:divBdr>
                        <w:top w:val="none" w:sz="0" w:space="0" w:color="auto"/>
                        <w:left w:val="none" w:sz="0" w:space="0" w:color="auto"/>
                        <w:bottom w:val="none" w:sz="0" w:space="0" w:color="auto"/>
                        <w:right w:val="none" w:sz="0" w:space="0" w:color="auto"/>
                      </w:divBdr>
                    </w:div>
                    <w:div w:id="1762947546">
                      <w:marLeft w:val="0"/>
                      <w:marRight w:val="0"/>
                      <w:marTop w:val="0"/>
                      <w:marBottom w:val="0"/>
                      <w:divBdr>
                        <w:top w:val="none" w:sz="0" w:space="0" w:color="auto"/>
                        <w:left w:val="none" w:sz="0" w:space="0" w:color="auto"/>
                        <w:bottom w:val="none" w:sz="0" w:space="0" w:color="auto"/>
                        <w:right w:val="none" w:sz="0" w:space="0" w:color="auto"/>
                      </w:divBdr>
                    </w:div>
                  </w:divsChild>
                </w:div>
                <w:div w:id="2126148693">
                  <w:marLeft w:val="0"/>
                  <w:marRight w:val="0"/>
                  <w:marTop w:val="0"/>
                  <w:marBottom w:val="0"/>
                  <w:divBdr>
                    <w:top w:val="none" w:sz="0" w:space="0" w:color="auto"/>
                    <w:left w:val="none" w:sz="0" w:space="0" w:color="auto"/>
                    <w:bottom w:val="none" w:sz="0" w:space="0" w:color="auto"/>
                    <w:right w:val="none" w:sz="0" w:space="0" w:color="auto"/>
                  </w:divBdr>
                  <w:divsChild>
                    <w:div w:id="1084110498">
                      <w:marLeft w:val="0"/>
                      <w:marRight w:val="0"/>
                      <w:marTop w:val="0"/>
                      <w:marBottom w:val="0"/>
                      <w:divBdr>
                        <w:top w:val="none" w:sz="0" w:space="0" w:color="auto"/>
                        <w:left w:val="none" w:sz="0" w:space="0" w:color="auto"/>
                        <w:bottom w:val="none" w:sz="0" w:space="0" w:color="auto"/>
                        <w:right w:val="none" w:sz="0" w:space="0" w:color="auto"/>
                      </w:divBdr>
                    </w:div>
                  </w:divsChild>
                </w:div>
                <w:div w:id="768351455">
                  <w:marLeft w:val="0"/>
                  <w:marRight w:val="0"/>
                  <w:marTop w:val="0"/>
                  <w:marBottom w:val="0"/>
                  <w:divBdr>
                    <w:top w:val="none" w:sz="0" w:space="0" w:color="auto"/>
                    <w:left w:val="none" w:sz="0" w:space="0" w:color="auto"/>
                    <w:bottom w:val="none" w:sz="0" w:space="0" w:color="auto"/>
                    <w:right w:val="none" w:sz="0" w:space="0" w:color="auto"/>
                  </w:divBdr>
                  <w:divsChild>
                    <w:div w:id="2118331122">
                      <w:marLeft w:val="0"/>
                      <w:marRight w:val="0"/>
                      <w:marTop w:val="0"/>
                      <w:marBottom w:val="0"/>
                      <w:divBdr>
                        <w:top w:val="none" w:sz="0" w:space="0" w:color="auto"/>
                        <w:left w:val="none" w:sz="0" w:space="0" w:color="auto"/>
                        <w:bottom w:val="none" w:sz="0" w:space="0" w:color="auto"/>
                        <w:right w:val="none" w:sz="0" w:space="0" w:color="auto"/>
                      </w:divBdr>
                    </w:div>
                  </w:divsChild>
                </w:div>
                <w:div w:id="130173616">
                  <w:marLeft w:val="0"/>
                  <w:marRight w:val="0"/>
                  <w:marTop w:val="0"/>
                  <w:marBottom w:val="0"/>
                  <w:divBdr>
                    <w:top w:val="none" w:sz="0" w:space="0" w:color="auto"/>
                    <w:left w:val="none" w:sz="0" w:space="0" w:color="auto"/>
                    <w:bottom w:val="none" w:sz="0" w:space="0" w:color="auto"/>
                    <w:right w:val="none" w:sz="0" w:space="0" w:color="auto"/>
                  </w:divBdr>
                  <w:divsChild>
                    <w:div w:id="644551057">
                      <w:marLeft w:val="0"/>
                      <w:marRight w:val="0"/>
                      <w:marTop w:val="0"/>
                      <w:marBottom w:val="0"/>
                      <w:divBdr>
                        <w:top w:val="none" w:sz="0" w:space="0" w:color="auto"/>
                        <w:left w:val="none" w:sz="0" w:space="0" w:color="auto"/>
                        <w:bottom w:val="none" w:sz="0" w:space="0" w:color="auto"/>
                        <w:right w:val="none" w:sz="0" w:space="0" w:color="auto"/>
                      </w:divBdr>
                    </w:div>
                  </w:divsChild>
                </w:div>
                <w:div w:id="940642629">
                  <w:marLeft w:val="0"/>
                  <w:marRight w:val="0"/>
                  <w:marTop w:val="0"/>
                  <w:marBottom w:val="0"/>
                  <w:divBdr>
                    <w:top w:val="none" w:sz="0" w:space="0" w:color="auto"/>
                    <w:left w:val="none" w:sz="0" w:space="0" w:color="auto"/>
                    <w:bottom w:val="none" w:sz="0" w:space="0" w:color="auto"/>
                    <w:right w:val="none" w:sz="0" w:space="0" w:color="auto"/>
                  </w:divBdr>
                  <w:divsChild>
                    <w:div w:id="1697655849">
                      <w:marLeft w:val="0"/>
                      <w:marRight w:val="0"/>
                      <w:marTop w:val="0"/>
                      <w:marBottom w:val="0"/>
                      <w:divBdr>
                        <w:top w:val="none" w:sz="0" w:space="0" w:color="auto"/>
                        <w:left w:val="none" w:sz="0" w:space="0" w:color="auto"/>
                        <w:bottom w:val="none" w:sz="0" w:space="0" w:color="auto"/>
                        <w:right w:val="none" w:sz="0" w:space="0" w:color="auto"/>
                      </w:divBdr>
                    </w:div>
                  </w:divsChild>
                </w:div>
                <w:div w:id="1987659894">
                  <w:marLeft w:val="0"/>
                  <w:marRight w:val="0"/>
                  <w:marTop w:val="0"/>
                  <w:marBottom w:val="0"/>
                  <w:divBdr>
                    <w:top w:val="none" w:sz="0" w:space="0" w:color="auto"/>
                    <w:left w:val="none" w:sz="0" w:space="0" w:color="auto"/>
                    <w:bottom w:val="none" w:sz="0" w:space="0" w:color="auto"/>
                    <w:right w:val="none" w:sz="0" w:space="0" w:color="auto"/>
                  </w:divBdr>
                  <w:divsChild>
                    <w:div w:id="338311181">
                      <w:marLeft w:val="0"/>
                      <w:marRight w:val="0"/>
                      <w:marTop w:val="0"/>
                      <w:marBottom w:val="0"/>
                      <w:divBdr>
                        <w:top w:val="none" w:sz="0" w:space="0" w:color="auto"/>
                        <w:left w:val="none" w:sz="0" w:space="0" w:color="auto"/>
                        <w:bottom w:val="none" w:sz="0" w:space="0" w:color="auto"/>
                        <w:right w:val="none" w:sz="0" w:space="0" w:color="auto"/>
                      </w:divBdr>
                    </w:div>
                  </w:divsChild>
                </w:div>
                <w:div w:id="1812821999">
                  <w:marLeft w:val="0"/>
                  <w:marRight w:val="0"/>
                  <w:marTop w:val="0"/>
                  <w:marBottom w:val="0"/>
                  <w:divBdr>
                    <w:top w:val="none" w:sz="0" w:space="0" w:color="auto"/>
                    <w:left w:val="none" w:sz="0" w:space="0" w:color="auto"/>
                    <w:bottom w:val="none" w:sz="0" w:space="0" w:color="auto"/>
                    <w:right w:val="none" w:sz="0" w:space="0" w:color="auto"/>
                  </w:divBdr>
                  <w:divsChild>
                    <w:div w:id="45567254">
                      <w:marLeft w:val="0"/>
                      <w:marRight w:val="0"/>
                      <w:marTop w:val="0"/>
                      <w:marBottom w:val="0"/>
                      <w:divBdr>
                        <w:top w:val="none" w:sz="0" w:space="0" w:color="auto"/>
                        <w:left w:val="none" w:sz="0" w:space="0" w:color="auto"/>
                        <w:bottom w:val="none" w:sz="0" w:space="0" w:color="auto"/>
                        <w:right w:val="none" w:sz="0" w:space="0" w:color="auto"/>
                      </w:divBdr>
                    </w:div>
                  </w:divsChild>
                </w:div>
                <w:div w:id="485241949">
                  <w:marLeft w:val="0"/>
                  <w:marRight w:val="0"/>
                  <w:marTop w:val="0"/>
                  <w:marBottom w:val="0"/>
                  <w:divBdr>
                    <w:top w:val="none" w:sz="0" w:space="0" w:color="auto"/>
                    <w:left w:val="none" w:sz="0" w:space="0" w:color="auto"/>
                    <w:bottom w:val="none" w:sz="0" w:space="0" w:color="auto"/>
                    <w:right w:val="none" w:sz="0" w:space="0" w:color="auto"/>
                  </w:divBdr>
                  <w:divsChild>
                    <w:div w:id="1080953811">
                      <w:marLeft w:val="0"/>
                      <w:marRight w:val="0"/>
                      <w:marTop w:val="0"/>
                      <w:marBottom w:val="0"/>
                      <w:divBdr>
                        <w:top w:val="none" w:sz="0" w:space="0" w:color="auto"/>
                        <w:left w:val="none" w:sz="0" w:space="0" w:color="auto"/>
                        <w:bottom w:val="none" w:sz="0" w:space="0" w:color="auto"/>
                        <w:right w:val="none" w:sz="0" w:space="0" w:color="auto"/>
                      </w:divBdr>
                    </w:div>
                  </w:divsChild>
                </w:div>
                <w:div w:id="1319769071">
                  <w:marLeft w:val="0"/>
                  <w:marRight w:val="0"/>
                  <w:marTop w:val="0"/>
                  <w:marBottom w:val="0"/>
                  <w:divBdr>
                    <w:top w:val="none" w:sz="0" w:space="0" w:color="auto"/>
                    <w:left w:val="none" w:sz="0" w:space="0" w:color="auto"/>
                    <w:bottom w:val="none" w:sz="0" w:space="0" w:color="auto"/>
                    <w:right w:val="none" w:sz="0" w:space="0" w:color="auto"/>
                  </w:divBdr>
                  <w:divsChild>
                    <w:div w:id="1740862731">
                      <w:marLeft w:val="0"/>
                      <w:marRight w:val="0"/>
                      <w:marTop w:val="0"/>
                      <w:marBottom w:val="0"/>
                      <w:divBdr>
                        <w:top w:val="none" w:sz="0" w:space="0" w:color="auto"/>
                        <w:left w:val="none" w:sz="0" w:space="0" w:color="auto"/>
                        <w:bottom w:val="none" w:sz="0" w:space="0" w:color="auto"/>
                        <w:right w:val="none" w:sz="0" w:space="0" w:color="auto"/>
                      </w:divBdr>
                    </w:div>
                  </w:divsChild>
                </w:div>
                <w:div w:id="347829265">
                  <w:marLeft w:val="0"/>
                  <w:marRight w:val="0"/>
                  <w:marTop w:val="0"/>
                  <w:marBottom w:val="0"/>
                  <w:divBdr>
                    <w:top w:val="none" w:sz="0" w:space="0" w:color="auto"/>
                    <w:left w:val="none" w:sz="0" w:space="0" w:color="auto"/>
                    <w:bottom w:val="none" w:sz="0" w:space="0" w:color="auto"/>
                    <w:right w:val="none" w:sz="0" w:space="0" w:color="auto"/>
                  </w:divBdr>
                  <w:divsChild>
                    <w:div w:id="1341010117">
                      <w:marLeft w:val="0"/>
                      <w:marRight w:val="0"/>
                      <w:marTop w:val="0"/>
                      <w:marBottom w:val="0"/>
                      <w:divBdr>
                        <w:top w:val="none" w:sz="0" w:space="0" w:color="auto"/>
                        <w:left w:val="none" w:sz="0" w:space="0" w:color="auto"/>
                        <w:bottom w:val="none" w:sz="0" w:space="0" w:color="auto"/>
                        <w:right w:val="none" w:sz="0" w:space="0" w:color="auto"/>
                      </w:divBdr>
                    </w:div>
                  </w:divsChild>
                </w:div>
                <w:div w:id="828866278">
                  <w:marLeft w:val="0"/>
                  <w:marRight w:val="0"/>
                  <w:marTop w:val="0"/>
                  <w:marBottom w:val="0"/>
                  <w:divBdr>
                    <w:top w:val="none" w:sz="0" w:space="0" w:color="auto"/>
                    <w:left w:val="none" w:sz="0" w:space="0" w:color="auto"/>
                    <w:bottom w:val="none" w:sz="0" w:space="0" w:color="auto"/>
                    <w:right w:val="none" w:sz="0" w:space="0" w:color="auto"/>
                  </w:divBdr>
                  <w:divsChild>
                    <w:div w:id="1800149789">
                      <w:marLeft w:val="0"/>
                      <w:marRight w:val="0"/>
                      <w:marTop w:val="0"/>
                      <w:marBottom w:val="0"/>
                      <w:divBdr>
                        <w:top w:val="none" w:sz="0" w:space="0" w:color="auto"/>
                        <w:left w:val="none" w:sz="0" w:space="0" w:color="auto"/>
                        <w:bottom w:val="none" w:sz="0" w:space="0" w:color="auto"/>
                        <w:right w:val="none" w:sz="0" w:space="0" w:color="auto"/>
                      </w:divBdr>
                    </w:div>
                  </w:divsChild>
                </w:div>
                <w:div w:id="16927634">
                  <w:marLeft w:val="0"/>
                  <w:marRight w:val="0"/>
                  <w:marTop w:val="0"/>
                  <w:marBottom w:val="0"/>
                  <w:divBdr>
                    <w:top w:val="none" w:sz="0" w:space="0" w:color="auto"/>
                    <w:left w:val="none" w:sz="0" w:space="0" w:color="auto"/>
                    <w:bottom w:val="none" w:sz="0" w:space="0" w:color="auto"/>
                    <w:right w:val="none" w:sz="0" w:space="0" w:color="auto"/>
                  </w:divBdr>
                  <w:divsChild>
                    <w:div w:id="1481539333">
                      <w:marLeft w:val="0"/>
                      <w:marRight w:val="0"/>
                      <w:marTop w:val="0"/>
                      <w:marBottom w:val="0"/>
                      <w:divBdr>
                        <w:top w:val="none" w:sz="0" w:space="0" w:color="auto"/>
                        <w:left w:val="none" w:sz="0" w:space="0" w:color="auto"/>
                        <w:bottom w:val="none" w:sz="0" w:space="0" w:color="auto"/>
                        <w:right w:val="none" w:sz="0" w:space="0" w:color="auto"/>
                      </w:divBdr>
                    </w:div>
                  </w:divsChild>
                </w:div>
                <w:div w:id="204410629">
                  <w:marLeft w:val="0"/>
                  <w:marRight w:val="0"/>
                  <w:marTop w:val="0"/>
                  <w:marBottom w:val="0"/>
                  <w:divBdr>
                    <w:top w:val="none" w:sz="0" w:space="0" w:color="auto"/>
                    <w:left w:val="none" w:sz="0" w:space="0" w:color="auto"/>
                    <w:bottom w:val="none" w:sz="0" w:space="0" w:color="auto"/>
                    <w:right w:val="none" w:sz="0" w:space="0" w:color="auto"/>
                  </w:divBdr>
                  <w:divsChild>
                    <w:div w:id="979766934">
                      <w:marLeft w:val="0"/>
                      <w:marRight w:val="0"/>
                      <w:marTop w:val="0"/>
                      <w:marBottom w:val="0"/>
                      <w:divBdr>
                        <w:top w:val="none" w:sz="0" w:space="0" w:color="auto"/>
                        <w:left w:val="none" w:sz="0" w:space="0" w:color="auto"/>
                        <w:bottom w:val="none" w:sz="0" w:space="0" w:color="auto"/>
                        <w:right w:val="none" w:sz="0" w:space="0" w:color="auto"/>
                      </w:divBdr>
                    </w:div>
                  </w:divsChild>
                </w:div>
                <w:div w:id="1821187601">
                  <w:marLeft w:val="0"/>
                  <w:marRight w:val="0"/>
                  <w:marTop w:val="0"/>
                  <w:marBottom w:val="0"/>
                  <w:divBdr>
                    <w:top w:val="none" w:sz="0" w:space="0" w:color="auto"/>
                    <w:left w:val="none" w:sz="0" w:space="0" w:color="auto"/>
                    <w:bottom w:val="none" w:sz="0" w:space="0" w:color="auto"/>
                    <w:right w:val="none" w:sz="0" w:space="0" w:color="auto"/>
                  </w:divBdr>
                  <w:divsChild>
                    <w:div w:id="1031684407">
                      <w:marLeft w:val="0"/>
                      <w:marRight w:val="0"/>
                      <w:marTop w:val="0"/>
                      <w:marBottom w:val="0"/>
                      <w:divBdr>
                        <w:top w:val="none" w:sz="0" w:space="0" w:color="auto"/>
                        <w:left w:val="none" w:sz="0" w:space="0" w:color="auto"/>
                        <w:bottom w:val="none" w:sz="0" w:space="0" w:color="auto"/>
                        <w:right w:val="none" w:sz="0" w:space="0" w:color="auto"/>
                      </w:divBdr>
                    </w:div>
                  </w:divsChild>
                </w:div>
                <w:div w:id="615715063">
                  <w:marLeft w:val="0"/>
                  <w:marRight w:val="0"/>
                  <w:marTop w:val="0"/>
                  <w:marBottom w:val="0"/>
                  <w:divBdr>
                    <w:top w:val="none" w:sz="0" w:space="0" w:color="auto"/>
                    <w:left w:val="none" w:sz="0" w:space="0" w:color="auto"/>
                    <w:bottom w:val="none" w:sz="0" w:space="0" w:color="auto"/>
                    <w:right w:val="none" w:sz="0" w:space="0" w:color="auto"/>
                  </w:divBdr>
                  <w:divsChild>
                    <w:div w:id="2146120218">
                      <w:marLeft w:val="0"/>
                      <w:marRight w:val="0"/>
                      <w:marTop w:val="0"/>
                      <w:marBottom w:val="0"/>
                      <w:divBdr>
                        <w:top w:val="none" w:sz="0" w:space="0" w:color="auto"/>
                        <w:left w:val="none" w:sz="0" w:space="0" w:color="auto"/>
                        <w:bottom w:val="none" w:sz="0" w:space="0" w:color="auto"/>
                        <w:right w:val="none" w:sz="0" w:space="0" w:color="auto"/>
                      </w:divBdr>
                    </w:div>
                  </w:divsChild>
                </w:div>
                <w:div w:id="1942445284">
                  <w:marLeft w:val="0"/>
                  <w:marRight w:val="0"/>
                  <w:marTop w:val="0"/>
                  <w:marBottom w:val="0"/>
                  <w:divBdr>
                    <w:top w:val="none" w:sz="0" w:space="0" w:color="auto"/>
                    <w:left w:val="none" w:sz="0" w:space="0" w:color="auto"/>
                    <w:bottom w:val="none" w:sz="0" w:space="0" w:color="auto"/>
                    <w:right w:val="none" w:sz="0" w:space="0" w:color="auto"/>
                  </w:divBdr>
                  <w:divsChild>
                    <w:div w:id="1421029659">
                      <w:marLeft w:val="0"/>
                      <w:marRight w:val="0"/>
                      <w:marTop w:val="0"/>
                      <w:marBottom w:val="0"/>
                      <w:divBdr>
                        <w:top w:val="none" w:sz="0" w:space="0" w:color="auto"/>
                        <w:left w:val="none" w:sz="0" w:space="0" w:color="auto"/>
                        <w:bottom w:val="none" w:sz="0" w:space="0" w:color="auto"/>
                        <w:right w:val="none" w:sz="0" w:space="0" w:color="auto"/>
                      </w:divBdr>
                    </w:div>
                  </w:divsChild>
                </w:div>
                <w:div w:id="1420057350">
                  <w:marLeft w:val="0"/>
                  <w:marRight w:val="0"/>
                  <w:marTop w:val="0"/>
                  <w:marBottom w:val="0"/>
                  <w:divBdr>
                    <w:top w:val="none" w:sz="0" w:space="0" w:color="auto"/>
                    <w:left w:val="none" w:sz="0" w:space="0" w:color="auto"/>
                    <w:bottom w:val="none" w:sz="0" w:space="0" w:color="auto"/>
                    <w:right w:val="none" w:sz="0" w:space="0" w:color="auto"/>
                  </w:divBdr>
                  <w:divsChild>
                    <w:div w:id="1180776464">
                      <w:marLeft w:val="0"/>
                      <w:marRight w:val="0"/>
                      <w:marTop w:val="0"/>
                      <w:marBottom w:val="0"/>
                      <w:divBdr>
                        <w:top w:val="none" w:sz="0" w:space="0" w:color="auto"/>
                        <w:left w:val="none" w:sz="0" w:space="0" w:color="auto"/>
                        <w:bottom w:val="none" w:sz="0" w:space="0" w:color="auto"/>
                        <w:right w:val="none" w:sz="0" w:space="0" w:color="auto"/>
                      </w:divBdr>
                    </w:div>
                  </w:divsChild>
                </w:div>
                <w:div w:id="152184775">
                  <w:marLeft w:val="0"/>
                  <w:marRight w:val="0"/>
                  <w:marTop w:val="0"/>
                  <w:marBottom w:val="0"/>
                  <w:divBdr>
                    <w:top w:val="none" w:sz="0" w:space="0" w:color="auto"/>
                    <w:left w:val="none" w:sz="0" w:space="0" w:color="auto"/>
                    <w:bottom w:val="none" w:sz="0" w:space="0" w:color="auto"/>
                    <w:right w:val="none" w:sz="0" w:space="0" w:color="auto"/>
                  </w:divBdr>
                  <w:divsChild>
                    <w:div w:id="495193466">
                      <w:marLeft w:val="0"/>
                      <w:marRight w:val="0"/>
                      <w:marTop w:val="0"/>
                      <w:marBottom w:val="0"/>
                      <w:divBdr>
                        <w:top w:val="none" w:sz="0" w:space="0" w:color="auto"/>
                        <w:left w:val="none" w:sz="0" w:space="0" w:color="auto"/>
                        <w:bottom w:val="none" w:sz="0" w:space="0" w:color="auto"/>
                        <w:right w:val="none" w:sz="0" w:space="0" w:color="auto"/>
                      </w:divBdr>
                    </w:div>
                  </w:divsChild>
                </w:div>
                <w:div w:id="1501502303">
                  <w:marLeft w:val="0"/>
                  <w:marRight w:val="0"/>
                  <w:marTop w:val="0"/>
                  <w:marBottom w:val="0"/>
                  <w:divBdr>
                    <w:top w:val="none" w:sz="0" w:space="0" w:color="auto"/>
                    <w:left w:val="none" w:sz="0" w:space="0" w:color="auto"/>
                    <w:bottom w:val="none" w:sz="0" w:space="0" w:color="auto"/>
                    <w:right w:val="none" w:sz="0" w:space="0" w:color="auto"/>
                  </w:divBdr>
                  <w:divsChild>
                    <w:div w:id="442189588">
                      <w:marLeft w:val="0"/>
                      <w:marRight w:val="0"/>
                      <w:marTop w:val="0"/>
                      <w:marBottom w:val="0"/>
                      <w:divBdr>
                        <w:top w:val="none" w:sz="0" w:space="0" w:color="auto"/>
                        <w:left w:val="none" w:sz="0" w:space="0" w:color="auto"/>
                        <w:bottom w:val="none" w:sz="0" w:space="0" w:color="auto"/>
                        <w:right w:val="none" w:sz="0" w:space="0" w:color="auto"/>
                      </w:divBdr>
                    </w:div>
                  </w:divsChild>
                </w:div>
                <w:div w:id="1158230434">
                  <w:marLeft w:val="0"/>
                  <w:marRight w:val="0"/>
                  <w:marTop w:val="0"/>
                  <w:marBottom w:val="0"/>
                  <w:divBdr>
                    <w:top w:val="none" w:sz="0" w:space="0" w:color="auto"/>
                    <w:left w:val="none" w:sz="0" w:space="0" w:color="auto"/>
                    <w:bottom w:val="none" w:sz="0" w:space="0" w:color="auto"/>
                    <w:right w:val="none" w:sz="0" w:space="0" w:color="auto"/>
                  </w:divBdr>
                  <w:divsChild>
                    <w:div w:id="416440592">
                      <w:marLeft w:val="0"/>
                      <w:marRight w:val="0"/>
                      <w:marTop w:val="0"/>
                      <w:marBottom w:val="0"/>
                      <w:divBdr>
                        <w:top w:val="none" w:sz="0" w:space="0" w:color="auto"/>
                        <w:left w:val="none" w:sz="0" w:space="0" w:color="auto"/>
                        <w:bottom w:val="none" w:sz="0" w:space="0" w:color="auto"/>
                        <w:right w:val="none" w:sz="0" w:space="0" w:color="auto"/>
                      </w:divBdr>
                    </w:div>
                  </w:divsChild>
                </w:div>
                <w:div w:id="1785345995">
                  <w:marLeft w:val="0"/>
                  <w:marRight w:val="0"/>
                  <w:marTop w:val="0"/>
                  <w:marBottom w:val="0"/>
                  <w:divBdr>
                    <w:top w:val="none" w:sz="0" w:space="0" w:color="auto"/>
                    <w:left w:val="none" w:sz="0" w:space="0" w:color="auto"/>
                    <w:bottom w:val="none" w:sz="0" w:space="0" w:color="auto"/>
                    <w:right w:val="none" w:sz="0" w:space="0" w:color="auto"/>
                  </w:divBdr>
                  <w:divsChild>
                    <w:div w:id="749427097">
                      <w:marLeft w:val="0"/>
                      <w:marRight w:val="0"/>
                      <w:marTop w:val="0"/>
                      <w:marBottom w:val="0"/>
                      <w:divBdr>
                        <w:top w:val="none" w:sz="0" w:space="0" w:color="auto"/>
                        <w:left w:val="none" w:sz="0" w:space="0" w:color="auto"/>
                        <w:bottom w:val="none" w:sz="0" w:space="0" w:color="auto"/>
                        <w:right w:val="none" w:sz="0" w:space="0" w:color="auto"/>
                      </w:divBdr>
                    </w:div>
                  </w:divsChild>
                </w:div>
                <w:div w:id="712389487">
                  <w:marLeft w:val="0"/>
                  <w:marRight w:val="0"/>
                  <w:marTop w:val="0"/>
                  <w:marBottom w:val="0"/>
                  <w:divBdr>
                    <w:top w:val="none" w:sz="0" w:space="0" w:color="auto"/>
                    <w:left w:val="none" w:sz="0" w:space="0" w:color="auto"/>
                    <w:bottom w:val="none" w:sz="0" w:space="0" w:color="auto"/>
                    <w:right w:val="none" w:sz="0" w:space="0" w:color="auto"/>
                  </w:divBdr>
                  <w:divsChild>
                    <w:div w:id="272177325">
                      <w:marLeft w:val="0"/>
                      <w:marRight w:val="0"/>
                      <w:marTop w:val="0"/>
                      <w:marBottom w:val="0"/>
                      <w:divBdr>
                        <w:top w:val="none" w:sz="0" w:space="0" w:color="auto"/>
                        <w:left w:val="none" w:sz="0" w:space="0" w:color="auto"/>
                        <w:bottom w:val="none" w:sz="0" w:space="0" w:color="auto"/>
                        <w:right w:val="none" w:sz="0" w:space="0" w:color="auto"/>
                      </w:divBdr>
                    </w:div>
                  </w:divsChild>
                </w:div>
                <w:div w:id="1567490927">
                  <w:marLeft w:val="0"/>
                  <w:marRight w:val="0"/>
                  <w:marTop w:val="0"/>
                  <w:marBottom w:val="0"/>
                  <w:divBdr>
                    <w:top w:val="none" w:sz="0" w:space="0" w:color="auto"/>
                    <w:left w:val="none" w:sz="0" w:space="0" w:color="auto"/>
                    <w:bottom w:val="none" w:sz="0" w:space="0" w:color="auto"/>
                    <w:right w:val="none" w:sz="0" w:space="0" w:color="auto"/>
                  </w:divBdr>
                  <w:divsChild>
                    <w:div w:id="1370640469">
                      <w:marLeft w:val="0"/>
                      <w:marRight w:val="0"/>
                      <w:marTop w:val="0"/>
                      <w:marBottom w:val="0"/>
                      <w:divBdr>
                        <w:top w:val="none" w:sz="0" w:space="0" w:color="auto"/>
                        <w:left w:val="none" w:sz="0" w:space="0" w:color="auto"/>
                        <w:bottom w:val="none" w:sz="0" w:space="0" w:color="auto"/>
                        <w:right w:val="none" w:sz="0" w:space="0" w:color="auto"/>
                      </w:divBdr>
                    </w:div>
                  </w:divsChild>
                </w:div>
                <w:div w:id="793601110">
                  <w:marLeft w:val="0"/>
                  <w:marRight w:val="0"/>
                  <w:marTop w:val="0"/>
                  <w:marBottom w:val="0"/>
                  <w:divBdr>
                    <w:top w:val="none" w:sz="0" w:space="0" w:color="auto"/>
                    <w:left w:val="none" w:sz="0" w:space="0" w:color="auto"/>
                    <w:bottom w:val="none" w:sz="0" w:space="0" w:color="auto"/>
                    <w:right w:val="none" w:sz="0" w:space="0" w:color="auto"/>
                  </w:divBdr>
                  <w:divsChild>
                    <w:div w:id="929432617">
                      <w:marLeft w:val="0"/>
                      <w:marRight w:val="0"/>
                      <w:marTop w:val="0"/>
                      <w:marBottom w:val="0"/>
                      <w:divBdr>
                        <w:top w:val="none" w:sz="0" w:space="0" w:color="auto"/>
                        <w:left w:val="none" w:sz="0" w:space="0" w:color="auto"/>
                        <w:bottom w:val="none" w:sz="0" w:space="0" w:color="auto"/>
                        <w:right w:val="none" w:sz="0" w:space="0" w:color="auto"/>
                      </w:divBdr>
                    </w:div>
                  </w:divsChild>
                </w:div>
                <w:div w:id="37751878">
                  <w:marLeft w:val="0"/>
                  <w:marRight w:val="0"/>
                  <w:marTop w:val="0"/>
                  <w:marBottom w:val="0"/>
                  <w:divBdr>
                    <w:top w:val="none" w:sz="0" w:space="0" w:color="auto"/>
                    <w:left w:val="none" w:sz="0" w:space="0" w:color="auto"/>
                    <w:bottom w:val="none" w:sz="0" w:space="0" w:color="auto"/>
                    <w:right w:val="none" w:sz="0" w:space="0" w:color="auto"/>
                  </w:divBdr>
                  <w:divsChild>
                    <w:div w:id="1430547597">
                      <w:marLeft w:val="0"/>
                      <w:marRight w:val="0"/>
                      <w:marTop w:val="0"/>
                      <w:marBottom w:val="0"/>
                      <w:divBdr>
                        <w:top w:val="none" w:sz="0" w:space="0" w:color="auto"/>
                        <w:left w:val="none" w:sz="0" w:space="0" w:color="auto"/>
                        <w:bottom w:val="none" w:sz="0" w:space="0" w:color="auto"/>
                        <w:right w:val="none" w:sz="0" w:space="0" w:color="auto"/>
                      </w:divBdr>
                    </w:div>
                  </w:divsChild>
                </w:div>
                <w:div w:id="1918981708">
                  <w:marLeft w:val="0"/>
                  <w:marRight w:val="0"/>
                  <w:marTop w:val="0"/>
                  <w:marBottom w:val="0"/>
                  <w:divBdr>
                    <w:top w:val="none" w:sz="0" w:space="0" w:color="auto"/>
                    <w:left w:val="none" w:sz="0" w:space="0" w:color="auto"/>
                    <w:bottom w:val="none" w:sz="0" w:space="0" w:color="auto"/>
                    <w:right w:val="none" w:sz="0" w:space="0" w:color="auto"/>
                  </w:divBdr>
                  <w:divsChild>
                    <w:div w:id="1782140963">
                      <w:marLeft w:val="0"/>
                      <w:marRight w:val="0"/>
                      <w:marTop w:val="0"/>
                      <w:marBottom w:val="0"/>
                      <w:divBdr>
                        <w:top w:val="none" w:sz="0" w:space="0" w:color="auto"/>
                        <w:left w:val="none" w:sz="0" w:space="0" w:color="auto"/>
                        <w:bottom w:val="none" w:sz="0" w:space="0" w:color="auto"/>
                        <w:right w:val="none" w:sz="0" w:space="0" w:color="auto"/>
                      </w:divBdr>
                    </w:div>
                  </w:divsChild>
                </w:div>
                <w:div w:id="1899123026">
                  <w:marLeft w:val="0"/>
                  <w:marRight w:val="0"/>
                  <w:marTop w:val="0"/>
                  <w:marBottom w:val="0"/>
                  <w:divBdr>
                    <w:top w:val="none" w:sz="0" w:space="0" w:color="auto"/>
                    <w:left w:val="none" w:sz="0" w:space="0" w:color="auto"/>
                    <w:bottom w:val="none" w:sz="0" w:space="0" w:color="auto"/>
                    <w:right w:val="none" w:sz="0" w:space="0" w:color="auto"/>
                  </w:divBdr>
                  <w:divsChild>
                    <w:div w:id="891232545">
                      <w:marLeft w:val="0"/>
                      <w:marRight w:val="0"/>
                      <w:marTop w:val="0"/>
                      <w:marBottom w:val="0"/>
                      <w:divBdr>
                        <w:top w:val="none" w:sz="0" w:space="0" w:color="auto"/>
                        <w:left w:val="none" w:sz="0" w:space="0" w:color="auto"/>
                        <w:bottom w:val="none" w:sz="0" w:space="0" w:color="auto"/>
                        <w:right w:val="none" w:sz="0" w:space="0" w:color="auto"/>
                      </w:divBdr>
                    </w:div>
                  </w:divsChild>
                </w:div>
                <w:div w:id="61564346">
                  <w:marLeft w:val="0"/>
                  <w:marRight w:val="0"/>
                  <w:marTop w:val="0"/>
                  <w:marBottom w:val="0"/>
                  <w:divBdr>
                    <w:top w:val="none" w:sz="0" w:space="0" w:color="auto"/>
                    <w:left w:val="none" w:sz="0" w:space="0" w:color="auto"/>
                    <w:bottom w:val="none" w:sz="0" w:space="0" w:color="auto"/>
                    <w:right w:val="none" w:sz="0" w:space="0" w:color="auto"/>
                  </w:divBdr>
                  <w:divsChild>
                    <w:div w:id="1214539733">
                      <w:marLeft w:val="0"/>
                      <w:marRight w:val="0"/>
                      <w:marTop w:val="0"/>
                      <w:marBottom w:val="0"/>
                      <w:divBdr>
                        <w:top w:val="none" w:sz="0" w:space="0" w:color="auto"/>
                        <w:left w:val="none" w:sz="0" w:space="0" w:color="auto"/>
                        <w:bottom w:val="none" w:sz="0" w:space="0" w:color="auto"/>
                        <w:right w:val="none" w:sz="0" w:space="0" w:color="auto"/>
                      </w:divBdr>
                    </w:div>
                  </w:divsChild>
                </w:div>
                <w:div w:id="1612468650">
                  <w:marLeft w:val="0"/>
                  <w:marRight w:val="0"/>
                  <w:marTop w:val="0"/>
                  <w:marBottom w:val="0"/>
                  <w:divBdr>
                    <w:top w:val="none" w:sz="0" w:space="0" w:color="auto"/>
                    <w:left w:val="none" w:sz="0" w:space="0" w:color="auto"/>
                    <w:bottom w:val="none" w:sz="0" w:space="0" w:color="auto"/>
                    <w:right w:val="none" w:sz="0" w:space="0" w:color="auto"/>
                  </w:divBdr>
                  <w:divsChild>
                    <w:div w:id="931932325">
                      <w:marLeft w:val="0"/>
                      <w:marRight w:val="0"/>
                      <w:marTop w:val="0"/>
                      <w:marBottom w:val="0"/>
                      <w:divBdr>
                        <w:top w:val="none" w:sz="0" w:space="0" w:color="auto"/>
                        <w:left w:val="none" w:sz="0" w:space="0" w:color="auto"/>
                        <w:bottom w:val="none" w:sz="0" w:space="0" w:color="auto"/>
                        <w:right w:val="none" w:sz="0" w:space="0" w:color="auto"/>
                      </w:divBdr>
                    </w:div>
                  </w:divsChild>
                </w:div>
                <w:div w:id="755368354">
                  <w:marLeft w:val="0"/>
                  <w:marRight w:val="0"/>
                  <w:marTop w:val="0"/>
                  <w:marBottom w:val="0"/>
                  <w:divBdr>
                    <w:top w:val="none" w:sz="0" w:space="0" w:color="auto"/>
                    <w:left w:val="none" w:sz="0" w:space="0" w:color="auto"/>
                    <w:bottom w:val="none" w:sz="0" w:space="0" w:color="auto"/>
                    <w:right w:val="none" w:sz="0" w:space="0" w:color="auto"/>
                  </w:divBdr>
                  <w:divsChild>
                    <w:div w:id="274290038">
                      <w:marLeft w:val="0"/>
                      <w:marRight w:val="0"/>
                      <w:marTop w:val="0"/>
                      <w:marBottom w:val="0"/>
                      <w:divBdr>
                        <w:top w:val="none" w:sz="0" w:space="0" w:color="auto"/>
                        <w:left w:val="none" w:sz="0" w:space="0" w:color="auto"/>
                        <w:bottom w:val="none" w:sz="0" w:space="0" w:color="auto"/>
                        <w:right w:val="none" w:sz="0" w:space="0" w:color="auto"/>
                      </w:divBdr>
                    </w:div>
                  </w:divsChild>
                </w:div>
                <w:div w:id="1641837688">
                  <w:marLeft w:val="0"/>
                  <w:marRight w:val="0"/>
                  <w:marTop w:val="0"/>
                  <w:marBottom w:val="0"/>
                  <w:divBdr>
                    <w:top w:val="none" w:sz="0" w:space="0" w:color="auto"/>
                    <w:left w:val="none" w:sz="0" w:space="0" w:color="auto"/>
                    <w:bottom w:val="none" w:sz="0" w:space="0" w:color="auto"/>
                    <w:right w:val="none" w:sz="0" w:space="0" w:color="auto"/>
                  </w:divBdr>
                  <w:divsChild>
                    <w:div w:id="912855594">
                      <w:marLeft w:val="0"/>
                      <w:marRight w:val="0"/>
                      <w:marTop w:val="0"/>
                      <w:marBottom w:val="0"/>
                      <w:divBdr>
                        <w:top w:val="none" w:sz="0" w:space="0" w:color="auto"/>
                        <w:left w:val="none" w:sz="0" w:space="0" w:color="auto"/>
                        <w:bottom w:val="none" w:sz="0" w:space="0" w:color="auto"/>
                        <w:right w:val="none" w:sz="0" w:space="0" w:color="auto"/>
                      </w:divBdr>
                    </w:div>
                  </w:divsChild>
                </w:div>
                <w:div w:id="940455432">
                  <w:marLeft w:val="0"/>
                  <w:marRight w:val="0"/>
                  <w:marTop w:val="0"/>
                  <w:marBottom w:val="0"/>
                  <w:divBdr>
                    <w:top w:val="none" w:sz="0" w:space="0" w:color="auto"/>
                    <w:left w:val="none" w:sz="0" w:space="0" w:color="auto"/>
                    <w:bottom w:val="none" w:sz="0" w:space="0" w:color="auto"/>
                    <w:right w:val="none" w:sz="0" w:space="0" w:color="auto"/>
                  </w:divBdr>
                  <w:divsChild>
                    <w:div w:id="1017660896">
                      <w:marLeft w:val="0"/>
                      <w:marRight w:val="0"/>
                      <w:marTop w:val="0"/>
                      <w:marBottom w:val="0"/>
                      <w:divBdr>
                        <w:top w:val="none" w:sz="0" w:space="0" w:color="auto"/>
                        <w:left w:val="none" w:sz="0" w:space="0" w:color="auto"/>
                        <w:bottom w:val="none" w:sz="0" w:space="0" w:color="auto"/>
                        <w:right w:val="none" w:sz="0" w:space="0" w:color="auto"/>
                      </w:divBdr>
                    </w:div>
                  </w:divsChild>
                </w:div>
                <w:div w:id="1194540607">
                  <w:marLeft w:val="0"/>
                  <w:marRight w:val="0"/>
                  <w:marTop w:val="0"/>
                  <w:marBottom w:val="0"/>
                  <w:divBdr>
                    <w:top w:val="none" w:sz="0" w:space="0" w:color="auto"/>
                    <w:left w:val="none" w:sz="0" w:space="0" w:color="auto"/>
                    <w:bottom w:val="none" w:sz="0" w:space="0" w:color="auto"/>
                    <w:right w:val="none" w:sz="0" w:space="0" w:color="auto"/>
                  </w:divBdr>
                  <w:divsChild>
                    <w:div w:id="1873301671">
                      <w:marLeft w:val="0"/>
                      <w:marRight w:val="0"/>
                      <w:marTop w:val="0"/>
                      <w:marBottom w:val="0"/>
                      <w:divBdr>
                        <w:top w:val="none" w:sz="0" w:space="0" w:color="auto"/>
                        <w:left w:val="none" w:sz="0" w:space="0" w:color="auto"/>
                        <w:bottom w:val="none" w:sz="0" w:space="0" w:color="auto"/>
                        <w:right w:val="none" w:sz="0" w:space="0" w:color="auto"/>
                      </w:divBdr>
                    </w:div>
                  </w:divsChild>
                </w:div>
                <w:div w:id="1808694271">
                  <w:marLeft w:val="0"/>
                  <w:marRight w:val="0"/>
                  <w:marTop w:val="0"/>
                  <w:marBottom w:val="0"/>
                  <w:divBdr>
                    <w:top w:val="none" w:sz="0" w:space="0" w:color="auto"/>
                    <w:left w:val="none" w:sz="0" w:space="0" w:color="auto"/>
                    <w:bottom w:val="none" w:sz="0" w:space="0" w:color="auto"/>
                    <w:right w:val="none" w:sz="0" w:space="0" w:color="auto"/>
                  </w:divBdr>
                  <w:divsChild>
                    <w:div w:id="4945577">
                      <w:marLeft w:val="0"/>
                      <w:marRight w:val="0"/>
                      <w:marTop w:val="0"/>
                      <w:marBottom w:val="0"/>
                      <w:divBdr>
                        <w:top w:val="none" w:sz="0" w:space="0" w:color="auto"/>
                        <w:left w:val="none" w:sz="0" w:space="0" w:color="auto"/>
                        <w:bottom w:val="none" w:sz="0" w:space="0" w:color="auto"/>
                        <w:right w:val="none" w:sz="0" w:space="0" w:color="auto"/>
                      </w:divBdr>
                    </w:div>
                  </w:divsChild>
                </w:div>
                <w:div w:id="258684770">
                  <w:marLeft w:val="0"/>
                  <w:marRight w:val="0"/>
                  <w:marTop w:val="0"/>
                  <w:marBottom w:val="0"/>
                  <w:divBdr>
                    <w:top w:val="none" w:sz="0" w:space="0" w:color="auto"/>
                    <w:left w:val="none" w:sz="0" w:space="0" w:color="auto"/>
                    <w:bottom w:val="none" w:sz="0" w:space="0" w:color="auto"/>
                    <w:right w:val="none" w:sz="0" w:space="0" w:color="auto"/>
                  </w:divBdr>
                  <w:divsChild>
                    <w:div w:id="525944600">
                      <w:marLeft w:val="0"/>
                      <w:marRight w:val="0"/>
                      <w:marTop w:val="0"/>
                      <w:marBottom w:val="0"/>
                      <w:divBdr>
                        <w:top w:val="none" w:sz="0" w:space="0" w:color="auto"/>
                        <w:left w:val="none" w:sz="0" w:space="0" w:color="auto"/>
                        <w:bottom w:val="none" w:sz="0" w:space="0" w:color="auto"/>
                        <w:right w:val="none" w:sz="0" w:space="0" w:color="auto"/>
                      </w:divBdr>
                    </w:div>
                  </w:divsChild>
                </w:div>
                <w:div w:id="432821477">
                  <w:marLeft w:val="0"/>
                  <w:marRight w:val="0"/>
                  <w:marTop w:val="0"/>
                  <w:marBottom w:val="0"/>
                  <w:divBdr>
                    <w:top w:val="none" w:sz="0" w:space="0" w:color="auto"/>
                    <w:left w:val="none" w:sz="0" w:space="0" w:color="auto"/>
                    <w:bottom w:val="none" w:sz="0" w:space="0" w:color="auto"/>
                    <w:right w:val="none" w:sz="0" w:space="0" w:color="auto"/>
                  </w:divBdr>
                  <w:divsChild>
                    <w:div w:id="1223516618">
                      <w:marLeft w:val="0"/>
                      <w:marRight w:val="0"/>
                      <w:marTop w:val="0"/>
                      <w:marBottom w:val="0"/>
                      <w:divBdr>
                        <w:top w:val="none" w:sz="0" w:space="0" w:color="auto"/>
                        <w:left w:val="none" w:sz="0" w:space="0" w:color="auto"/>
                        <w:bottom w:val="none" w:sz="0" w:space="0" w:color="auto"/>
                        <w:right w:val="none" w:sz="0" w:space="0" w:color="auto"/>
                      </w:divBdr>
                    </w:div>
                  </w:divsChild>
                </w:div>
                <w:div w:id="314265303">
                  <w:marLeft w:val="0"/>
                  <w:marRight w:val="0"/>
                  <w:marTop w:val="0"/>
                  <w:marBottom w:val="0"/>
                  <w:divBdr>
                    <w:top w:val="none" w:sz="0" w:space="0" w:color="auto"/>
                    <w:left w:val="none" w:sz="0" w:space="0" w:color="auto"/>
                    <w:bottom w:val="none" w:sz="0" w:space="0" w:color="auto"/>
                    <w:right w:val="none" w:sz="0" w:space="0" w:color="auto"/>
                  </w:divBdr>
                  <w:divsChild>
                    <w:div w:id="20739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90108">
          <w:marLeft w:val="0"/>
          <w:marRight w:val="0"/>
          <w:marTop w:val="0"/>
          <w:marBottom w:val="0"/>
          <w:divBdr>
            <w:top w:val="none" w:sz="0" w:space="0" w:color="auto"/>
            <w:left w:val="none" w:sz="0" w:space="0" w:color="auto"/>
            <w:bottom w:val="none" w:sz="0" w:space="0" w:color="auto"/>
            <w:right w:val="none" w:sz="0" w:space="0" w:color="auto"/>
          </w:divBdr>
        </w:div>
        <w:div w:id="155727297">
          <w:marLeft w:val="0"/>
          <w:marRight w:val="0"/>
          <w:marTop w:val="0"/>
          <w:marBottom w:val="0"/>
          <w:divBdr>
            <w:top w:val="none" w:sz="0" w:space="0" w:color="auto"/>
            <w:left w:val="none" w:sz="0" w:space="0" w:color="auto"/>
            <w:bottom w:val="none" w:sz="0" w:space="0" w:color="auto"/>
            <w:right w:val="none" w:sz="0" w:space="0" w:color="auto"/>
          </w:divBdr>
        </w:div>
        <w:div w:id="996109756">
          <w:marLeft w:val="0"/>
          <w:marRight w:val="0"/>
          <w:marTop w:val="0"/>
          <w:marBottom w:val="0"/>
          <w:divBdr>
            <w:top w:val="none" w:sz="0" w:space="0" w:color="auto"/>
            <w:left w:val="none" w:sz="0" w:space="0" w:color="auto"/>
            <w:bottom w:val="none" w:sz="0" w:space="0" w:color="auto"/>
            <w:right w:val="none" w:sz="0" w:space="0" w:color="auto"/>
          </w:divBdr>
        </w:div>
        <w:div w:id="1928609957">
          <w:marLeft w:val="0"/>
          <w:marRight w:val="0"/>
          <w:marTop w:val="0"/>
          <w:marBottom w:val="0"/>
          <w:divBdr>
            <w:top w:val="none" w:sz="0" w:space="0" w:color="auto"/>
            <w:left w:val="none" w:sz="0" w:space="0" w:color="auto"/>
            <w:bottom w:val="none" w:sz="0" w:space="0" w:color="auto"/>
            <w:right w:val="none" w:sz="0" w:space="0" w:color="auto"/>
          </w:divBdr>
        </w:div>
        <w:div w:id="40059947">
          <w:marLeft w:val="0"/>
          <w:marRight w:val="0"/>
          <w:marTop w:val="0"/>
          <w:marBottom w:val="0"/>
          <w:divBdr>
            <w:top w:val="none" w:sz="0" w:space="0" w:color="auto"/>
            <w:left w:val="none" w:sz="0" w:space="0" w:color="auto"/>
            <w:bottom w:val="none" w:sz="0" w:space="0" w:color="auto"/>
            <w:right w:val="none" w:sz="0" w:space="0" w:color="auto"/>
          </w:divBdr>
        </w:div>
        <w:div w:id="1179541935">
          <w:marLeft w:val="0"/>
          <w:marRight w:val="0"/>
          <w:marTop w:val="0"/>
          <w:marBottom w:val="0"/>
          <w:divBdr>
            <w:top w:val="none" w:sz="0" w:space="0" w:color="auto"/>
            <w:left w:val="none" w:sz="0" w:space="0" w:color="auto"/>
            <w:bottom w:val="none" w:sz="0" w:space="0" w:color="auto"/>
            <w:right w:val="none" w:sz="0" w:space="0" w:color="auto"/>
          </w:divBdr>
        </w:div>
        <w:div w:id="620309158">
          <w:marLeft w:val="0"/>
          <w:marRight w:val="0"/>
          <w:marTop w:val="0"/>
          <w:marBottom w:val="0"/>
          <w:divBdr>
            <w:top w:val="none" w:sz="0" w:space="0" w:color="auto"/>
            <w:left w:val="none" w:sz="0" w:space="0" w:color="auto"/>
            <w:bottom w:val="none" w:sz="0" w:space="0" w:color="auto"/>
            <w:right w:val="none" w:sz="0" w:space="0" w:color="auto"/>
          </w:divBdr>
        </w:div>
        <w:div w:id="1152985693">
          <w:marLeft w:val="0"/>
          <w:marRight w:val="0"/>
          <w:marTop w:val="0"/>
          <w:marBottom w:val="0"/>
          <w:divBdr>
            <w:top w:val="none" w:sz="0" w:space="0" w:color="auto"/>
            <w:left w:val="none" w:sz="0" w:space="0" w:color="auto"/>
            <w:bottom w:val="none" w:sz="0" w:space="0" w:color="auto"/>
            <w:right w:val="none" w:sz="0" w:space="0" w:color="auto"/>
          </w:divBdr>
        </w:div>
        <w:div w:id="1273784142">
          <w:marLeft w:val="0"/>
          <w:marRight w:val="0"/>
          <w:marTop w:val="0"/>
          <w:marBottom w:val="0"/>
          <w:divBdr>
            <w:top w:val="none" w:sz="0" w:space="0" w:color="auto"/>
            <w:left w:val="none" w:sz="0" w:space="0" w:color="auto"/>
            <w:bottom w:val="none" w:sz="0" w:space="0" w:color="auto"/>
            <w:right w:val="none" w:sz="0" w:space="0" w:color="auto"/>
          </w:divBdr>
        </w:div>
        <w:div w:id="1062220753">
          <w:marLeft w:val="0"/>
          <w:marRight w:val="0"/>
          <w:marTop w:val="0"/>
          <w:marBottom w:val="0"/>
          <w:divBdr>
            <w:top w:val="none" w:sz="0" w:space="0" w:color="auto"/>
            <w:left w:val="none" w:sz="0" w:space="0" w:color="auto"/>
            <w:bottom w:val="none" w:sz="0" w:space="0" w:color="auto"/>
            <w:right w:val="none" w:sz="0" w:space="0" w:color="auto"/>
          </w:divBdr>
        </w:div>
        <w:div w:id="1808932780">
          <w:marLeft w:val="0"/>
          <w:marRight w:val="0"/>
          <w:marTop w:val="0"/>
          <w:marBottom w:val="0"/>
          <w:divBdr>
            <w:top w:val="none" w:sz="0" w:space="0" w:color="auto"/>
            <w:left w:val="none" w:sz="0" w:space="0" w:color="auto"/>
            <w:bottom w:val="none" w:sz="0" w:space="0" w:color="auto"/>
            <w:right w:val="none" w:sz="0" w:space="0" w:color="auto"/>
          </w:divBdr>
        </w:div>
        <w:div w:id="501353277">
          <w:marLeft w:val="0"/>
          <w:marRight w:val="0"/>
          <w:marTop w:val="0"/>
          <w:marBottom w:val="0"/>
          <w:divBdr>
            <w:top w:val="none" w:sz="0" w:space="0" w:color="auto"/>
            <w:left w:val="none" w:sz="0" w:space="0" w:color="auto"/>
            <w:bottom w:val="none" w:sz="0" w:space="0" w:color="auto"/>
            <w:right w:val="none" w:sz="0" w:space="0" w:color="auto"/>
          </w:divBdr>
        </w:div>
        <w:div w:id="769593659">
          <w:marLeft w:val="0"/>
          <w:marRight w:val="0"/>
          <w:marTop w:val="0"/>
          <w:marBottom w:val="0"/>
          <w:divBdr>
            <w:top w:val="none" w:sz="0" w:space="0" w:color="auto"/>
            <w:left w:val="none" w:sz="0" w:space="0" w:color="auto"/>
            <w:bottom w:val="none" w:sz="0" w:space="0" w:color="auto"/>
            <w:right w:val="none" w:sz="0" w:space="0" w:color="auto"/>
          </w:divBdr>
        </w:div>
        <w:div w:id="492263646">
          <w:marLeft w:val="0"/>
          <w:marRight w:val="0"/>
          <w:marTop w:val="0"/>
          <w:marBottom w:val="0"/>
          <w:divBdr>
            <w:top w:val="none" w:sz="0" w:space="0" w:color="auto"/>
            <w:left w:val="none" w:sz="0" w:space="0" w:color="auto"/>
            <w:bottom w:val="none" w:sz="0" w:space="0" w:color="auto"/>
            <w:right w:val="none" w:sz="0" w:space="0" w:color="auto"/>
          </w:divBdr>
        </w:div>
        <w:div w:id="1304119556">
          <w:marLeft w:val="0"/>
          <w:marRight w:val="0"/>
          <w:marTop w:val="0"/>
          <w:marBottom w:val="0"/>
          <w:divBdr>
            <w:top w:val="none" w:sz="0" w:space="0" w:color="auto"/>
            <w:left w:val="none" w:sz="0" w:space="0" w:color="auto"/>
            <w:bottom w:val="none" w:sz="0" w:space="0" w:color="auto"/>
            <w:right w:val="none" w:sz="0" w:space="0" w:color="auto"/>
          </w:divBdr>
        </w:div>
        <w:div w:id="1278096700">
          <w:marLeft w:val="0"/>
          <w:marRight w:val="0"/>
          <w:marTop w:val="0"/>
          <w:marBottom w:val="0"/>
          <w:divBdr>
            <w:top w:val="none" w:sz="0" w:space="0" w:color="auto"/>
            <w:left w:val="none" w:sz="0" w:space="0" w:color="auto"/>
            <w:bottom w:val="none" w:sz="0" w:space="0" w:color="auto"/>
            <w:right w:val="none" w:sz="0" w:space="0" w:color="auto"/>
          </w:divBdr>
        </w:div>
        <w:div w:id="1174803022">
          <w:marLeft w:val="0"/>
          <w:marRight w:val="0"/>
          <w:marTop w:val="0"/>
          <w:marBottom w:val="0"/>
          <w:divBdr>
            <w:top w:val="none" w:sz="0" w:space="0" w:color="auto"/>
            <w:left w:val="none" w:sz="0" w:space="0" w:color="auto"/>
            <w:bottom w:val="none" w:sz="0" w:space="0" w:color="auto"/>
            <w:right w:val="none" w:sz="0" w:space="0" w:color="auto"/>
          </w:divBdr>
        </w:div>
        <w:div w:id="924875296">
          <w:marLeft w:val="0"/>
          <w:marRight w:val="0"/>
          <w:marTop w:val="0"/>
          <w:marBottom w:val="0"/>
          <w:divBdr>
            <w:top w:val="none" w:sz="0" w:space="0" w:color="auto"/>
            <w:left w:val="none" w:sz="0" w:space="0" w:color="auto"/>
            <w:bottom w:val="none" w:sz="0" w:space="0" w:color="auto"/>
            <w:right w:val="none" w:sz="0" w:space="0" w:color="auto"/>
          </w:divBdr>
        </w:div>
        <w:div w:id="1142966630">
          <w:marLeft w:val="0"/>
          <w:marRight w:val="0"/>
          <w:marTop w:val="0"/>
          <w:marBottom w:val="0"/>
          <w:divBdr>
            <w:top w:val="none" w:sz="0" w:space="0" w:color="auto"/>
            <w:left w:val="none" w:sz="0" w:space="0" w:color="auto"/>
            <w:bottom w:val="none" w:sz="0" w:space="0" w:color="auto"/>
            <w:right w:val="none" w:sz="0" w:space="0" w:color="auto"/>
          </w:divBdr>
        </w:div>
        <w:div w:id="1678919268">
          <w:marLeft w:val="0"/>
          <w:marRight w:val="0"/>
          <w:marTop w:val="0"/>
          <w:marBottom w:val="0"/>
          <w:divBdr>
            <w:top w:val="none" w:sz="0" w:space="0" w:color="auto"/>
            <w:left w:val="none" w:sz="0" w:space="0" w:color="auto"/>
            <w:bottom w:val="none" w:sz="0" w:space="0" w:color="auto"/>
            <w:right w:val="none" w:sz="0" w:space="0" w:color="auto"/>
          </w:divBdr>
        </w:div>
        <w:div w:id="180433789">
          <w:marLeft w:val="0"/>
          <w:marRight w:val="0"/>
          <w:marTop w:val="0"/>
          <w:marBottom w:val="0"/>
          <w:divBdr>
            <w:top w:val="none" w:sz="0" w:space="0" w:color="auto"/>
            <w:left w:val="none" w:sz="0" w:space="0" w:color="auto"/>
            <w:bottom w:val="none" w:sz="0" w:space="0" w:color="auto"/>
            <w:right w:val="none" w:sz="0" w:space="0" w:color="auto"/>
          </w:divBdr>
        </w:div>
        <w:div w:id="1763454216">
          <w:marLeft w:val="0"/>
          <w:marRight w:val="0"/>
          <w:marTop w:val="0"/>
          <w:marBottom w:val="0"/>
          <w:divBdr>
            <w:top w:val="none" w:sz="0" w:space="0" w:color="auto"/>
            <w:left w:val="none" w:sz="0" w:space="0" w:color="auto"/>
            <w:bottom w:val="none" w:sz="0" w:space="0" w:color="auto"/>
            <w:right w:val="none" w:sz="0" w:space="0" w:color="auto"/>
          </w:divBdr>
        </w:div>
        <w:div w:id="604655774">
          <w:marLeft w:val="0"/>
          <w:marRight w:val="0"/>
          <w:marTop w:val="0"/>
          <w:marBottom w:val="0"/>
          <w:divBdr>
            <w:top w:val="none" w:sz="0" w:space="0" w:color="auto"/>
            <w:left w:val="none" w:sz="0" w:space="0" w:color="auto"/>
            <w:bottom w:val="none" w:sz="0" w:space="0" w:color="auto"/>
            <w:right w:val="none" w:sz="0" w:space="0" w:color="auto"/>
          </w:divBdr>
        </w:div>
        <w:div w:id="1502937393">
          <w:marLeft w:val="0"/>
          <w:marRight w:val="0"/>
          <w:marTop w:val="0"/>
          <w:marBottom w:val="0"/>
          <w:divBdr>
            <w:top w:val="none" w:sz="0" w:space="0" w:color="auto"/>
            <w:left w:val="none" w:sz="0" w:space="0" w:color="auto"/>
            <w:bottom w:val="none" w:sz="0" w:space="0" w:color="auto"/>
            <w:right w:val="none" w:sz="0" w:space="0" w:color="auto"/>
          </w:divBdr>
        </w:div>
        <w:div w:id="1149326816">
          <w:marLeft w:val="0"/>
          <w:marRight w:val="0"/>
          <w:marTop w:val="0"/>
          <w:marBottom w:val="0"/>
          <w:divBdr>
            <w:top w:val="none" w:sz="0" w:space="0" w:color="auto"/>
            <w:left w:val="none" w:sz="0" w:space="0" w:color="auto"/>
            <w:bottom w:val="none" w:sz="0" w:space="0" w:color="auto"/>
            <w:right w:val="none" w:sz="0" w:space="0" w:color="auto"/>
          </w:divBdr>
        </w:div>
        <w:div w:id="551189371">
          <w:marLeft w:val="0"/>
          <w:marRight w:val="0"/>
          <w:marTop w:val="0"/>
          <w:marBottom w:val="0"/>
          <w:divBdr>
            <w:top w:val="none" w:sz="0" w:space="0" w:color="auto"/>
            <w:left w:val="none" w:sz="0" w:space="0" w:color="auto"/>
            <w:bottom w:val="none" w:sz="0" w:space="0" w:color="auto"/>
            <w:right w:val="none" w:sz="0" w:space="0" w:color="auto"/>
          </w:divBdr>
        </w:div>
        <w:div w:id="972910710">
          <w:marLeft w:val="0"/>
          <w:marRight w:val="0"/>
          <w:marTop w:val="0"/>
          <w:marBottom w:val="0"/>
          <w:divBdr>
            <w:top w:val="none" w:sz="0" w:space="0" w:color="auto"/>
            <w:left w:val="none" w:sz="0" w:space="0" w:color="auto"/>
            <w:bottom w:val="none" w:sz="0" w:space="0" w:color="auto"/>
            <w:right w:val="none" w:sz="0" w:space="0" w:color="auto"/>
          </w:divBdr>
        </w:div>
        <w:div w:id="294795985">
          <w:marLeft w:val="0"/>
          <w:marRight w:val="0"/>
          <w:marTop w:val="0"/>
          <w:marBottom w:val="0"/>
          <w:divBdr>
            <w:top w:val="none" w:sz="0" w:space="0" w:color="auto"/>
            <w:left w:val="none" w:sz="0" w:space="0" w:color="auto"/>
            <w:bottom w:val="none" w:sz="0" w:space="0" w:color="auto"/>
            <w:right w:val="none" w:sz="0" w:space="0" w:color="auto"/>
          </w:divBdr>
        </w:div>
        <w:div w:id="1833791865">
          <w:marLeft w:val="0"/>
          <w:marRight w:val="0"/>
          <w:marTop w:val="0"/>
          <w:marBottom w:val="0"/>
          <w:divBdr>
            <w:top w:val="none" w:sz="0" w:space="0" w:color="auto"/>
            <w:left w:val="none" w:sz="0" w:space="0" w:color="auto"/>
            <w:bottom w:val="none" w:sz="0" w:space="0" w:color="auto"/>
            <w:right w:val="none" w:sz="0" w:space="0" w:color="auto"/>
          </w:divBdr>
        </w:div>
        <w:div w:id="1596816409">
          <w:marLeft w:val="0"/>
          <w:marRight w:val="0"/>
          <w:marTop w:val="0"/>
          <w:marBottom w:val="0"/>
          <w:divBdr>
            <w:top w:val="none" w:sz="0" w:space="0" w:color="auto"/>
            <w:left w:val="none" w:sz="0" w:space="0" w:color="auto"/>
            <w:bottom w:val="none" w:sz="0" w:space="0" w:color="auto"/>
            <w:right w:val="none" w:sz="0" w:space="0" w:color="auto"/>
          </w:divBdr>
        </w:div>
        <w:div w:id="60518301">
          <w:marLeft w:val="0"/>
          <w:marRight w:val="0"/>
          <w:marTop w:val="0"/>
          <w:marBottom w:val="0"/>
          <w:divBdr>
            <w:top w:val="none" w:sz="0" w:space="0" w:color="auto"/>
            <w:left w:val="none" w:sz="0" w:space="0" w:color="auto"/>
            <w:bottom w:val="none" w:sz="0" w:space="0" w:color="auto"/>
            <w:right w:val="none" w:sz="0" w:space="0" w:color="auto"/>
          </w:divBdr>
        </w:div>
        <w:div w:id="271712699">
          <w:marLeft w:val="0"/>
          <w:marRight w:val="0"/>
          <w:marTop w:val="0"/>
          <w:marBottom w:val="0"/>
          <w:divBdr>
            <w:top w:val="none" w:sz="0" w:space="0" w:color="auto"/>
            <w:left w:val="none" w:sz="0" w:space="0" w:color="auto"/>
            <w:bottom w:val="none" w:sz="0" w:space="0" w:color="auto"/>
            <w:right w:val="none" w:sz="0" w:space="0" w:color="auto"/>
          </w:divBdr>
        </w:div>
        <w:div w:id="1938558033">
          <w:marLeft w:val="0"/>
          <w:marRight w:val="0"/>
          <w:marTop w:val="0"/>
          <w:marBottom w:val="0"/>
          <w:divBdr>
            <w:top w:val="none" w:sz="0" w:space="0" w:color="auto"/>
            <w:left w:val="none" w:sz="0" w:space="0" w:color="auto"/>
            <w:bottom w:val="none" w:sz="0" w:space="0" w:color="auto"/>
            <w:right w:val="none" w:sz="0" w:space="0" w:color="auto"/>
          </w:divBdr>
        </w:div>
        <w:div w:id="99642066">
          <w:marLeft w:val="0"/>
          <w:marRight w:val="0"/>
          <w:marTop w:val="0"/>
          <w:marBottom w:val="0"/>
          <w:divBdr>
            <w:top w:val="none" w:sz="0" w:space="0" w:color="auto"/>
            <w:left w:val="none" w:sz="0" w:space="0" w:color="auto"/>
            <w:bottom w:val="none" w:sz="0" w:space="0" w:color="auto"/>
            <w:right w:val="none" w:sz="0" w:space="0" w:color="auto"/>
          </w:divBdr>
        </w:div>
        <w:div w:id="1548567337">
          <w:marLeft w:val="0"/>
          <w:marRight w:val="0"/>
          <w:marTop w:val="0"/>
          <w:marBottom w:val="0"/>
          <w:divBdr>
            <w:top w:val="none" w:sz="0" w:space="0" w:color="auto"/>
            <w:left w:val="none" w:sz="0" w:space="0" w:color="auto"/>
            <w:bottom w:val="none" w:sz="0" w:space="0" w:color="auto"/>
            <w:right w:val="none" w:sz="0" w:space="0" w:color="auto"/>
          </w:divBdr>
          <w:divsChild>
            <w:div w:id="1553620120">
              <w:marLeft w:val="-75"/>
              <w:marRight w:val="0"/>
              <w:marTop w:val="30"/>
              <w:marBottom w:val="30"/>
              <w:divBdr>
                <w:top w:val="none" w:sz="0" w:space="0" w:color="auto"/>
                <w:left w:val="none" w:sz="0" w:space="0" w:color="auto"/>
                <w:bottom w:val="none" w:sz="0" w:space="0" w:color="auto"/>
                <w:right w:val="none" w:sz="0" w:space="0" w:color="auto"/>
              </w:divBdr>
              <w:divsChild>
                <w:div w:id="1813326406">
                  <w:marLeft w:val="0"/>
                  <w:marRight w:val="0"/>
                  <w:marTop w:val="0"/>
                  <w:marBottom w:val="0"/>
                  <w:divBdr>
                    <w:top w:val="none" w:sz="0" w:space="0" w:color="auto"/>
                    <w:left w:val="none" w:sz="0" w:space="0" w:color="auto"/>
                    <w:bottom w:val="none" w:sz="0" w:space="0" w:color="auto"/>
                    <w:right w:val="none" w:sz="0" w:space="0" w:color="auto"/>
                  </w:divBdr>
                  <w:divsChild>
                    <w:div w:id="393505492">
                      <w:marLeft w:val="0"/>
                      <w:marRight w:val="0"/>
                      <w:marTop w:val="0"/>
                      <w:marBottom w:val="0"/>
                      <w:divBdr>
                        <w:top w:val="none" w:sz="0" w:space="0" w:color="auto"/>
                        <w:left w:val="none" w:sz="0" w:space="0" w:color="auto"/>
                        <w:bottom w:val="none" w:sz="0" w:space="0" w:color="auto"/>
                        <w:right w:val="none" w:sz="0" w:space="0" w:color="auto"/>
                      </w:divBdr>
                    </w:div>
                  </w:divsChild>
                </w:div>
                <w:div w:id="1808282544">
                  <w:marLeft w:val="0"/>
                  <w:marRight w:val="0"/>
                  <w:marTop w:val="0"/>
                  <w:marBottom w:val="0"/>
                  <w:divBdr>
                    <w:top w:val="none" w:sz="0" w:space="0" w:color="auto"/>
                    <w:left w:val="none" w:sz="0" w:space="0" w:color="auto"/>
                    <w:bottom w:val="none" w:sz="0" w:space="0" w:color="auto"/>
                    <w:right w:val="none" w:sz="0" w:space="0" w:color="auto"/>
                  </w:divBdr>
                  <w:divsChild>
                    <w:div w:id="1186289222">
                      <w:marLeft w:val="0"/>
                      <w:marRight w:val="0"/>
                      <w:marTop w:val="0"/>
                      <w:marBottom w:val="0"/>
                      <w:divBdr>
                        <w:top w:val="none" w:sz="0" w:space="0" w:color="auto"/>
                        <w:left w:val="none" w:sz="0" w:space="0" w:color="auto"/>
                        <w:bottom w:val="none" w:sz="0" w:space="0" w:color="auto"/>
                        <w:right w:val="none" w:sz="0" w:space="0" w:color="auto"/>
                      </w:divBdr>
                    </w:div>
                  </w:divsChild>
                </w:div>
                <w:div w:id="1495991764">
                  <w:marLeft w:val="0"/>
                  <w:marRight w:val="0"/>
                  <w:marTop w:val="0"/>
                  <w:marBottom w:val="0"/>
                  <w:divBdr>
                    <w:top w:val="none" w:sz="0" w:space="0" w:color="auto"/>
                    <w:left w:val="none" w:sz="0" w:space="0" w:color="auto"/>
                    <w:bottom w:val="none" w:sz="0" w:space="0" w:color="auto"/>
                    <w:right w:val="none" w:sz="0" w:space="0" w:color="auto"/>
                  </w:divBdr>
                  <w:divsChild>
                    <w:div w:id="1914898335">
                      <w:marLeft w:val="0"/>
                      <w:marRight w:val="0"/>
                      <w:marTop w:val="0"/>
                      <w:marBottom w:val="0"/>
                      <w:divBdr>
                        <w:top w:val="none" w:sz="0" w:space="0" w:color="auto"/>
                        <w:left w:val="none" w:sz="0" w:space="0" w:color="auto"/>
                        <w:bottom w:val="none" w:sz="0" w:space="0" w:color="auto"/>
                        <w:right w:val="none" w:sz="0" w:space="0" w:color="auto"/>
                      </w:divBdr>
                    </w:div>
                  </w:divsChild>
                </w:div>
                <w:div w:id="1324897178">
                  <w:marLeft w:val="0"/>
                  <w:marRight w:val="0"/>
                  <w:marTop w:val="0"/>
                  <w:marBottom w:val="0"/>
                  <w:divBdr>
                    <w:top w:val="none" w:sz="0" w:space="0" w:color="auto"/>
                    <w:left w:val="none" w:sz="0" w:space="0" w:color="auto"/>
                    <w:bottom w:val="none" w:sz="0" w:space="0" w:color="auto"/>
                    <w:right w:val="none" w:sz="0" w:space="0" w:color="auto"/>
                  </w:divBdr>
                  <w:divsChild>
                    <w:div w:id="262692529">
                      <w:marLeft w:val="0"/>
                      <w:marRight w:val="0"/>
                      <w:marTop w:val="0"/>
                      <w:marBottom w:val="0"/>
                      <w:divBdr>
                        <w:top w:val="none" w:sz="0" w:space="0" w:color="auto"/>
                        <w:left w:val="none" w:sz="0" w:space="0" w:color="auto"/>
                        <w:bottom w:val="none" w:sz="0" w:space="0" w:color="auto"/>
                        <w:right w:val="none" w:sz="0" w:space="0" w:color="auto"/>
                      </w:divBdr>
                    </w:div>
                  </w:divsChild>
                </w:div>
                <w:div w:id="415248022">
                  <w:marLeft w:val="0"/>
                  <w:marRight w:val="0"/>
                  <w:marTop w:val="0"/>
                  <w:marBottom w:val="0"/>
                  <w:divBdr>
                    <w:top w:val="none" w:sz="0" w:space="0" w:color="auto"/>
                    <w:left w:val="none" w:sz="0" w:space="0" w:color="auto"/>
                    <w:bottom w:val="none" w:sz="0" w:space="0" w:color="auto"/>
                    <w:right w:val="none" w:sz="0" w:space="0" w:color="auto"/>
                  </w:divBdr>
                  <w:divsChild>
                    <w:div w:id="1366755502">
                      <w:marLeft w:val="0"/>
                      <w:marRight w:val="0"/>
                      <w:marTop w:val="0"/>
                      <w:marBottom w:val="0"/>
                      <w:divBdr>
                        <w:top w:val="none" w:sz="0" w:space="0" w:color="auto"/>
                        <w:left w:val="none" w:sz="0" w:space="0" w:color="auto"/>
                        <w:bottom w:val="none" w:sz="0" w:space="0" w:color="auto"/>
                        <w:right w:val="none" w:sz="0" w:space="0" w:color="auto"/>
                      </w:divBdr>
                    </w:div>
                  </w:divsChild>
                </w:div>
                <w:div w:id="237061614">
                  <w:marLeft w:val="0"/>
                  <w:marRight w:val="0"/>
                  <w:marTop w:val="0"/>
                  <w:marBottom w:val="0"/>
                  <w:divBdr>
                    <w:top w:val="none" w:sz="0" w:space="0" w:color="auto"/>
                    <w:left w:val="none" w:sz="0" w:space="0" w:color="auto"/>
                    <w:bottom w:val="none" w:sz="0" w:space="0" w:color="auto"/>
                    <w:right w:val="none" w:sz="0" w:space="0" w:color="auto"/>
                  </w:divBdr>
                  <w:divsChild>
                    <w:div w:id="1379162289">
                      <w:marLeft w:val="0"/>
                      <w:marRight w:val="0"/>
                      <w:marTop w:val="0"/>
                      <w:marBottom w:val="0"/>
                      <w:divBdr>
                        <w:top w:val="none" w:sz="0" w:space="0" w:color="auto"/>
                        <w:left w:val="none" w:sz="0" w:space="0" w:color="auto"/>
                        <w:bottom w:val="none" w:sz="0" w:space="0" w:color="auto"/>
                        <w:right w:val="none" w:sz="0" w:space="0" w:color="auto"/>
                      </w:divBdr>
                    </w:div>
                  </w:divsChild>
                </w:div>
                <w:div w:id="1500081272">
                  <w:marLeft w:val="0"/>
                  <w:marRight w:val="0"/>
                  <w:marTop w:val="0"/>
                  <w:marBottom w:val="0"/>
                  <w:divBdr>
                    <w:top w:val="none" w:sz="0" w:space="0" w:color="auto"/>
                    <w:left w:val="none" w:sz="0" w:space="0" w:color="auto"/>
                    <w:bottom w:val="none" w:sz="0" w:space="0" w:color="auto"/>
                    <w:right w:val="none" w:sz="0" w:space="0" w:color="auto"/>
                  </w:divBdr>
                  <w:divsChild>
                    <w:div w:id="1662199720">
                      <w:marLeft w:val="0"/>
                      <w:marRight w:val="0"/>
                      <w:marTop w:val="0"/>
                      <w:marBottom w:val="0"/>
                      <w:divBdr>
                        <w:top w:val="none" w:sz="0" w:space="0" w:color="auto"/>
                        <w:left w:val="none" w:sz="0" w:space="0" w:color="auto"/>
                        <w:bottom w:val="none" w:sz="0" w:space="0" w:color="auto"/>
                        <w:right w:val="none" w:sz="0" w:space="0" w:color="auto"/>
                      </w:divBdr>
                    </w:div>
                  </w:divsChild>
                </w:div>
                <w:div w:id="525095129">
                  <w:marLeft w:val="0"/>
                  <w:marRight w:val="0"/>
                  <w:marTop w:val="0"/>
                  <w:marBottom w:val="0"/>
                  <w:divBdr>
                    <w:top w:val="none" w:sz="0" w:space="0" w:color="auto"/>
                    <w:left w:val="none" w:sz="0" w:space="0" w:color="auto"/>
                    <w:bottom w:val="none" w:sz="0" w:space="0" w:color="auto"/>
                    <w:right w:val="none" w:sz="0" w:space="0" w:color="auto"/>
                  </w:divBdr>
                  <w:divsChild>
                    <w:div w:id="1362315864">
                      <w:marLeft w:val="0"/>
                      <w:marRight w:val="0"/>
                      <w:marTop w:val="0"/>
                      <w:marBottom w:val="0"/>
                      <w:divBdr>
                        <w:top w:val="none" w:sz="0" w:space="0" w:color="auto"/>
                        <w:left w:val="none" w:sz="0" w:space="0" w:color="auto"/>
                        <w:bottom w:val="none" w:sz="0" w:space="0" w:color="auto"/>
                        <w:right w:val="none" w:sz="0" w:space="0" w:color="auto"/>
                      </w:divBdr>
                    </w:div>
                  </w:divsChild>
                </w:div>
                <w:div w:id="1116366689">
                  <w:marLeft w:val="0"/>
                  <w:marRight w:val="0"/>
                  <w:marTop w:val="0"/>
                  <w:marBottom w:val="0"/>
                  <w:divBdr>
                    <w:top w:val="none" w:sz="0" w:space="0" w:color="auto"/>
                    <w:left w:val="none" w:sz="0" w:space="0" w:color="auto"/>
                    <w:bottom w:val="none" w:sz="0" w:space="0" w:color="auto"/>
                    <w:right w:val="none" w:sz="0" w:space="0" w:color="auto"/>
                  </w:divBdr>
                  <w:divsChild>
                    <w:div w:id="948850648">
                      <w:marLeft w:val="0"/>
                      <w:marRight w:val="0"/>
                      <w:marTop w:val="0"/>
                      <w:marBottom w:val="0"/>
                      <w:divBdr>
                        <w:top w:val="none" w:sz="0" w:space="0" w:color="auto"/>
                        <w:left w:val="none" w:sz="0" w:space="0" w:color="auto"/>
                        <w:bottom w:val="none" w:sz="0" w:space="0" w:color="auto"/>
                        <w:right w:val="none" w:sz="0" w:space="0" w:color="auto"/>
                      </w:divBdr>
                    </w:div>
                  </w:divsChild>
                </w:div>
                <w:div w:id="867569249">
                  <w:marLeft w:val="0"/>
                  <w:marRight w:val="0"/>
                  <w:marTop w:val="0"/>
                  <w:marBottom w:val="0"/>
                  <w:divBdr>
                    <w:top w:val="none" w:sz="0" w:space="0" w:color="auto"/>
                    <w:left w:val="none" w:sz="0" w:space="0" w:color="auto"/>
                    <w:bottom w:val="none" w:sz="0" w:space="0" w:color="auto"/>
                    <w:right w:val="none" w:sz="0" w:space="0" w:color="auto"/>
                  </w:divBdr>
                  <w:divsChild>
                    <w:div w:id="207492042">
                      <w:marLeft w:val="0"/>
                      <w:marRight w:val="0"/>
                      <w:marTop w:val="0"/>
                      <w:marBottom w:val="0"/>
                      <w:divBdr>
                        <w:top w:val="none" w:sz="0" w:space="0" w:color="auto"/>
                        <w:left w:val="none" w:sz="0" w:space="0" w:color="auto"/>
                        <w:bottom w:val="none" w:sz="0" w:space="0" w:color="auto"/>
                        <w:right w:val="none" w:sz="0" w:space="0" w:color="auto"/>
                      </w:divBdr>
                    </w:div>
                  </w:divsChild>
                </w:div>
                <w:div w:id="1389259111">
                  <w:marLeft w:val="0"/>
                  <w:marRight w:val="0"/>
                  <w:marTop w:val="0"/>
                  <w:marBottom w:val="0"/>
                  <w:divBdr>
                    <w:top w:val="none" w:sz="0" w:space="0" w:color="auto"/>
                    <w:left w:val="none" w:sz="0" w:space="0" w:color="auto"/>
                    <w:bottom w:val="none" w:sz="0" w:space="0" w:color="auto"/>
                    <w:right w:val="none" w:sz="0" w:space="0" w:color="auto"/>
                  </w:divBdr>
                  <w:divsChild>
                    <w:div w:id="539711216">
                      <w:marLeft w:val="0"/>
                      <w:marRight w:val="0"/>
                      <w:marTop w:val="0"/>
                      <w:marBottom w:val="0"/>
                      <w:divBdr>
                        <w:top w:val="none" w:sz="0" w:space="0" w:color="auto"/>
                        <w:left w:val="none" w:sz="0" w:space="0" w:color="auto"/>
                        <w:bottom w:val="none" w:sz="0" w:space="0" w:color="auto"/>
                        <w:right w:val="none" w:sz="0" w:space="0" w:color="auto"/>
                      </w:divBdr>
                    </w:div>
                  </w:divsChild>
                </w:div>
                <w:div w:id="2072265167">
                  <w:marLeft w:val="0"/>
                  <w:marRight w:val="0"/>
                  <w:marTop w:val="0"/>
                  <w:marBottom w:val="0"/>
                  <w:divBdr>
                    <w:top w:val="none" w:sz="0" w:space="0" w:color="auto"/>
                    <w:left w:val="none" w:sz="0" w:space="0" w:color="auto"/>
                    <w:bottom w:val="none" w:sz="0" w:space="0" w:color="auto"/>
                    <w:right w:val="none" w:sz="0" w:space="0" w:color="auto"/>
                  </w:divBdr>
                  <w:divsChild>
                    <w:div w:id="1002974438">
                      <w:marLeft w:val="0"/>
                      <w:marRight w:val="0"/>
                      <w:marTop w:val="0"/>
                      <w:marBottom w:val="0"/>
                      <w:divBdr>
                        <w:top w:val="none" w:sz="0" w:space="0" w:color="auto"/>
                        <w:left w:val="none" w:sz="0" w:space="0" w:color="auto"/>
                        <w:bottom w:val="none" w:sz="0" w:space="0" w:color="auto"/>
                        <w:right w:val="none" w:sz="0" w:space="0" w:color="auto"/>
                      </w:divBdr>
                    </w:div>
                  </w:divsChild>
                </w:div>
                <w:div w:id="2126077391">
                  <w:marLeft w:val="0"/>
                  <w:marRight w:val="0"/>
                  <w:marTop w:val="0"/>
                  <w:marBottom w:val="0"/>
                  <w:divBdr>
                    <w:top w:val="none" w:sz="0" w:space="0" w:color="auto"/>
                    <w:left w:val="none" w:sz="0" w:space="0" w:color="auto"/>
                    <w:bottom w:val="none" w:sz="0" w:space="0" w:color="auto"/>
                    <w:right w:val="none" w:sz="0" w:space="0" w:color="auto"/>
                  </w:divBdr>
                  <w:divsChild>
                    <w:div w:id="1205294102">
                      <w:marLeft w:val="0"/>
                      <w:marRight w:val="0"/>
                      <w:marTop w:val="0"/>
                      <w:marBottom w:val="0"/>
                      <w:divBdr>
                        <w:top w:val="none" w:sz="0" w:space="0" w:color="auto"/>
                        <w:left w:val="none" w:sz="0" w:space="0" w:color="auto"/>
                        <w:bottom w:val="none" w:sz="0" w:space="0" w:color="auto"/>
                        <w:right w:val="none" w:sz="0" w:space="0" w:color="auto"/>
                      </w:divBdr>
                    </w:div>
                  </w:divsChild>
                </w:div>
                <w:div w:id="1651136237">
                  <w:marLeft w:val="0"/>
                  <w:marRight w:val="0"/>
                  <w:marTop w:val="0"/>
                  <w:marBottom w:val="0"/>
                  <w:divBdr>
                    <w:top w:val="none" w:sz="0" w:space="0" w:color="auto"/>
                    <w:left w:val="none" w:sz="0" w:space="0" w:color="auto"/>
                    <w:bottom w:val="none" w:sz="0" w:space="0" w:color="auto"/>
                    <w:right w:val="none" w:sz="0" w:space="0" w:color="auto"/>
                  </w:divBdr>
                  <w:divsChild>
                    <w:div w:id="1932619696">
                      <w:marLeft w:val="0"/>
                      <w:marRight w:val="0"/>
                      <w:marTop w:val="0"/>
                      <w:marBottom w:val="0"/>
                      <w:divBdr>
                        <w:top w:val="none" w:sz="0" w:space="0" w:color="auto"/>
                        <w:left w:val="none" w:sz="0" w:space="0" w:color="auto"/>
                        <w:bottom w:val="none" w:sz="0" w:space="0" w:color="auto"/>
                        <w:right w:val="none" w:sz="0" w:space="0" w:color="auto"/>
                      </w:divBdr>
                    </w:div>
                  </w:divsChild>
                </w:div>
                <w:div w:id="374738317">
                  <w:marLeft w:val="0"/>
                  <w:marRight w:val="0"/>
                  <w:marTop w:val="0"/>
                  <w:marBottom w:val="0"/>
                  <w:divBdr>
                    <w:top w:val="none" w:sz="0" w:space="0" w:color="auto"/>
                    <w:left w:val="none" w:sz="0" w:space="0" w:color="auto"/>
                    <w:bottom w:val="none" w:sz="0" w:space="0" w:color="auto"/>
                    <w:right w:val="none" w:sz="0" w:space="0" w:color="auto"/>
                  </w:divBdr>
                  <w:divsChild>
                    <w:div w:id="1583759905">
                      <w:marLeft w:val="0"/>
                      <w:marRight w:val="0"/>
                      <w:marTop w:val="0"/>
                      <w:marBottom w:val="0"/>
                      <w:divBdr>
                        <w:top w:val="none" w:sz="0" w:space="0" w:color="auto"/>
                        <w:left w:val="none" w:sz="0" w:space="0" w:color="auto"/>
                        <w:bottom w:val="none" w:sz="0" w:space="0" w:color="auto"/>
                        <w:right w:val="none" w:sz="0" w:space="0" w:color="auto"/>
                      </w:divBdr>
                    </w:div>
                  </w:divsChild>
                </w:div>
                <w:div w:id="1234510475">
                  <w:marLeft w:val="0"/>
                  <w:marRight w:val="0"/>
                  <w:marTop w:val="0"/>
                  <w:marBottom w:val="0"/>
                  <w:divBdr>
                    <w:top w:val="none" w:sz="0" w:space="0" w:color="auto"/>
                    <w:left w:val="none" w:sz="0" w:space="0" w:color="auto"/>
                    <w:bottom w:val="none" w:sz="0" w:space="0" w:color="auto"/>
                    <w:right w:val="none" w:sz="0" w:space="0" w:color="auto"/>
                  </w:divBdr>
                  <w:divsChild>
                    <w:div w:id="1461532110">
                      <w:marLeft w:val="0"/>
                      <w:marRight w:val="0"/>
                      <w:marTop w:val="0"/>
                      <w:marBottom w:val="0"/>
                      <w:divBdr>
                        <w:top w:val="none" w:sz="0" w:space="0" w:color="auto"/>
                        <w:left w:val="none" w:sz="0" w:space="0" w:color="auto"/>
                        <w:bottom w:val="none" w:sz="0" w:space="0" w:color="auto"/>
                        <w:right w:val="none" w:sz="0" w:space="0" w:color="auto"/>
                      </w:divBdr>
                    </w:div>
                  </w:divsChild>
                </w:div>
                <w:div w:id="1890265189">
                  <w:marLeft w:val="0"/>
                  <w:marRight w:val="0"/>
                  <w:marTop w:val="0"/>
                  <w:marBottom w:val="0"/>
                  <w:divBdr>
                    <w:top w:val="none" w:sz="0" w:space="0" w:color="auto"/>
                    <w:left w:val="none" w:sz="0" w:space="0" w:color="auto"/>
                    <w:bottom w:val="none" w:sz="0" w:space="0" w:color="auto"/>
                    <w:right w:val="none" w:sz="0" w:space="0" w:color="auto"/>
                  </w:divBdr>
                  <w:divsChild>
                    <w:div w:id="1367413567">
                      <w:marLeft w:val="0"/>
                      <w:marRight w:val="0"/>
                      <w:marTop w:val="0"/>
                      <w:marBottom w:val="0"/>
                      <w:divBdr>
                        <w:top w:val="none" w:sz="0" w:space="0" w:color="auto"/>
                        <w:left w:val="none" w:sz="0" w:space="0" w:color="auto"/>
                        <w:bottom w:val="none" w:sz="0" w:space="0" w:color="auto"/>
                        <w:right w:val="none" w:sz="0" w:space="0" w:color="auto"/>
                      </w:divBdr>
                    </w:div>
                  </w:divsChild>
                </w:div>
                <w:div w:id="1254316663">
                  <w:marLeft w:val="0"/>
                  <w:marRight w:val="0"/>
                  <w:marTop w:val="0"/>
                  <w:marBottom w:val="0"/>
                  <w:divBdr>
                    <w:top w:val="none" w:sz="0" w:space="0" w:color="auto"/>
                    <w:left w:val="none" w:sz="0" w:space="0" w:color="auto"/>
                    <w:bottom w:val="none" w:sz="0" w:space="0" w:color="auto"/>
                    <w:right w:val="none" w:sz="0" w:space="0" w:color="auto"/>
                  </w:divBdr>
                  <w:divsChild>
                    <w:div w:id="1193618434">
                      <w:marLeft w:val="0"/>
                      <w:marRight w:val="0"/>
                      <w:marTop w:val="0"/>
                      <w:marBottom w:val="0"/>
                      <w:divBdr>
                        <w:top w:val="none" w:sz="0" w:space="0" w:color="auto"/>
                        <w:left w:val="none" w:sz="0" w:space="0" w:color="auto"/>
                        <w:bottom w:val="none" w:sz="0" w:space="0" w:color="auto"/>
                        <w:right w:val="none" w:sz="0" w:space="0" w:color="auto"/>
                      </w:divBdr>
                    </w:div>
                  </w:divsChild>
                </w:div>
                <w:div w:id="1913080482">
                  <w:marLeft w:val="0"/>
                  <w:marRight w:val="0"/>
                  <w:marTop w:val="0"/>
                  <w:marBottom w:val="0"/>
                  <w:divBdr>
                    <w:top w:val="none" w:sz="0" w:space="0" w:color="auto"/>
                    <w:left w:val="none" w:sz="0" w:space="0" w:color="auto"/>
                    <w:bottom w:val="none" w:sz="0" w:space="0" w:color="auto"/>
                    <w:right w:val="none" w:sz="0" w:space="0" w:color="auto"/>
                  </w:divBdr>
                  <w:divsChild>
                    <w:div w:id="569578967">
                      <w:marLeft w:val="0"/>
                      <w:marRight w:val="0"/>
                      <w:marTop w:val="0"/>
                      <w:marBottom w:val="0"/>
                      <w:divBdr>
                        <w:top w:val="none" w:sz="0" w:space="0" w:color="auto"/>
                        <w:left w:val="none" w:sz="0" w:space="0" w:color="auto"/>
                        <w:bottom w:val="none" w:sz="0" w:space="0" w:color="auto"/>
                        <w:right w:val="none" w:sz="0" w:space="0" w:color="auto"/>
                      </w:divBdr>
                    </w:div>
                  </w:divsChild>
                </w:div>
                <w:div w:id="1557084057">
                  <w:marLeft w:val="0"/>
                  <w:marRight w:val="0"/>
                  <w:marTop w:val="0"/>
                  <w:marBottom w:val="0"/>
                  <w:divBdr>
                    <w:top w:val="none" w:sz="0" w:space="0" w:color="auto"/>
                    <w:left w:val="none" w:sz="0" w:space="0" w:color="auto"/>
                    <w:bottom w:val="none" w:sz="0" w:space="0" w:color="auto"/>
                    <w:right w:val="none" w:sz="0" w:space="0" w:color="auto"/>
                  </w:divBdr>
                  <w:divsChild>
                    <w:div w:id="1116094324">
                      <w:marLeft w:val="0"/>
                      <w:marRight w:val="0"/>
                      <w:marTop w:val="0"/>
                      <w:marBottom w:val="0"/>
                      <w:divBdr>
                        <w:top w:val="none" w:sz="0" w:space="0" w:color="auto"/>
                        <w:left w:val="none" w:sz="0" w:space="0" w:color="auto"/>
                        <w:bottom w:val="none" w:sz="0" w:space="0" w:color="auto"/>
                        <w:right w:val="none" w:sz="0" w:space="0" w:color="auto"/>
                      </w:divBdr>
                    </w:div>
                  </w:divsChild>
                </w:div>
                <w:div w:id="1702969182">
                  <w:marLeft w:val="0"/>
                  <w:marRight w:val="0"/>
                  <w:marTop w:val="0"/>
                  <w:marBottom w:val="0"/>
                  <w:divBdr>
                    <w:top w:val="none" w:sz="0" w:space="0" w:color="auto"/>
                    <w:left w:val="none" w:sz="0" w:space="0" w:color="auto"/>
                    <w:bottom w:val="none" w:sz="0" w:space="0" w:color="auto"/>
                    <w:right w:val="none" w:sz="0" w:space="0" w:color="auto"/>
                  </w:divBdr>
                  <w:divsChild>
                    <w:div w:id="141119142">
                      <w:marLeft w:val="0"/>
                      <w:marRight w:val="0"/>
                      <w:marTop w:val="0"/>
                      <w:marBottom w:val="0"/>
                      <w:divBdr>
                        <w:top w:val="none" w:sz="0" w:space="0" w:color="auto"/>
                        <w:left w:val="none" w:sz="0" w:space="0" w:color="auto"/>
                        <w:bottom w:val="none" w:sz="0" w:space="0" w:color="auto"/>
                        <w:right w:val="none" w:sz="0" w:space="0" w:color="auto"/>
                      </w:divBdr>
                    </w:div>
                  </w:divsChild>
                </w:div>
                <w:div w:id="1983342056">
                  <w:marLeft w:val="0"/>
                  <w:marRight w:val="0"/>
                  <w:marTop w:val="0"/>
                  <w:marBottom w:val="0"/>
                  <w:divBdr>
                    <w:top w:val="none" w:sz="0" w:space="0" w:color="auto"/>
                    <w:left w:val="none" w:sz="0" w:space="0" w:color="auto"/>
                    <w:bottom w:val="none" w:sz="0" w:space="0" w:color="auto"/>
                    <w:right w:val="none" w:sz="0" w:space="0" w:color="auto"/>
                  </w:divBdr>
                  <w:divsChild>
                    <w:div w:id="215900276">
                      <w:marLeft w:val="0"/>
                      <w:marRight w:val="0"/>
                      <w:marTop w:val="0"/>
                      <w:marBottom w:val="0"/>
                      <w:divBdr>
                        <w:top w:val="none" w:sz="0" w:space="0" w:color="auto"/>
                        <w:left w:val="none" w:sz="0" w:space="0" w:color="auto"/>
                        <w:bottom w:val="none" w:sz="0" w:space="0" w:color="auto"/>
                        <w:right w:val="none" w:sz="0" w:space="0" w:color="auto"/>
                      </w:divBdr>
                    </w:div>
                  </w:divsChild>
                </w:div>
                <w:div w:id="1503544562">
                  <w:marLeft w:val="0"/>
                  <w:marRight w:val="0"/>
                  <w:marTop w:val="0"/>
                  <w:marBottom w:val="0"/>
                  <w:divBdr>
                    <w:top w:val="none" w:sz="0" w:space="0" w:color="auto"/>
                    <w:left w:val="none" w:sz="0" w:space="0" w:color="auto"/>
                    <w:bottom w:val="none" w:sz="0" w:space="0" w:color="auto"/>
                    <w:right w:val="none" w:sz="0" w:space="0" w:color="auto"/>
                  </w:divBdr>
                  <w:divsChild>
                    <w:div w:id="613681225">
                      <w:marLeft w:val="0"/>
                      <w:marRight w:val="0"/>
                      <w:marTop w:val="0"/>
                      <w:marBottom w:val="0"/>
                      <w:divBdr>
                        <w:top w:val="none" w:sz="0" w:space="0" w:color="auto"/>
                        <w:left w:val="none" w:sz="0" w:space="0" w:color="auto"/>
                        <w:bottom w:val="none" w:sz="0" w:space="0" w:color="auto"/>
                        <w:right w:val="none" w:sz="0" w:space="0" w:color="auto"/>
                      </w:divBdr>
                    </w:div>
                  </w:divsChild>
                </w:div>
                <w:div w:id="1852639212">
                  <w:marLeft w:val="0"/>
                  <w:marRight w:val="0"/>
                  <w:marTop w:val="0"/>
                  <w:marBottom w:val="0"/>
                  <w:divBdr>
                    <w:top w:val="none" w:sz="0" w:space="0" w:color="auto"/>
                    <w:left w:val="none" w:sz="0" w:space="0" w:color="auto"/>
                    <w:bottom w:val="none" w:sz="0" w:space="0" w:color="auto"/>
                    <w:right w:val="none" w:sz="0" w:space="0" w:color="auto"/>
                  </w:divBdr>
                  <w:divsChild>
                    <w:div w:id="59986449">
                      <w:marLeft w:val="0"/>
                      <w:marRight w:val="0"/>
                      <w:marTop w:val="0"/>
                      <w:marBottom w:val="0"/>
                      <w:divBdr>
                        <w:top w:val="none" w:sz="0" w:space="0" w:color="auto"/>
                        <w:left w:val="none" w:sz="0" w:space="0" w:color="auto"/>
                        <w:bottom w:val="none" w:sz="0" w:space="0" w:color="auto"/>
                        <w:right w:val="none" w:sz="0" w:space="0" w:color="auto"/>
                      </w:divBdr>
                    </w:div>
                  </w:divsChild>
                </w:div>
                <w:div w:id="2094666726">
                  <w:marLeft w:val="0"/>
                  <w:marRight w:val="0"/>
                  <w:marTop w:val="0"/>
                  <w:marBottom w:val="0"/>
                  <w:divBdr>
                    <w:top w:val="none" w:sz="0" w:space="0" w:color="auto"/>
                    <w:left w:val="none" w:sz="0" w:space="0" w:color="auto"/>
                    <w:bottom w:val="none" w:sz="0" w:space="0" w:color="auto"/>
                    <w:right w:val="none" w:sz="0" w:space="0" w:color="auto"/>
                  </w:divBdr>
                  <w:divsChild>
                    <w:div w:id="1827740283">
                      <w:marLeft w:val="0"/>
                      <w:marRight w:val="0"/>
                      <w:marTop w:val="0"/>
                      <w:marBottom w:val="0"/>
                      <w:divBdr>
                        <w:top w:val="none" w:sz="0" w:space="0" w:color="auto"/>
                        <w:left w:val="none" w:sz="0" w:space="0" w:color="auto"/>
                        <w:bottom w:val="none" w:sz="0" w:space="0" w:color="auto"/>
                        <w:right w:val="none" w:sz="0" w:space="0" w:color="auto"/>
                      </w:divBdr>
                    </w:div>
                  </w:divsChild>
                </w:div>
                <w:div w:id="106049777">
                  <w:marLeft w:val="0"/>
                  <w:marRight w:val="0"/>
                  <w:marTop w:val="0"/>
                  <w:marBottom w:val="0"/>
                  <w:divBdr>
                    <w:top w:val="none" w:sz="0" w:space="0" w:color="auto"/>
                    <w:left w:val="none" w:sz="0" w:space="0" w:color="auto"/>
                    <w:bottom w:val="none" w:sz="0" w:space="0" w:color="auto"/>
                    <w:right w:val="none" w:sz="0" w:space="0" w:color="auto"/>
                  </w:divBdr>
                  <w:divsChild>
                    <w:div w:id="2055884959">
                      <w:marLeft w:val="0"/>
                      <w:marRight w:val="0"/>
                      <w:marTop w:val="0"/>
                      <w:marBottom w:val="0"/>
                      <w:divBdr>
                        <w:top w:val="none" w:sz="0" w:space="0" w:color="auto"/>
                        <w:left w:val="none" w:sz="0" w:space="0" w:color="auto"/>
                        <w:bottom w:val="none" w:sz="0" w:space="0" w:color="auto"/>
                        <w:right w:val="none" w:sz="0" w:space="0" w:color="auto"/>
                      </w:divBdr>
                    </w:div>
                  </w:divsChild>
                </w:div>
                <w:div w:id="645816092">
                  <w:marLeft w:val="0"/>
                  <w:marRight w:val="0"/>
                  <w:marTop w:val="0"/>
                  <w:marBottom w:val="0"/>
                  <w:divBdr>
                    <w:top w:val="none" w:sz="0" w:space="0" w:color="auto"/>
                    <w:left w:val="none" w:sz="0" w:space="0" w:color="auto"/>
                    <w:bottom w:val="none" w:sz="0" w:space="0" w:color="auto"/>
                    <w:right w:val="none" w:sz="0" w:space="0" w:color="auto"/>
                  </w:divBdr>
                  <w:divsChild>
                    <w:div w:id="613947578">
                      <w:marLeft w:val="0"/>
                      <w:marRight w:val="0"/>
                      <w:marTop w:val="0"/>
                      <w:marBottom w:val="0"/>
                      <w:divBdr>
                        <w:top w:val="none" w:sz="0" w:space="0" w:color="auto"/>
                        <w:left w:val="none" w:sz="0" w:space="0" w:color="auto"/>
                        <w:bottom w:val="none" w:sz="0" w:space="0" w:color="auto"/>
                        <w:right w:val="none" w:sz="0" w:space="0" w:color="auto"/>
                      </w:divBdr>
                    </w:div>
                  </w:divsChild>
                </w:div>
                <w:div w:id="1889148555">
                  <w:marLeft w:val="0"/>
                  <w:marRight w:val="0"/>
                  <w:marTop w:val="0"/>
                  <w:marBottom w:val="0"/>
                  <w:divBdr>
                    <w:top w:val="none" w:sz="0" w:space="0" w:color="auto"/>
                    <w:left w:val="none" w:sz="0" w:space="0" w:color="auto"/>
                    <w:bottom w:val="none" w:sz="0" w:space="0" w:color="auto"/>
                    <w:right w:val="none" w:sz="0" w:space="0" w:color="auto"/>
                  </w:divBdr>
                  <w:divsChild>
                    <w:div w:id="1613392349">
                      <w:marLeft w:val="0"/>
                      <w:marRight w:val="0"/>
                      <w:marTop w:val="0"/>
                      <w:marBottom w:val="0"/>
                      <w:divBdr>
                        <w:top w:val="none" w:sz="0" w:space="0" w:color="auto"/>
                        <w:left w:val="none" w:sz="0" w:space="0" w:color="auto"/>
                        <w:bottom w:val="none" w:sz="0" w:space="0" w:color="auto"/>
                        <w:right w:val="none" w:sz="0" w:space="0" w:color="auto"/>
                      </w:divBdr>
                    </w:div>
                  </w:divsChild>
                </w:div>
                <w:div w:id="701057425">
                  <w:marLeft w:val="0"/>
                  <w:marRight w:val="0"/>
                  <w:marTop w:val="0"/>
                  <w:marBottom w:val="0"/>
                  <w:divBdr>
                    <w:top w:val="none" w:sz="0" w:space="0" w:color="auto"/>
                    <w:left w:val="none" w:sz="0" w:space="0" w:color="auto"/>
                    <w:bottom w:val="none" w:sz="0" w:space="0" w:color="auto"/>
                    <w:right w:val="none" w:sz="0" w:space="0" w:color="auto"/>
                  </w:divBdr>
                  <w:divsChild>
                    <w:div w:id="1435050107">
                      <w:marLeft w:val="0"/>
                      <w:marRight w:val="0"/>
                      <w:marTop w:val="0"/>
                      <w:marBottom w:val="0"/>
                      <w:divBdr>
                        <w:top w:val="none" w:sz="0" w:space="0" w:color="auto"/>
                        <w:left w:val="none" w:sz="0" w:space="0" w:color="auto"/>
                        <w:bottom w:val="none" w:sz="0" w:space="0" w:color="auto"/>
                        <w:right w:val="none" w:sz="0" w:space="0" w:color="auto"/>
                      </w:divBdr>
                    </w:div>
                  </w:divsChild>
                </w:div>
                <w:div w:id="1166626053">
                  <w:marLeft w:val="0"/>
                  <w:marRight w:val="0"/>
                  <w:marTop w:val="0"/>
                  <w:marBottom w:val="0"/>
                  <w:divBdr>
                    <w:top w:val="none" w:sz="0" w:space="0" w:color="auto"/>
                    <w:left w:val="none" w:sz="0" w:space="0" w:color="auto"/>
                    <w:bottom w:val="none" w:sz="0" w:space="0" w:color="auto"/>
                    <w:right w:val="none" w:sz="0" w:space="0" w:color="auto"/>
                  </w:divBdr>
                  <w:divsChild>
                    <w:div w:id="1852183458">
                      <w:marLeft w:val="0"/>
                      <w:marRight w:val="0"/>
                      <w:marTop w:val="0"/>
                      <w:marBottom w:val="0"/>
                      <w:divBdr>
                        <w:top w:val="none" w:sz="0" w:space="0" w:color="auto"/>
                        <w:left w:val="none" w:sz="0" w:space="0" w:color="auto"/>
                        <w:bottom w:val="none" w:sz="0" w:space="0" w:color="auto"/>
                        <w:right w:val="none" w:sz="0" w:space="0" w:color="auto"/>
                      </w:divBdr>
                    </w:div>
                  </w:divsChild>
                </w:div>
                <w:div w:id="452015445">
                  <w:marLeft w:val="0"/>
                  <w:marRight w:val="0"/>
                  <w:marTop w:val="0"/>
                  <w:marBottom w:val="0"/>
                  <w:divBdr>
                    <w:top w:val="none" w:sz="0" w:space="0" w:color="auto"/>
                    <w:left w:val="none" w:sz="0" w:space="0" w:color="auto"/>
                    <w:bottom w:val="none" w:sz="0" w:space="0" w:color="auto"/>
                    <w:right w:val="none" w:sz="0" w:space="0" w:color="auto"/>
                  </w:divBdr>
                  <w:divsChild>
                    <w:div w:id="1270040652">
                      <w:marLeft w:val="0"/>
                      <w:marRight w:val="0"/>
                      <w:marTop w:val="0"/>
                      <w:marBottom w:val="0"/>
                      <w:divBdr>
                        <w:top w:val="none" w:sz="0" w:space="0" w:color="auto"/>
                        <w:left w:val="none" w:sz="0" w:space="0" w:color="auto"/>
                        <w:bottom w:val="none" w:sz="0" w:space="0" w:color="auto"/>
                        <w:right w:val="none" w:sz="0" w:space="0" w:color="auto"/>
                      </w:divBdr>
                    </w:div>
                  </w:divsChild>
                </w:div>
                <w:div w:id="627472069">
                  <w:marLeft w:val="0"/>
                  <w:marRight w:val="0"/>
                  <w:marTop w:val="0"/>
                  <w:marBottom w:val="0"/>
                  <w:divBdr>
                    <w:top w:val="none" w:sz="0" w:space="0" w:color="auto"/>
                    <w:left w:val="none" w:sz="0" w:space="0" w:color="auto"/>
                    <w:bottom w:val="none" w:sz="0" w:space="0" w:color="auto"/>
                    <w:right w:val="none" w:sz="0" w:space="0" w:color="auto"/>
                  </w:divBdr>
                  <w:divsChild>
                    <w:div w:id="492915004">
                      <w:marLeft w:val="0"/>
                      <w:marRight w:val="0"/>
                      <w:marTop w:val="0"/>
                      <w:marBottom w:val="0"/>
                      <w:divBdr>
                        <w:top w:val="none" w:sz="0" w:space="0" w:color="auto"/>
                        <w:left w:val="none" w:sz="0" w:space="0" w:color="auto"/>
                        <w:bottom w:val="none" w:sz="0" w:space="0" w:color="auto"/>
                        <w:right w:val="none" w:sz="0" w:space="0" w:color="auto"/>
                      </w:divBdr>
                    </w:div>
                  </w:divsChild>
                </w:div>
                <w:div w:id="1743136817">
                  <w:marLeft w:val="0"/>
                  <w:marRight w:val="0"/>
                  <w:marTop w:val="0"/>
                  <w:marBottom w:val="0"/>
                  <w:divBdr>
                    <w:top w:val="none" w:sz="0" w:space="0" w:color="auto"/>
                    <w:left w:val="none" w:sz="0" w:space="0" w:color="auto"/>
                    <w:bottom w:val="none" w:sz="0" w:space="0" w:color="auto"/>
                    <w:right w:val="none" w:sz="0" w:space="0" w:color="auto"/>
                  </w:divBdr>
                  <w:divsChild>
                    <w:div w:id="137232857">
                      <w:marLeft w:val="0"/>
                      <w:marRight w:val="0"/>
                      <w:marTop w:val="0"/>
                      <w:marBottom w:val="0"/>
                      <w:divBdr>
                        <w:top w:val="none" w:sz="0" w:space="0" w:color="auto"/>
                        <w:left w:val="none" w:sz="0" w:space="0" w:color="auto"/>
                        <w:bottom w:val="none" w:sz="0" w:space="0" w:color="auto"/>
                        <w:right w:val="none" w:sz="0" w:space="0" w:color="auto"/>
                      </w:divBdr>
                    </w:div>
                  </w:divsChild>
                </w:div>
                <w:div w:id="1833913869">
                  <w:marLeft w:val="0"/>
                  <w:marRight w:val="0"/>
                  <w:marTop w:val="0"/>
                  <w:marBottom w:val="0"/>
                  <w:divBdr>
                    <w:top w:val="none" w:sz="0" w:space="0" w:color="auto"/>
                    <w:left w:val="none" w:sz="0" w:space="0" w:color="auto"/>
                    <w:bottom w:val="none" w:sz="0" w:space="0" w:color="auto"/>
                    <w:right w:val="none" w:sz="0" w:space="0" w:color="auto"/>
                  </w:divBdr>
                  <w:divsChild>
                    <w:div w:id="2137480034">
                      <w:marLeft w:val="0"/>
                      <w:marRight w:val="0"/>
                      <w:marTop w:val="0"/>
                      <w:marBottom w:val="0"/>
                      <w:divBdr>
                        <w:top w:val="none" w:sz="0" w:space="0" w:color="auto"/>
                        <w:left w:val="none" w:sz="0" w:space="0" w:color="auto"/>
                        <w:bottom w:val="none" w:sz="0" w:space="0" w:color="auto"/>
                        <w:right w:val="none" w:sz="0" w:space="0" w:color="auto"/>
                      </w:divBdr>
                    </w:div>
                  </w:divsChild>
                </w:div>
                <w:div w:id="1990360636">
                  <w:marLeft w:val="0"/>
                  <w:marRight w:val="0"/>
                  <w:marTop w:val="0"/>
                  <w:marBottom w:val="0"/>
                  <w:divBdr>
                    <w:top w:val="none" w:sz="0" w:space="0" w:color="auto"/>
                    <w:left w:val="none" w:sz="0" w:space="0" w:color="auto"/>
                    <w:bottom w:val="none" w:sz="0" w:space="0" w:color="auto"/>
                    <w:right w:val="none" w:sz="0" w:space="0" w:color="auto"/>
                  </w:divBdr>
                  <w:divsChild>
                    <w:div w:id="1594430765">
                      <w:marLeft w:val="0"/>
                      <w:marRight w:val="0"/>
                      <w:marTop w:val="0"/>
                      <w:marBottom w:val="0"/>
                      <w:divBdr>
                        <w:top w:val="none" w:sz="0" w:space="0" w:color="auto"/>
                        <w:left w:val="none" w:sz="0" w:space="0" w:color="auto"/>
                        <w:bottom w:val="none" w:sz="0" w:space="0" w:color="auto"/>
                        <w:right w:val="none" w:sz="0" w:space="0" w:color="auto"/>
                      </w:divBdr>
                    </w:div>
                  </w:divsChild>
                </w:div>
                <w:div w:id="620956350">
                  <w:marLeft w:val="0"/>
                  <w:marRight w:val="0"/>
                  <w:marTop w:val="0"/>
                  <w:marBottom w:val="0"/>
                  <w:divBdr>
                    <w:top w:val="none" w:sz="0" w:space="0" w:color="auto"/>
                    <w:left w:val="none" w:sz="0" w:space="0" w:color="auto"/>
                    <w:bottom w:val="none" w:sz="0" w:space="0" w:color="auto"/>
                    <w:right w:val="none" w:sz="0" w:space="0" w:color="auto"/>
                  </w:divBdr>
                  <w:divsChild>
                    <w:div w:id="1860197950">
                      <w:marLeft w:val="0"/>
                      <w:marRight w:val="0"/>
                      <w:marTop w:val="0"/>
                      <w:marBottom w:val="0"/>
                      <w:divBdr>
                        <w:top w:val="none" w:sz="0" w:space="0" w:color="auto"/>
                        <w:left w:val="none" w:sz="0" w:space="0" w:color="auto"/>
                        <w:bottom w:val="none" w:sz="0" w:space="0" w:color="auto"/>
                        <w:right w:val="none" w:sz="0" w:space="0" w:color="auto"/>
                      </w:divBdr>
                    </w:div>
                  </w:divsChild>
                </w:div>
                <w:div w:id="1068839534">
                  <w:marLeft w:val="0"/>
                  <w:marRight w:val="0"/>
                  <w:marTop w:val="0"/>
                  <w:marBottom w:val="0"/>
                  <w:divBdr>
                    <w:top w:val="none" w:sz="0" w:space="0" w:color="auto"/>
                    <w:left w:val="none" w:sz="0" w:space="0" w:color="auto"/>
                    <w:bottom w:val="none" w:sz="0" w:space="0" w:color="auto"/>
                    <w:right w:val="none" w:sz="0" w:space="0" w:color="auto"/>
                  </w:divBdr>
                  <w:divsChild>
                    <w:div w:id="848907528">
                      <w:marLeft w:val="0"/>
                      <w:marRight w:val="0"/>
                      <w:marTop w:val="0"/>
                      <w:marBottom w:val="0"/>
                      <w:divBdr>
                        <w:top w:val="none" w:sz="0" w:space="0" w:color="auto"/>
                        <w:left w:val="none" w:sz="0" w:space="0" w:color="auto"/>
                        <w:bottom w:val="none" w:sz="0" w:space="0" w:color="auto"/>
                        <w:right w:val="none" w:sz="0" w:space="0" w:color="auto"/>
                      </w:divBdr>
                    </w:div>
                  </w:divsChild>
                </w:div>
                <w:div w:id="587691162">
                  <w:marLeft w:val="0"/>
                  <w:marRight w:val="0"/>
                  <w:marTop w:val="0"/>
                  <w:marBottom w:val="0"/>
                  <w:divBdr>
                    <w:top w:val="none" w:sz="0" w:space="0" w:color="auto"/>
                    <w:left w:val="none" w:sz="0" w:space="0" w:color="auto"/>
                    <w:bottom w:val="none" w:sz="0" w:space="0" w:color="auto"/>
                    <w:right w:val="none" w:sz="0" w:space="0" w:color="auto"/>
                  </w:divBdr>
                  <w:divsChild>
                    <w:div w:id="1175800735">
                      <w:marLeft w:val="0"/>
                      <w:marRight w:val="0"/>
                      <w:marTop w:val="0"/>
                      <w:marBottom w:val="0"/>
                      <w:divBdr>
                        <w:top w:val="none" w:sz="0" w:space="0" w:color="auto"/>
                        <w:left w:val="none" w:sz="0" w:space="0" w:color="auto"/>
                        <w:bottom w:val="none" w:sz="0" w:space="0" w:color="auto"/>
                        <w:right w:val="none" w:sz="0" w:space="0" w:color="auto"/>
                      </w:divBdr>
                    </w:div>
                  </w:divsChild>
                </w:div>
                <w:div w:id="176357930">
                  <w:marLeft w:val="0"/>
                  <w:marRight w:val="0"/>
                  <w:marTop w:val="0"/>
                  <w:marBottom w:val="0"/>
                  <w:divBdr>
                    <w:top w:val="none" w:sz="0" w:space="0" w:color="auto"/>
                    <w:left w:val="none" w:sz="0" w:space="0" w:color="auto"/>
                    <w:bottom w:val="none" w:sz="0" w:space="0" w:color="auto"/>
                    <w:right w:val="none" w:sz="0" w:space="0" w:color="auto"/>
                  </w:divBdr>
                  <w:divsChild>
                    <w:div w:id="1775785530">
                      <w:marLeft w:val="0"/>
                      <w:marRight w:val="0"/>
                      <w:marTop w:val="0"/>
                      <w:marBottom w:val="0"/>
                      <w:divBdr>
                        <w:top w:val="none" w:sz="0" w:space="0" w:color="auto"/>
                        <w:left w:val="none" w:sz="0" w:space="0" w:color="auto"/>
                        <w:bottom w:val="none" w:sz="0" w:space="0" w:color="auto"/>
                        <w:right w:val="none" w:sz="0" w:space="0" w:color="auto"/>
                      </w:divBdr>
                    </w:div>
                  </w:divsChild>
                </w:div>
                <w:div w:id="1636061350">
                  <w:marLeft w:val="0"/>
                  <w:marRight w:val="0"/>
                  <w:marTop w:val="0"/>
                  <w:marBottom w:val="0"/>
                  <w:divBdr>
                    <w:top w:val="none" w:sz="0" w:space="0" w:color="auto"/>
                    <w:left w:val="none" w:sz="0" w:space="0" w:color="auto"/>
                    <w:bottom w:val="none" w:sz="0" w:space="0" w:color="auto"/>
                    <w:right w:val="none" w:sz="0" w:space="0" w:color="auto"/>
                  </w:divBdr>
                  <w:divsChild>
                    <w:div w:id="406995335">
                      <w:marLeft w:val="0"/>
                      <w:marRight w:val="0"/>
                      <w:marTop w:val="0"/>
                      <w:marBottom w:val="0"/>
                      <w:divBdr>
                        <w:top w:val="none" w:sz="0" w:space="0" w:color="auto"/>
                        <w:left w:val="none" w:sz="0" w:space="0" w:color="auto"/>
                        <w:bottom w:val="none" w:sz="0" w:space="0" w:color="auto"/>
                        <w:right w:val="none" w:sz="0" w:space="0" w:color="auto"/>
                      </w:divBdr>
                    </w:div>
                  </w:divsChild>
                </w:div>
                <w:div w:id="97456561">
                  <w:marLeft w:val="0"/>
                  <w:marRight w:val="0"/>
                  <w:marTop w:val="0"/>
                  <w:marBottom w:val="0"/>
                  <w:divBdr>
                    <w:top w:val="none" w:sz="0" w:space="0" w:color="auto"/>
                    <w:left w:val="none" w:sz="0" w:space="0" w:color="auto"/>
                    <w:bottom w:val="none" w:sz="0" w:space="0" w:color="auto"/>
                    <w:right w:val="none" w:sz="0" w:space="0" w:color="auto"/>
                  </w:divBdr>
                  <w:divsChild>
                    <w:div w:id="128279362">
                      <w:marLeft w:val="0"/>
                      <w:marRight w:val="0"/>
                      <w:marTop w:val="0"/>
                      <w:marBottom w:val="0"/>
                      <w:divBdr>
                        <w:top w:val="none" w:sz="0" w:space="0" w:color="auto"/>
                        <w:left w:val="none" w:sz="0" w:space="0" w:color="auto"/>
                        <w:bottom w:val="none" w:sz="0" w:space="0" w:color="auto"/>
                        <w:right w:val="none" w:sz="0" w:space="0" w:color="auto"/>
                      </w:divBdr>
                    </w:div>
                  </w:divsChild>
                </w:div>
                <w:div w:id="2008364284">
                  <w:marLeft w:val="0"/>
                  <w:marRight w:val="0"/>
                  <w:marTop w:val="0"/>
                  <w:marBottom w:val="0"/>
                  <w:divBdr>
                    <w:top w:val="none" w:sz="0" w:space="0" w:color="auto"/>
                    <w:left w:val="none" w:sz="0" w:space="0" w:color="auto"/>
                    <w:bottom w:val="none" w:sz="0" w:space="0" w:color="auto"/>
                    <w:right w:val="none" w:sz="0" w:space="0" w:color="auto"/>
                  </w:divBdr>
                  <w:divsChild>
                    <w:div w:id="1399523588">
                      <w:marLeft w:val="0"/>
                      <w:marRight w:val="0"/>
                      <w:marTop w:val="0"/>
                      <w:marBottom w:val="0"/>
                      <w:divBdr>
                        <w:top w:val="none" w:sz="0" w:space="0" w:color="auto"/>
                        <w:left w:val="none" w:sz="0" w:space="0" w:color="auto"/>
                        <w:bottom w:val="none" w:sz="0" w:space="0" w:color="auto"/>
                        <w:right w:val="none" w:sz="0" w:space="0" w:color="auto"/>
                      </w:divBdr>
                    </w:div>
                  </w:divsChild>
                </w:div>
                <w:div w:id="1324318517">
                  <w:marLeft w:val="0"/>
                  <w:marRight w:val="0"/>
                  <w:marTop w:val="0"/>
                  <w:marBottom w:val="0"/>
                  <w:divBdr>
                    <w:top w:val="none" w:sz="0" w:space="0" w:color="auto"/>
                    <w:left w:val="none" w:sz="0" w:space="0" w:color="auto"/>
                    <w:bottom w:val="none" w:sz="0" w:space="0" w:color="auto"/>
                    <w:right w:val="none" w:sz="0" w:space="0" w:color="auto"/>
                  </w:divBdr>
                  <w:divsChild>
                    <w:div w:id="1264147057">
                      <w:marLeft w:val="0"/>
                      <w:marRight w:val="0"/>
                      <w:marTop w:val="0"/>
                      <w:marBottom w:val="0"/>
                      <w:divBdr>
                        <w:top w:val="none" w:sz="0" w:space="0" w:color="auto"/>
                        <w:left w:val="none" w:sz="0" w:space="0" w:color="auto"/>
                        <w:bottom w:val="none" w:sz="0" w:space="0" w:color="auto"/>
                        <w:right w:val="none" w:sz="0" w:space="0" w:color="auto"/>
                      </w:divBdr>
                    </w:div>
                  </w:divsChild>
                </w:div>
                <w:div w:id="266893184">
                  <w:marLeft w:val="0"/>
                  <w:marRight w:val="0"/>
                  <w:marTop w:val="0"/>
                  <w:marBottom w:val="0"/>
                  <w:divBdr>
                    <w:top w:val="none" w:sz="0" w:space="0" w:color="auto"/>
                    <w:left w:val="none" w:sz="0" w:space="0" w:color="auto"/>
                    <w:bottom w:val="none" w:sz="0" w:space="0" w:color="auto"/>
                    <w:right w:val="none" w:sz="0" w:space="0" w:color="auto"/>
                  </w:divBdr>
                  <w:divsChild>
                    <w:div w:id="1166899402">
                      <w:marLeft w:val="0"/>
                      <w:marRight w:val="0"/>
                      <w:marTop w:val="0"/>
                      <w:marBottom w:val="0"/>
                      <w:divBdr>
                        <w:top w:val="none" w:sz="0" w:space="0" w:color="auto"/>
                        <w:left w:val="none" w:sz="0" w:space="0" w:color="auto"/>
                        <w:bottom w:val="none" w:sz="0" w:space="0" w:color="auto"/>
                        <w:right w:val="none" w:sz="0" w:space="0" w:color="auto"/>
                      </w:divBdr>
                    </w:div>
                  </w:divsChild>
                </w:div>
                <w:div w:id="1563172921">
                  <w:marLeft w:val="0"/>
                  <w:marRight w:val="0"/>
                  <w:marTop w:val="0"/>
                  <w:marBottom w:val="0"/>
                  <w:divBdr>
                    <w:top w:val="none" w:sz="0" w:space="0" w:color="auto"/>
                    <w:left w:val="none" w:sz="0" w:space="0" w:color="auto"/>
                    <w:bottom w:val="none" w:sz="0" w:space="0" w:color="auto"/>
                    <w:right w:val="none" w:sz="0" w:space="0" w:color="auto"/>
                  </w:divBdr>
                  <w:divsChild>
                    <w:div w:id="115217398">
                      <w:marLeft w:val="0"/>
                      <w:marRight w:val="0"/>
                      <w:marTop w:val="0"/>
                      <w:marBottom w:val="0"/>
                      <w:divBdr>
                        <w:top w:val="none" w:sz="0" w:space="0" w:color="auto"/>
                        <w:left w:val="none" w:sz="0" w:space="0" w:color="auto"/>
                        <w:bottom w:val="none" w:sz="0" w:space="0" w:color="auto"/>
                        <w:right w:val="none" w:sz="0" w:space="0" w:color="auto"/>
                      </w:divBdr>
                    </w:div>
                  </w:divsChild>
                </w:div>
                <w:div w:id="1957759781">
                  <w:marLeft w:val="0"/>
                  <w:marRight w:val="0"/>
                  <w:marTop w:val="0"/>
                  <w:marBottom w:val="0"/>
                  <w:divBdr>
                    <w:top w:val="none" w:sz="0" w:space="0" w:color="auto"/>
                    <w:left w:val="none" w:sz="0" w:space="0" w:color="auto"/>
                    <w:bottom w:val="none" w:sz="0" w:space="0" w:color="auto"/>
                    <w:right w:val="none" w:sz="0" w:space="0" w:color="auto"/>
                  </w:divBdr>
                  <w:divsChild>
                    <w:div w:id="1207059113">
                      <w:marLeft w:val="0"/>
                      <w:marRight w:val="0"/>
                      <w:marTop w:val="0"/>
                      <w:marBottom w:val="0"/>
                      <w:divBdr>
                        <w:top w:val="none" w:sz="0" w:space="0" w:color="auto"/>
                        <w:left w:val="none" w:sz="0" w:space="0" w:color="auto"/>
                        <w:bottom w:val="none" w:sz="0" w:space="0" w:color="auto"/>
                        <w:right w:val="none" w:sz="0" w:space="0" w:color="auto"/>
                      </w:divBdr>
                    </w:div>
                  </w:divsChild>
                </w:div>
                <w:div w:id="476848985">
                  <w:marLeft w:val="0"/>
                  <w:marRight w:val="0"/>
                  <w:marTop w:val="0"/>
                  <w:marBottom w:val="0"/>
                  <w:divBdr>
                    <w:top w:val="none" w:sz="0" w:space="0" w:color="auto"/>
                    <w:left w:val="none" w:sz="0" w:space="0" w:color="auto"/>
                    <w:bottom w:val="none" w:sz="0" w:space="0" w:color="auto"/>
                    <w:right w:val="none" w:sz="0" w:space="0" w:color="auto"/>
                  </w:divBdr>
                  <w:divsChild>
                    <w:div w:id="373231938">
                      <w:marLeft w:val="0"/>
                      <w:marRight w:val="0"/>
                      <w:marTop w:val="0"/>
                      <w:marBottom w:val="0"/>
                      <w:divBdr>
                        <w:top w:val="none" w:sz="0" w:space="0" w:color="auto"/>
                        <w:left w:val="none" w:sz="0" w:space="0" w:color="auto"/>
                        <w:bottom w:val="none" w:sz="0" w:space="0" w:color="auto"/>
                        <w:right w:val="none" w:sz="0" w:space="0" w:color="auto"/>
                      </w:divBdr>
                    </w:div>
                  </w:divsChild>
                </w:div>
                <w:div w:id="334843463">
                  <w:marLeft w:val="0"/>
                  <w:marRight w:val="0"/>
                  <w:marTop w:val="0"/>
                  <w:marBottom w:val="0"/>
                  <w:divBdr>
                    <w:top w:val="none" w:sz="0" w:space="0" w:color="auto"/>
                    <w:left w:val="none" w:sz="0" w:space="0" w:color="auto"/>
                    <w:bottom w:val="none" w:sz="0" w:space="0" w:color="auto"/>
                    <w:right w:val="none" w:sz="0" w:space="0" w:color="auto"/>
                  </w:divBdr>
                  <w:divsChild>
                    <w:div w:id="315035503">
                      <w:marLeft w:val="0"/>
                      <w:marRight w:val="0"/>
                      <w:marTop w:val="0"/>
                      <w:marBottom w:val="0"/>
                      <w:divBdr>
                        <w:top w:val="none" w:sz="0" w:space="0" w:color="auto"/>
                        <w:left w:val="none" w:sz="0" w:space="0" w:color="auto"/>
                        <w:bottom w:val="none" w:sz="0" w:space="0" w:color="auto"/>
                        <w:right w:val="none" w:sz="0" w:space="0" w:color="auto"/>
                      </w:divBdr>
                    </w:div>
                  </w:divsChild>
                </w:div>
                <w:div w:id="2008556111">
                  <w:marLeft w:val="0"/>
                  <w:marRight w:val="0"/>
                  <w:marTop w:val="0"/>
                  <w:marBottom w:val="0"/>
                  <w:divBdr>
                    <w:top w:val="none" w:sz="0" w:space="0" w:color="auto"/>
                    <w:left w:val="none" w:sz="0" w:space="0" w:color="auto"/>
                    <w:bottom w:val="none" w:sz="0" w:space="0" w:color="auto"/>
                    <w:right w:val="none" w:sz="0" w:space="0" w:color="auto"/>
                  </w:divBdr>
                  <w:divsChild>
                    <w:div w:id="526019414">
                      <w:marLeft w:val="0"/>
                      <w:marRight w:val="0"/>
                      <w:marTop w:val="0"/>
                      <w:marBottom w:val="0"/>
                      <w:divBdr>
                        <w:top w:val="none" w:sz="0" w:space="0" w:color="auto"/>
                        <w:left w:val="none" w:sz="0" w:space="0" w:color="auto"/>
                        <w:bottom w:val="none" w:sz="0" w:space="0" w:color="auto"/>
                        <w:right w:val="none" w:sz="0" w:space="0" w:color="auto"/>
                      </w:divBdr>
                    </w:div>
                  </w:divsChild>
                </w:div>
                <w:div w:id="1720593752">
                  <w:marLeft w:val="0"/>
                  <w:marRight w:val="0"/>
                  <w:marTop w:val="0"/>
                  <w:marBottom w:val="0"/>
                  <w:divBdr>
                    <w:top w:val="none" w:sz="0" w:space="0" w:color="auto"/>
                    <w:left w:val="none" w:sz="0" w:space="0" w:color="auto"/>
                    <w:bottom w:val="none" w:sz="0" w:space="0" w:color="auto"/>
                    <w:right w:val="none" w:sz="0" w:space="0" w:color="auto"/>
                  </w:divBdr>
                  <w:divsChild>
                    <w:div w:id="1381327041">
                      <w:marLeft w:val="0"/>
                      <w:marRight w:val="0"/>
                      <w:marTop w:val="0"/>
                      <w:marBottom w:val="0"/>
                      <w:divBdr>
                        <w:top w:val="none" w:sz="0" w:space="0" w:color="auto"/>
                        <w:left w:val="none" w:sz="0" w:space="0" w:color="auto"/>
                        <w:bottom w:val="none" w:sz="0" w:space="0" w:color="auto"/>
                        <w:right w:val="none" w:sz="0" w:space="0" w:color="auto"/>
                      </w:divBdr>
                    </w:div>
                  </w:divsChild>
                </w:div>
                <w:div w:id="556286482">
                  <w:marLeft w:val="0"/>
                  <w:marRight w:val="0"/>
                  <w:marTop w:val="0"/>
                  <w:marBottom w:val="0"/>
                  <w:divBdr>
                    <w:top w:val="none" w:sz="0" w:space="0" w:color="auto"/>
                    <w:left w:val="none" w:sz="0" w:space="0" w:color="auto"/>
                    <w:bottom w:val="none" w:sz="0" w:space="0" w:color="auto"/>
                    <w:right w:val="none" w:sz="0" w:space="0" w:color="auto"/>
                  </w:divBdr>
                  <w:divsChild>
                    <w:div w:id="209733187">
                      <w:marLeft w:val="0"/>
                      <w:marRight w:val="0"/>
                      <w:marTop w:val="0"/>
                      <w:marBottom w:val="0"/>
                      <w:divBdr>
                        <w:top w:val="none" w:sz="0" w:space="0" w:color="auto"/>
                        <w:left w:val="none" w:sz="0" w:space="0" w:color="auto"/>
                        <w:bottom w:val="none" w:sz="0" w:space="0" w:color="auto"/>
                        <w:right w:val="none" w:sz="0" w:space="0" w:color="auto"/>
                      </w:divBdr>
                    </w:div>
                  </w:divsChild>
                </w:div>
                <w:div w:id="311058829">
                  <w:marLeft w:val="0"/>
                  <w:marRight w:val="0"/>
                  <w:marTop w:val="0"/>
                  <w:marBottom w:val="0"/>
                  <w:divBdr>
                    <w:top w:val="none" w:sz="0" w:space="0" w:color="auto"/>
                    <w:left w:val="none" w:sz="0" w:space="0" w:color="auto"/>
                    <w:bottom w:val="none" w:sz="0" w:space="0" w:color="auto"/>
                    <w:right w:val="none" w:sz="0" w:space="0" w:color="auto"/>
                  </w:divBdr>
                  <w:divsChild>
                    <w:div w:id="1200246046">
                      <w:marLeft w:val="0"/>
                      <w:marRight w:val="0"/>
                      <w:marTop w:val="0"/>
                      <w:marBottom w:val="0"/>
                      <w:divBdr>
                        <w:top w:val="none" w:sz="0" w:space="0" w:color="auto"/>
                        <w:left w:val="none" w:sz="0" w:space="0" w:color="auto"/>
                        <w:bottom w:val="none" w:sz="0" w:space="0" w:color="auto"/>
                        <w:right w:val="none" w:sz="0" w:space="0" w:color="auto"/>
                      </w:divBdr>
                    </w:div>
                  </w:divsChild>
                </w:div>
                <w:div w:id="1934629637">
                  <w:marLeft w:val="0"/>
                  <w:marRight w:val="0"/>
                  <w:marTop w:val="0"/>
                  <w:marBottom w:val="0"/>
                  <w:divBdr>
                    <w:top w:val="none" w:sz="0" w:space="0" w:color="auto"/>
                    <w:left w:val="none" w:sz="0" w:space="0" w:color="auto"/>
                    <w:bottom w:val="none" w:sz="0" w:space="0" w:color="auto"/>
                    <w:right w:val="none" w:sz="0" w:space="0" w:color="auto"/>
                  </w:divBdr>
                  <w:divsChild>
                    <w:div w:id="174152129">
                      <w:marLeft w:val="0"/>
                      <w:marRight w:val="0"/>
                      <w:marTop w:val="0"/>
                      <w:marBottom w:val="0"/>
                      <w:divBdr>
                        <w:top w:val="none" w:sz="0" w:space="0" w:color="auto"/>
                        <w:left w:val="none" w:sz="0" w:space="0" w:color="auto"/>
                        <w:bottom w:val="none" w:sz="0" w:space="0" w:color="auto"/>
                        <w:right w:val="none" w:sz="0" w:space="0" w:color="auto"/>
                      </w:divBdr>
                    </w:div>
                  </w:divsChild>
                </w:div>
                <w:div w:id="425148883">
                  <w:marLeft w:val="0"/>
                  <w:marRight w:val="0"/>
                  <w:marTop w:val="0"/>
                  <w:marBottom w:val="0"/>
                  <w:divBdr>
                    <w:top w:val="none" w:sz="0" w:space="0" w:color="auto"/>
                    <w:left w:val="none" w:sz="0" w:space="0" w:color="auto"/>
                    <w:bottom w:val="none" w:sz="0" w:space="0" w:color="auto"/>
                    <w:right w:val="none" w:sz="0" w:space="0" w:color="auto"/>
                  </w:divBdr>
                  <w:divsChild>
                    <w:div w:id="328758387">
                      <w:marLeft w:val="0"/>
                      <w:marRight w:val="0"/>
                      <w:marTop w:val="0"/>
                      <w:marBottom w:val="0"/>
                      <w:divBdr>
                        <w:top w:val="none" w:sz="0" w:space="0" w:color="auto"/>
                        <w:left w:val="none" w:sz="0" w:space="0" w:color="auto"/>
                        <w:bottom w:val="none" w:sz="0" w:space="0" w:color="auto"/>
                        <w:right w:val="none" w:sz="0" w:space="0" w:color="auto"/>
                      </w:divBdr>
                    </w:div>
                  </w:divsChild>
                </w:div>
                <w:div w:id="525486065">
                  <w:marLeft w:val="0"/>
                  <w:marRight w:val="0"/>
                  <w:marTop w:val="0"/>
                  <w:marBottom w:val="0"/>
                  <w:divBdr>
                    <w:top w:val="none" w:sz="0" w:space="0" w:color="auto"/>
                    <w:left w:val="none" w:sz="0" w:space="0" w:color="auto"/>
                    <w:bottom w:val="none" w:sz="0" w:space="0" w:color="auto"/>
                    <w:right w:val="none" w:sz="0" w:space="0" w:color="auto"/>
                  </w:divBdr>
                  <w:divsChild>
                    <w:div w:id="1291353524">
                      <w:marLeft w:val="0"/>
                      <w:marRight w:val="0"/>
                      <w:marTop w:val="0"/>
                      <w:marBottom w:val="0"/>
                      <w:divBdr>
                        <w:top w:val="none" w:sz="0" w:space="0" w:color="auto"/>
                        <w:left w:val="none" w:sz="0" w:space="0" w:color="auto"/>
                        <w:bottom w:val="none" w:sz="0" w:space="0" w:color="auto"/>
                        <w:right w:val="none" w:sz="0" w:space="0" w:color="auto"/>
                      </w:divBdr>
                    </w:div>
                  </w:divsChild>
                </w:div>
                <w:div w:id="618226210">
                  <w:marLeft w:val="0"/>
                  <w:marRight w:val="0"/>
                  <w:marTop w:val="0"/>
                  <w:marBottom w:val="0"/>
                  <w:divBdr>
                    <w:top w:val="none" w:sz="0" w:space="0" w:color="auto"/>
                    <w:left w:val="none" w:sz="0" w:space="0" w:color="auto"/>
                    <w:bottom w:val="none" w:sz="0" w:space="0" w:color="auto"/>
                    <w:right w:val="none" w:sz="0" w:space="0" w:color="auto"/>
                  </w:divBdr>
                  <w:divsChild>
                    <w:div w:id="2038433036">
                      <w:marLeft w:val="0"/>
                      <w:marRight w:val="0"/>
                      <w:marTop w:val="0"/>
                      <w:marBottom w:val="0"/>
                      <w:divBdr>
                        <w:top w:val="none" w:sz="0" w:space="0" w:color="auto"/>
                        <w:left w:val="none" w:sz="0" w:space="0" w:color="auto"/>
                        <w:bottom w:val="none" w:sz="0" w:space="0" w:color="auto"/>
                        <w:right w:val="none" w:sz="0" w:space="0" w:color="auto"/>
                      </w:divBdr>
                    </w:div>
                  </w:divsChild>
                </w:div>
                <w:div w:id="532378469">
                  <w:marLeft w:val="0"/>
                  <w:marRight w:val="0"/>
                  <w:marTop w:val="0"/>
                  <w:marBottom w:val="0"/>
                  <w:divBdr>
                    <w:top w:val="none" w:sz="0" w:space="0" w:color="auto"/>
                    <w:left w:val="none" w:sz="0" w:space="0" w:color="auto"/>
                    <w:bottom w:val="none" w:sz="0" w:space="0" w:color="auto"/>
                    <w:right w:val="none" w:sz="0" w:space="0" w:color="auto"/>
                  </w:divBdr>
                  <w:divsChild>
                    <w:div w:id="1663125053">
                      <w:marLeft w:val="0"/>
                      <w:marRight w:val="0"/>
                      <w:marTop w:val="0"/>
                      <w:marBottom w:val="0"/>
                      <w:divBdr>
                        <w:top w:val="none" w:sz="0" w:space="0" w:color="auto"/>
                        <w:left w:val="none" w:sz="0" w:space="0" w:color="auto"/>
                        <w:bottom w:val="none" w:sz="0" w:space="0" w:color="auto"/>
                        <w:right w:val="none" w:sz="0" w:space="0" w:color="auto"/>
                      </w:divBdr>
                    </w:div>
                  </w:divsChild>
                </w:div>
                <w:div w:id="1163859938">
                  <w:marLeft w:val="0"/>
                  <w:marRight w:val="0"/>
                  <w:marTop w:val="0"/>
                  <w:marBottom w:val="0"/>
                  <w:divBdr>
                    <w:top w:val="none" w:sz="0" w:space="0" w:color="auto"/>
                    <w:left w:val="none" w:sz="0" w:space="0" w:color="auto"/>
                    <w:bottom w:val="none" w:sz="0" w:space="0" w:color="auto"/>
                    <w:right w:val="none" w:sz="0" w:space="0" w:color="auto"/>
                  </w:divBdr>
                  <w:divsChild>
                    <w:div w:id="130638780">
                      <w:marLeft w:val="0"/>
                      <w:marRight w:val="0"/>
                      <w:marTop w:val="0"/>
                      <w:marBottom w:val="0"/>
                      <w:divBdr>
                        <w:top w:val="none" w:sz="0" w:space="0" w:color="auto"/>
                        <w:left w:val="none" w:sz="0" w:space="0" w:color="auto"/>
                        <w:bottom w:val="none" w:sz="0" w:space="0" w:color="auto"/>
                        <w:right w:val="none" w:sz="0" w:space="0" w:color="auto"/>
                      </w:divBdr>
                    </w:div>
                  </w:divsChild>
                </w:div>
                <w:div w:id="385841039">
                  <w:marLeft w:val="0"/>
                  <w:marRight w:val="0"/>
                  <w:marTop w:val="0"/>
                  <w:marBottom w:val="0"/>
                  <w:divBdr>
                    <w:top w:val="none" w:sz="0" w:space="0" w:color="auto"/>
                    <w:left w:val="none" w:sz="0" w:space="0" w:color="auto"/>
                    <w:bottom w:val="none" w:sz="0" w:space="0" w:color="auto"/>
                    <w:right w:val="none" w:sz="0" w:space="0" w:color="auto"/>
                  </w:divBdr>
                  <w:divsChild>
                    <w:div w:id="1263340659">
                      <w:marLeft w:val="0"/>
                      <w:marRight w:val="0"/>
                      <w:marTop w:val="0"/>
                      <w:marBottom w:val="0"/>
                      <w:divBdr>
                        <w:top w:val="none" w:sz="0" w:space="0" w:color="auto"/>
                        <w:left w:val="none" w:sz="0" w:space="0" w:color="auto"/>
                        <w:bottom w:val="none" w:sz="0" w:space="0" w:color="auto"/>
                        <w:right w:val="none" w:sz="0" w:space="0" w:color="auto"/>
                      </w:divBdr>
                    </w:div>
                  </w:divsChild>
                </w:div>
                <w:div w:id="1752192420">
                  <w:marLeft w:val="0"/>
                  <w:marRight w:val="0"/>
                  <w:marTop w:val="0"/>
                  <w:marBottom w:val="0"/>
                  <w:divBdr>
                    <w:top w:val="none" w:sz="0" w:space="0" w:color="auto"/>
                    <w:left w:val="none" w:sz="0" w:space="0" w:color="auto"/>
                    <w:bottom w:val="none" w:sz="0" w:space="0" w:color="auto"/>
                    <w:right w:val="none" w:sz="0" w:space="0" w:color="auto"/>
                  </w:divBdr>
                  <w:divsChild>
                    <w:div w:id="1565917287">
                      <w:marLeft w:val="0"/>
                      <w:marRight w:val="0"/>
                      <w:marTop w:val="0"/>
                      <w:marBottom w:val="0"/>
                      <w:divBdr>
                        <w:top w:val="none" w:sz="0" w:space="0" w:color="auto"/>
                        <w:left w:val="none" w:sz="0" w:space="0" w:color="auto"/>
                        <w:bottom w:val="none" w:sz="0" w:space="0" w:color="auto"/>
                        <w:right w:val="none" w:sz="0" w:space="0" w:color="auto"/>
                      </w:divBdr>
                    </w:div>
                  </w:divsChild>
                </w:div>
                <w:div w:id="211429524">
                  <w:marLeft w:val="0"/>
                  <w:marRight w:val="0"/>
                  <w:marTop w:val="0"/>
                  <w:marBottom w:val="0"/>
                  <w:divBdr>
                    <w:top w:val="none" w:sz="0" w:space="0" w:color="auto"/>
                    <w:left w:val="none" w:sz="0" w:space="0" w:color="auto"/>
                    <w:bottom w:val="none" w:sz="0" w:space="0" w:color="auto"/>
                    <w:right w:val="none" w:sz="0" w:space="0" w:color="auto"/>
                  </w:divBdr>
                  <w:divsChild>
                    <w:div w:id="406264784">
                      <w:marLeft w:val="0"/>
                      <w:marRight w:val="0"/>
                      <w:marTop w:val="0"/>
                      <w:marBottom w:val="0"/>
                      <w:divBdr>
                        <w:top w:val="none" w:sz="0" w:space="0" w:color="auto"/>
                        <w:left w:val="none" w:sz="0" w:space="0" w:color="auto"/>
                        <w:bottom w:val="none" w:sz="0" w:space="0" w:color="auto"/>
                        <w:right w:val="none" w:sz="0" w:space="0" w:color="auto"/>
                      </w:divBdr>
                    </w:div>
                  </w:divsChild>
                </w:div>
                <w:div w:id="1533574305">
                  <w:marLeft w:val="0"/>
                  <w:marRight w:val="0"/>
                  <w:marTop w:val="0"/>
                  <w:marBottom w:val="0"/>
                  <w:divBdr>
                    <w:top w:val="none" w:sz="0" w:space="0" w:color="auto"/>
                    <w:left w:val="none" w:sz="0" w:space="0" w:color="auto"/>
                    <w:bottom w:val="none" w:sz="0" w:space="0" w:color="auto"/>
                    <w:right w:val="none" w:sz="0" w:space="0" w:color="auto"/>
                  </w:divBdr>
                  <w:divsChild>
                    <w:div w:id="1534807865">
                      <w:marLeft w:val="0"/>
                      <w:marRight w:val="0"/>
                      <w:marTop w:val="0"/>
                      <w:marBottom w:val="0"/>
                      <w:divBdr>
                        <w:top w:val="none" w:sz="0" w:space="0" w:color="auto"/>
                        <w:left w:val="none" w:sz="0" w:space="0" w:color="auto"/>
                        <w:bottom w:val="none" w:sz="0" w:space="0" w:color="auto"/>
                        <w:right w:val="none" w:sz="0" w:space="0" w:color="auto"/>
                      </w:divBdr>
                    </w:div>
                  </w:divsChild>
                </w:div>
                <w:div w:id="1416786370">
                  <w:marLeft w:val="0"/>
                  <w:marRight w:val="0"/>
                  <w:marTop w:val="0"/>
                  <w:marBottom w:val="0"/>
                  <w:divBdr>
                    <w:top w:val="none" w:sz="0" w:space="0" w:color="auto"/>
                    <w:left w:val="none" w:sz="0" w:space="0" w:color="auto"/>
                    <w:bottom w:val="none" w:sz="0" w:space="0" w:color="auto"/>
                    <w:right w:val="none" w:sz="0" w:space="0" w:color="auto"/>
                  </w:divBdr>
                  <w:divsChild>
                    <w:div w:id="1378897854">
                      <w:marLeft w:val="0"/>
                      <w:marRight w:val="0"/>
                      <w:marTop w:val="0"/>
                      <w:marBottom w:val="0"/>
                      <w:divBdr>
                        <w:top w:val="none" w:sz="0" w:space="0" w:color="auto"/>
                        <w:left w:val="none" w:sz="0" w:space="0" w:color="auto"/>
                        <w:bottom w:val="none" w:sz="0" w:space="0" w:color="auto"/>
                        <w:right w:val="none" w:sz="0" w:space="0" w:color="auto"/>
                      </w:divBdr>
                    </w:div>
                  </w:divsChild>
                </w:div>
                <w:div w:id="414936114">
                  <w:marLeft w:val="0"/>
                  <w:marRight w:val="0"/>
                  <w:marTop w:val="0"/>
                  <w:marBottom w:val="0"/>
                  <w:divBdr>
                    <w:top w:val="none" w:sz="0" w:space="0" w:color="auto"/>
                    <w:left w:val="none" w:sz="0" w:space="0" w:color="auto"/>
                    <w:bottom w:val="none" w:sz="0" w:space="0" w:color="auto"/>
                    <w:right w:val="none" w:sz="0" w:space="0" w:color="auto"/>
                  </w:divBdr>
                  <w:divsChild>
                    <w:div w:id="916472904">
                      <w:marLeft w:val="0"/>
                      <w:marRight w:val="0"/>
                      <w:marTop w:val="0"/>
                      <w:marBottom w:val="0"/>
                      <w:divBdr>
                        <w:top w:val="none" w:sz="0" w:space="0" w:color="auto"/>
                        <w:left w:val="none" w:sz="0" w:space="0" w:color="auto"/>
                        <w:bottom w:val="none" w:sz="0" w:space="0" w:color="auto"/>
                        <w:right w:val="none" w:sz="0" w:space="0" w:color="auto"/>
                      </w:divBdr>
                    </w:div>
                  </w:divsChild>
                </w:div>
                <w:div w:id="1843204338">
                  <w:marLeft w:val="0"/>
                  <w:marRight w:val="0"/>
                  <w:marTop w:val="0"/>
                  <w:marBottom w:val="0"/>
                  <w:divBdr>
                    <w:top w:val="none" w:sz="0" w:space="0" w:color="auto"/>
                    <w:left w:val="none" w:sz="0" w:space="0" w:color="auto"/>
                    <w:bottom w:val="none" w:sz="0" w:space="0" w:color="auto"/>
                    <w:right w:val="none" w:sz="0" w:space="0" w:color="auto"/>
                  </w:divBdr>
                  <w:divsChild>
                    <w:div w:id="1394232922">
                      <w:marLeft w:val="0"/>
                      <w:marRight w:val="0"/>
                      <w:marTop w:val="0"/>
                      <w:marBottom w:val="0"/>
                      <w:divBdr>
                        <w:top w:val="none" w:sz="0" w:space="0" w:color="auto"/>
                        <w:left w:val="none" w:sz="0" w:space="0" w:color="auto"/>
                        <w:bottom w:val="none" w:sz="0" w:space="0" w:color="auto"/>
                        <w:right w:val="none" w:sz="0" w:space="0" w:color="auto"/>
                      </w:divBdr>
                    </w:div>
                  </w:divsChild>
                </w:div>
                <w:div w:id="648359896">
                  <w:marLeft w:val="0"/>
                  <w:marRight w:val="0"/>
                  <w:marTop w:val="0"/>
                  <w:marBottom w:val="0"/>
                  <w:divBdr>
                    <w:top w:val="none" w:sz="0" w:space="0" w:color="auto"/>
                    <w:left w:val="none" w:sz="0" w:space="0" w:color="auto"/>
                    <w:bottom w:val="none" w:sz="0" w:space="0" w:color="auto"/>
                    <w:right w:val="none" w:sz="0" w:space="0" w:color="auto"/>
                  </w:divBdr>
                  <w:divsChild>
                    <w:div w:id="235215558">
                      <w:marLeft w:val="0"/>
                      <w:marRight w:val="0"/>
                      <w:marTop w:val="0"/>
                      <w:marBottom w:val="0"/>
                      <w:divBdr>
                        <w:top w:val="none" w:sz="0" w:space="0" w:color="auto"/>
                        <w:left w:val="none" w:sz="0" w:space="0" w:color="auto"/>
                        <w:bottom w:val="none" w:sz="0" w:space="0" w:color="auto"/>
                        <w:right w:val="none" w:sz="0" w:space="0" w:color="auto"/>
                      </w:divBdr>
                    </w:div>
                  </w:divsChild>
                </w:div>
                <w:div w:id="1299414616">
                  <w:marLeft w:val="0"/>
                  <w:marRight w:val="0"/>
                  <w:marTop w:val="0"/>
                  <w:marBottom w:val="0"/>
                  <w:divBdr>
                    <w:top w:val="none" w:sz="0" w:space="0" w:color="auto"/>
                    <w:left w:val="none" w:sz="0" w:space="0" w:color="auto"/>
                    <w:bottom w:val="none" w:sz="0" w:space="0" w:color="auto"/>
                    <w:right w:val="none" w:sz="0" w:space="0" w:color="auto"/>
                  </w:divBdr>
                  <w:divsChild>
                    <w:div w:id="439568514">
                      <w:marLeft w:val="0"/>
                      <w:marRight w:val="0"/>
                      <w:marTop w:val="0"/>
                      <w:marBottom w:val="0"/>
                      <w:divBdr>
                        <w:top w:val="none" w:sz="0" w:space="0" w:color="auto"/>
                        <w:left w:val="none" w:sz="0" w:space="0" w:color="auto"/>
                        <w:bottom w:val="none" w:sz="0" w:space="0" w:color="auto"/>
                        <w:right w:val="none" w:sz="0" w:space="0" w:color="auto"/>
                      </w:divBdr>
                    </w:div>
                  </w:divsChild>
                </w:div>
                <w:div w:id="562761752">
                  <w:marLeft w:val="0"/>
                  <w:marRight w:val="0"/>
                  <w:marTop w:val="0"/>
                  <w:marBottom w:val="0"/>
                  <w:divBdr>
                    <w:top w:val="none" w:sz="0" w:space="0" w:color="auto"/>
                    <w:left w:val="none" w:sz="0" w:space="0" w:color="auto"/>
                    <w:bottom w:val="none" w:sz="0" w:space="0" w:color="auto"/>
                    <w:right w:val="none" w:sz="0" w:space="0" w:color="auto"/>
                  </w:divBdr>
                  <w:divsChild>
                    <w:div w:id="770931815">
                      <w:marLeft w:val="0"/>
                      <w:marRight w:val="0"/>
                      <w:marTop w:val="0"/>
                      <w:marBottom w:val="0"/>
                      <w:divBdr>
                        <w:top w:val="none" w:sz="0" w:space="0" w:color="auto"/>
                        <w:left w:val="none" w:sz="0" w:space="0" w:color="auto"/>
                        <w:bottom w:val="none" w:sz="0" w:space="0" w:color="auto"/>
                        <w:right w:val="none" w:sz="0" w:space="0" w:color="auto"/>
                      </w:divBdr>
                    </w:div>
                  </w:divsChild>
                </w:div>
                <w:div w:id="770315362">
                  <w:marLeft w:val="0"/>
                  <w:marRight w:val="0"/>
                  <w:marTop w:val="0"/>
                  <w:marBottom w:val="0"/>
                  <w:divBdr>
                    <w:top w:val="none" w:sz="0" w:space="0" w:color="auto"/>
                    <w:left w:val="none" w:sz="0" w:space="0" w:color="auto"/>
                    <w:bottom w:val="none" w:sz="0" w:space="0" w:color="auto"/>
                    <w:right w:val="none" w:sz="0" w:space="0" w:color="auto"/>
                  </w:divBdr>
                  <w:divsChild>
                    <w:div w:id="2012370651">
                      <w:marLeft w:val="0"/>
                      <w:marRight w:val="0"/>
                      <w:marTop w:val="0"/>
                      <w:marBottom w:val="0"/>
                      <w:divBdr>
                        <w:top w:val="none" w:sz="0" w:space="0" w:color="auto"/>
                        <w:left w:val="none" w:sz="0" w:space="0" w:color="auto"/>
                        <w:bottom w:val="none" w:sz="0" w:space="0" w:color="auto"/>
                        <w:right w:val="none" w:sz="0" w:space="0" w:color="auto"/>
                      </w:divBdr>
                    </w:div>
                  </w:divsChild>
                </w:div>
                <w:div w:id="729572574">
                  <w:marLeft w:val="0"/>
                  <w:marRight w:val="0"/>
                  <w:marTop w:val="0"/>
                  <w:marBottom w:val="0"/>
                  <w:divBdr>
                    <w:top w:val="none" w:sz="0" w:space="0" w:color="auto"/>
                    <w:left w:val="none" w:sz="0" w:space="0" w:color="auto"/>
                    <w:bottom w:val="none" w:sz="0" w:space="0" w:color="auto"/>
                    <w:right w:val="none" w:sz="0" w:space="0" w:color="auto"/>
                  </w:divBdr>
                  <w:divsChild>
                    <w:div w:id="233856033">
                      <w:marLeft w:val="0"/>
                      <w:marRight w:val="0"/>
                      <w:marTop w:val="0"/>
                      <w:marBottom w:val="0"/>
                      <w:divBdr>
                        <w:top w:val="none" w:sz="0" w:space="0" w:color="auto"/>
                        <w:left w:val="none" w:sz="0" w:space="0" w:color="auto"/>
                        <w:bottom w:val="none" w:sz="0" w:space="0" w:color="auto"/>
                        <w:right w:val="none" w:sz="0" w:space="0" w:color="auto"/>
                      </w:divBdr>
                    </w:div>
                    <w:div w:id="340163457">
                      <w:marLeft w:val="0"/>
                      <w:marRight w:val="0"/>
                      <w:marTop w:val="0"/>
                      <w:marBottom w:val="0"/>
                      <w:divBdr>
                        <w:top w:val="none" w:sz="0" w:space="0" w:color="auto"/>
                        <w:left w:val="none" w:sz="0" w:space="0" w:color="auto"/>
                        <w:bottom w:val="none" w:sz="0" w:space="0" w:color="auto"/>
                        <w:right w:val="none" w:sz="0" w:space="0" w:color="auto"/>
                      </w:divBdr>
                    </w:div>
                  </w:divsChild>
                </w:div>
                <w:div w:id="140930279">
                  <w:marLeft w:val="0"/>
                  <w:marRight w:val="0"/>
                  <w:marTop w:val="0"/>
                  <w:marBottom w:val="0"/>
                  <w:divBdr>
                    <w:top w:val="none" w:sz="0" w:space="0" w:color="auto"/>
                    <w:left w:val="none" w:sz="0" w:space="0" w:color="auto"/>
                    <w:bottom w:val="none" w:sz="0" w:space="0" w:color="auto"/>
                    <w:right w:val="none" w:sz="0" w:space="0" w:color="auto"/>
                  </w:divBdr>
                  <w:divsChild>
                    <w:div w:id="790633000">
                      <w:marLeft w:val="0"/>
                      <w:marRight w:val="0"/>
                      <w:marTop w:val="0"/>
                      <w:marBottom w:val="0"/>
                      <w:divBdr>
                        <w:top w:val="none" w:sz="0" w:space="0" w:color="auto"/>
                        <w:left w:val="none" w:sz="0" w:space="0" w:color="auto"/>
                        <w:bottom w:val="none" w:sz="0" w:space="0" w:color="auto"/>
                        <w:right w:val="none" w:sz="0" w:space="0" w:color="auto"/>
                      </w:divBdr>
                    </w:div>
                  </w:divsChild>
                </w:div>
                <w:div w:id="1184054386">
                  <w:marLeft w:val="0"/>
                  <w:marRight w:val="0"/>
                  <w:marTop w:val="0"/>
                  <w:marBottom w:val="0"/>
                  <w:divBdr>
                    <w:top w:val="none" w:sz="0" w:space="0" w:color="auto"/>
                    <w:left w:val="none" w:sz="0" w:space="0" w:color="auto"/>
                    <w:bottom w:val="none" w:sz="0" w:space="0" w:color="auto"/>
                    <w:right w:val="none" w:sz="0" w:space="0" w:color="auto"/>
                  </w:divBdr>
                  <w:divsChild>
                    <w:div w:id="2090075959">
                      <w:marLeft w:val="0"/>
                      <w:marRight w:val="0"/>
                      <w:marTop w:val="0"/>
                      <w:marBottom w:val="0"/>
                      <w:divBdr>
                        <w:top w:val="none" w:sz="0" w:space="0" w:color="auto"/>
                        <w:left w:val="none" w:sz="0" w:space="0" w:color="auto"/>
                        <w:bottom w:val="none" w:sz="0" w:space="0" w:color="auto"/>
                        <w:right w:val="none" w:sz="0" w:space="0" w:color="auto"/>
                      </w:divBdr>
                    </w:div>
                  </w:divsChild>
                </w:div>
                <w:div w:id="1768768703">
                  <w:marLeft w:val="0"/>
                  <w:marRight w:val="0"/>
                  <w:marTop w:val="0"/>
                  <w:marBottom w:val="0"/>
                  <w:divBdr>
                    <w:top w:val="none" w:sz="0" w:space="0" w:color="auto"/>
                    <w:left w:val="none" w:sz="0" w:space="0" w:color="auto"/>
                    <w:bottom w:val="none" w:sz="0" w:space="0" w:color="auto"/>
                    <w:right w:val="none" w:sz="0" w:space="0" w:color="auto"/>
                  </w:divBdr>
                  <w:divsChild>
                    <w:div w:id="2000771381">
                      <w:marLeft w:val="0"/>
                      <w:marRight w:val="0"/>
                      <w:marTop w:val="0"/>
                      <w:marBottom w:val="0"/>
                      <w:divBdr>
                        <w:top w:val="none" w:sz="0" w:space="0" w:color="auto"/>
                        <w:left w:val="none" w:sz="0" w:space="0" w:color="auto"/>
                        <w:bottom w:val="none" w:sz="0" w:space="0" w:color="auto"/>
                        <w:right w:val="none" w:sz="0" w:space="0" w:color="auto"/>
                      </w:divBdr>
                    </w:div>
                  </w:divsChild>
                </w:div>
                <w:div w:id="1897624173">
                  <w:marLeft w:val="0"/>
                  <w:marRight w:val="0"/>
                  <w:marTop w:val="0"/>
                  <w:marBottom w:val="0"/>
                  <w:divBdr>
                    <w:top w:val="none" w:sz="0" w:space="0" w:color="auto"/>
                    <w:left w:val="none" w:sz="0" w:space="0" w:color="auto"/>
                    <w:bottom w:val="none" w:sz="0" w:space="0" w:color="auto"/>
                    <w:right w:val="none" w:sz="0" w:space="0" w:color="auto"/>
                  </w:divBdr>
                  <w:divsChild>
                    <w:div w:id="1949046398">
                      <w:marLeft w:val="0"/>
                      <w:marRight w:val="0"/>
                      <w:marTop w:val="0"/>
                      <w:marBottom w:val="0"/>
                      <w:divBdr>
                        <w:top w:val="none" w:sz="0" w:space="0" w:color="auto"/>
                        <w:left w:val="none" w:sz="0" w:space="0" w:color="auto"/>
                        <w:bottom w:val="none" w:sz="0" w:space="0" w:color="auto"/>
                        <w:right w:val="none" w:sz="0" w:space="0" w:color="auto"/>
                      </w:divBdr>
                    </w:div>
                  </w:divsChild>
                </w:div>
                <w:div w:id="261576457">
                  <w:marLeft w:val="0"/>
                  <w:marRight w:val="0"/>
                  <w:marTop w:val="0"/>
                  <w:marBottom w:val="0"/>
                  <w:divBdr>
                    <w:top w:val="none" w:sz="0" w:space="0" w:color="auto"/>
                    <w:left w:val="none" w:sz="0" w:space="0" w:color="auto"/>
                    <w:bottom w:val="none" w:sz="0" w:space="0" w:color="auto"/>
                    <w:right w:val="none" w:sz="0" w:space="0" w:color="auto"/>
                  </w:divBdr>
                  <w:divsChild>
                    <w:div w:id="1890339412">
                      <w:marLeft w:val="0"/>
                      <w:marRight w:val="0"/>
                      <w:marTop w:val="0"/>
                      <w:marBottom w:val="0"/>
                      <w:divBdr>
                        <w:top w:val="none" w:sz="0" w:space="0" w:color="auto"/>
                        <w:left w:val="none" w:sz="0" w:space="0" w:color="auto"/>
                        <w:bottom w:val="none" w:sz="0" w:space="0" w:color="auto"/>
                        <w:right w:val="none" w:sz="0" w:space="0" w:color="auto"/>
                      </w:divBdr>
                    </w:div>
                  </w:divsChild>
                </w:div>
                <w:div w:id="1527526568">
                  <w:marLeft w:val="0"/>
                  <w:marRight w:val="0"/>
                  <w:marTop w:val="0"/>
                  <w:marBottom w:val="0"/>
                  <w:divBdr>
                    <w:top w:val="none" w:sz="0" w:space="0" w:color="auto"/>
                    <w:left w:val="none" w:sz="0" w:space="0" w:color="auto"/>
                    <w:bottom w:val="none" w:sz="0" w:space="0" w:color="auto"/>
                    <w:right w:val="none" w:sz="0" w:space="0" w:color="auto"/>
                  </w:divBdr>
                  <w:divsChild>
                    <w:div w:id="173806185">
                      <w:marLeft w:val="0"/>
                      <w:marRight w:val="0"/>
                      <w:marTop w:val="0"/>
                      <w:marBottom w:val="0"/>
                      <w:divBdr>
                        <w:top w:val="none" w:sz="0" w:space="0" w:color="auto"/>
                        <w:left w:val="none" w:sz="0" w:space="0" w:color="auto"/>
                        <w:bottom w:val="none" w:sz="0" w:space="0" w:color="auto"/>
                        <w:right w:val="none" w:sz="0" w:space="0" w:color="auto"/>
                      </w:divBdr>
                    </w:div>
                  </w:divsChild>
                </w:div>
                <w:div w:id="1220827765">
                  <w:marLeft w:val="0"/>
                  <w:marRight w:val="0"/>
                  <w:marTop w:val="0"/>
                  <w:marBottom w:val="0"/>
                  <w:divBdr>
                    <w:top w:val="none" w:sz="0" w:space="0" w:color="auto"/>
                    <w:left w:val="none" w:sz="0" w:space="0" w:color="auto"/>
                    <w:bottom w:val="none" w:sz="0" w:space="0" w:color="auto"/>
                    <w:right w:val="none" w:sz="0" w:space="0" w:color="auto"/>
                  </w:divBdr>
                  <w:divsChild>
                    <w:div w:id="758214756">
                      <w:marLeft w:val="0"/>
                      <w:marRight w:val="0"/>
                      <w:marTop w:val="0"/>
                      <w:marBottom w:val="0"/>
                      <w:divBdr>
                        <w:top w:val="none" w:sz="0" w:space="0" w:color="auto"/>
                        <w:left w:val="none" w:sz="0" w:space="0" w:color="auto"/>
                        <w:bottom w:val="none" w:sz="0" w:space="0" w:color="auto"/>
                        <w:right w:val="none" w:sz="0" w:space="0" w:color="auto"/>
                      </w:divBdr>
                    </w:div>
                  </w:divsChild>
                </w:div>
                <w:div w:id="1689988885">
                  <w:marLeft w:val="0"/>
                  <w:marRight w:val="0"/>
                  <w:marTop w:val="0"/>
                  <w:marBottom w:val="0"/>
                  <w:divBdr>
                    <w:top w:val="none" w:sz="0" w:space="0" w:color="auto"/>
                    <w:left w:val="none" w:sz="0" w:space="0" w:color="auto"/>
                    <w:bottom w:val="none" w:sz="0" w:space="0" w:color="auto"/>
                    <w:right w:val="none" w:sz="0" w:space="0" w:color="auto"/>
                  </w:divBdr>
                  <w:divsChild>
                    <w:div w:id="1664577970">
                      <w:marLeft w:val="0"/>
                      <w:marRight w:val="0"/>
                      <w:marTop w:val="0"/>
                      <w:marBottom w:val="0"/>
                      <w:divBdr>
                        <w:top w:val="none" w:sz="0" w:space="0" w:color="auto"/>
                        <w:left w:val="none" w:sz="0" w:space="0" w:color="auto"/>
                        <w:bottom w:val="none" w:sz="0" w:space="0" w:color="auto"/>
                        <w:right w:val="none" w:sz="0" w:space="0" w:color="auto"/>
                      </w:divBdr>
                    </w:div>
                  </w:divsChild>
                </w:div>
                <w:div w:id="1932809744">
                  <w:marLeft w:val="0"/>
                  <w:marRight w:val="0"/>
                  <w:marTop w:val="0"/>
                  <w:marBottom w:val="0"/>
                  <w:divBdr>
                    <w:top w:val="none" w:sz="0" w:space="0" w:color="auto"/>
                    <w:left w:val="none" w:sz="0" w:space="0" w:color="auto"/>
                    <w:bottom w:val="none" w:sz="0" w:space="0" w:color="auto"/>
                    <w:right w:val="none" w:sz="0" w:space="0" w:color="auto"/>
                  </w:divBdr>
                  <w:divsChild>
                    <w:div w:id="1592546219">
                      <w:marLeft w:val="0"/>
                      <w:marRight w:val="0"/>
                      <w:marTop w:val="0"/>
                      <w:marBottom w:val="0"/>
                      <w:divBdr>
                        <w:top w:val="none" w:sz="0" w:space="0" w:color="auto"/>
                        <w:left w:val="none" w:sz="0" w:space="0" w:color="auto"/>
                        <w:bottom w:val="none" w:sz="0" w:space="0" w:color="auto"/>
                        <w:right w:val="none" w:sz="0" w:space="0" w:color="auto"/>
                      </w:divBdr>
                    </w:div>
                  </w:divsChild>
                </w:div>
                <w:div w:id="1472601087">
                  <w:marLeft w:val="0"/>
                  <w:marRight w:val="0"/>
                  <w:marTop w:val="0"/>
                  <w:marBottom w:val="0"/>
                  <w:divBdr>
                    <w:top w:val="none" w:sz="0" w:space="0" w:color="auto"/>
                    <w:left w:val="none" w:sz="0" w:space="0" w:color="auto"/>
                    <w:bottom w:val="none" w:sz="0" w:space="0" w:color="auto"/>
                    <w:right w:val="none" w:sz="0" w:space="0" w:color="auto"/>
                  </w:divBdr>
                  <w:divsChild>
                    <w:div w:id="924802604">
                      <w:marLeft w:val="0"/>
                      <w:marRight w:val="0"/>
                      <w:marTop w:val="0"/>
                      <w:marBottom w:val="0"/>
                      <w:divBdr>
                        <w:top w:val="none" w:sz="0" w:space="0" w:color="auto"/>
                        <w:left w:val="none" w:sz="0" w:space="0" w:color="auto"/>
                        <w:bottom w:val="none" w:sz="0" w:space="0" w:color="auto"/>
                        <w:right w:val="none" w:sz="0" w:space="0" w:color="auto"/>
                      </w:divBdr>
                    </w:div>
                  </w:divsChild>
                </w:div>
                <w:div w:id="2145346013">
                  <w:marLeft w:val="0"/>
                  <w:marRight w:val="0"/>
                  <w:marTop w:val="0"/>
                  <w:marBottom w:val="0"/>
                  <w:divBdr>
                    <w:top w:val="none" w:sz="0" w:space="0" w:color="auto"/>
                    <w:left w:val="none" w:sz="0" w:space="0" w:color="auto"/>
                    <w:bottom w:val="none" w:sz="0" w:space="0" w:color="auto"/>
                    <w:right w:val="none" w:sz="0" w:space="0" w:color="auto"/>
                  </w:divBdr>
                  <w:divsChild>
                    <w:div w:id="65230143">
                      <w:marLeft w:val="0"/>
                      <w:marRight w:val="0"/>
                      <w:marTop w:val="0"/>
                      <w:marBottom w:val="0"/>
                      <w:divBdr>
                        <w:top w:val="none" w:sz="0" w:space="0" w:color="auto"/>
                        <w:left w:val="none" w:sz="0" w:space="0" w:color="auto"/>
                        <w:bottom w:val="none" w:sz="0" w:space="0" w:color="auto"/>
                        <w:right w:val="none" w:sz="0" w:space="0" w:color="auto"/>
                      </w:divBdr>
                    </w:div>
                  </w:divsChild>
                </w:div>
                <w:div w:id="380977831">
                  <w:marLeft w:val="0"/>
                  <w:marRight w:val="0"/>
                  <w:marTop w:val="0"/>
                  <w:marBottom w:val="0"/>
                  <w:divBdr>
                    <w:top w:val="none" w:sz="0" w:space="0" w:color="auto"/>
                    <w:left w:val="none" w:sz="0" w:space="0" w:color="auto"/>
                    <w:bottom w:val="none" w:sz="0" w:space="0" w:color="auto"/>
                    <w:right w:val="none" w:sz="0" w:space="0" w:color="auto"/>
                  </w:divBdr>
                  <w:divsChild>
                    <w:div w:id="100489536">
                      <w:marLeft w:val="0"/>
                      <w:marRight w:val="0"/>
                      <w:marTop w:val="0"/>
                      <w:marBottom w:val="0"/>
                      <w:divBdr>
                        <w:top w:val="none" w:sz="0" w:space="0" w:color="auto"/>
                        <w:left w:val="none" w:sz="0" w:space="0" w:color="auto"/>
                        <w:bottom w:val="none" w:sz="0" w:space="0" w:color="auto"/>
                        <w:right w:val="none" w:sz="0" w:space="0" w:color="auto"/>
                      </w:divBdr>
                    </w:div>
                  </w:divsChild>
                </w:div>
                <w:div w:id="1302231838">
                  <w:marLeft w:val="0"/>
                  <w:marRight w:val="0"/>
                  <w:marTop w:val="0"/>
                  <w:marBottom w:val="0"/>
                  <w:divBdr>
                    <w:top w:val="none" w:sz="0" w:space="0" w:color="auto"/>
                    <w:left w:val="none" w:sz="0" w:space="0" w:color="auto"/>
                    <w:bottom w:val="none" w:sz="0" w:space="0" w:color="auto"/>
                    <w:right w:val="none" w:sz="0" w:space="0" w:color="auto"/>
                  </w:divBdr>
                  <w:divsChild>
                    <w:div w:id="203949822">
                      <w:marLeft w:val="0"/>
                      <w:marRight w:val="0"/>
                      <w:marTop w:val="0"/>
                      <w:marBottom w:val="0"/>
                      <w:divBdr>
                        <w:top w:val="none" w:sz="0" w:space="0" w:color="auto"/>
                        <w:left w:val="none" w:sz="0" w:space="0" w:color="auto"/>
                        <w:bottom w:val="none" w:sz="0" w:space="0" w:color="auto"/>
                        <w:right w:val="none" w:sz="0" w:space="0" w:color="auto"/>
                      </w:divBdr>
                    </w:div>
                  </w:divsChild>
                </w:div>
                <w:div w:id="1210920627">
                  <w:marLeft w:val="0"/>
                  <w:marRight w:val="0"/>
                  <w:marTop w:val="0"/>
                  <w:marBottom w:val="0"/>
                  <w:divBdr>
                    <w:top w:val="none" w:sz="0" w:space="0" w:color="auto"/>
                    <w:left w:val="none" w:sz="0" w:space="0" w:color="auto"/>
                    <w:bottom w:val="none" w:sz="0" w:space="0" w:color="auto"/>
                    <w:right w:val="none" w:sz="0" w:space="0" w:color="auto"/>
                  </w:divBdr>
                  <w:divsChild>
                    <w:div w:id="1272938015">
                      <w:marLeft w:val="0"/>
                      <w:marRight w:val="0"/>
                      <w:marTop w:val="0"/>
                      <w:marBottom w:val="0"/>
                      <w:divBdr>
                        <w:top w:val="none" w:sz="0" w:space="0" w:color="auto"/>
                        <w:left w:val="none" w:sz="0" w:space="0" w:color="auto"/>
                        <w:bottom w:val="none" w:sz="0" w:space="0" w:color="auto"/>
                        <w:right w:val="none" w:sz="0" w:space="0" w:color="auto"/>
                      </w:divBdr>
                    </w:div>
                    <w:div w:id="106895517">
                      <w:marLeft w:val="0"/>
                      <w:marRight w:val="0"/>
                      <w:marTop w:val="0"/>
                      <w:marBottom w:val="0"/>
                      <w:divBdr>
                        <w:top w:val="none" w:sz="0" w:space="0" w:color="auto"/>
                        <w:left w:val="none" w:sz="0" w:space="0" w:color="auto"/>
                        <w:bottom w:val="none" w:sz="0" w:space="0" w:color="auto"/>
                        <w:right w:val="none" w:sz="0" w:space="0" w:color="auto"/>
                      </w:divBdr>
                    </w:div>
                    <w:div w:id="1505820814">
                      <w:marLeft w:val="0"/>
                      <w:marRight w:val="0"/>
                      <w:marTop w:val="0"/>
                      <w:marBottom w:val="0"/>
                      <w:divBdr>
                        <w:top w:val="none" w:sz="0" w:space="0" w:color="auto"/>
                        <w:left w:val="none" w:sz="0" w:space="0" w:color="auto"/>
                        <w:bottom w:val="none" w:sz="0" w:space="0" w:color="auto"/>
                        <w:right w:val="none" w:sz="0" w:space="0" w:color="auto"/>
                      </w:divBdr>
                    </w:div>
                  </w:divsChild>
                </w:div>
                <w:div w:id="920061732">
                  <w:marLeft w:val="0"/>
                  <w:marRight w:val="0"/>
                  <w:marTop w:val="0"/>
                  <w:marBottom w:val="0"/>
                  <w:divBdr>
                    <w:top w:val="none" w:sz="0" w:space="0" w:color="auto"/>
                    <w:left w:val="none" w:sz="0" w:space="0" w:color="auto"/>
                    <w:bottom w:val="none" w:sz="0" w:space="0" w:color="auto"/>
                    <w:right w:val="none" w:sz="0" w:space="0" w:color="auto"/>
                  </w:divBdr>
                  <w:divsChild>
                    <w:div w:id="503595844">
                      <w:marLeft w:val="0"/>
                      <w:marRight w:val="0"/>
                      <w:marTop w:val="0"/>
                      <w:marBottom w:val="0"/>
                      <w:divBdr>
                        <w:top w:val="none" w:sz="0" w:space="0" w:color="auto"/>
                        <w:left w:val="none" w:sz="0" w:space="0" w:color="auto"/>
                        <w:bottom w:val="none" w:sz="0" w:space="0" w:color="auto"/>
                        <w:right w:val="none" w:sz="0" w:space="0" w:color="auto"/>
                      </w:divBdr>
                    </w:div>
                  </w:divsChild>
                </w:div>
                <w:div w:id="148787040">
                  <w:marLeft w:val="0"/>
                  <w:marRight w:val="0"/>
                  <w:marTop w:val="0"/>
                  <w:marBottom w:val="0"/>
                  <w:divBdr>
                    <w:top w:val="none" w:sz="0" w:space="0" w:color="auto"/>
                    <w:left w:val="none" w:sz="0" w:space="0" w:color="auto"/>
                    <w:bottom w:val="none" w:sz="0" w:space="0" w:color="auto"/>
                    <w:right w:val="none" w:sz="0" w:space="0" w:color="auto"/>
                  </w:divBdr>
                  <w:divsChild>
                    <w:div w:id="1887447760">
                      <w:marLeft w:val="0"/>
                      <w:marRight w:val="0"/>
                      <w:marTop w:val="0"/>
                      <w:marBottom w:val="0"/>
                      <w:divBdr>
                        <w:top w:val="none" w:sz="0" w:space="0" w:color="auto"/>
                        <w:left w:val="none" w:sz="0" w:space="0" w:color="auto"/>
                        <w:bottom w:val="none" w:sz="0" w:space="0" w:color="auto"/>
                        <w:right w:val="none" w:sz="0" w:space="0" w:color="auto"/>
                      </w:divBdr>
                    </w:div>
                  </w:divsChild>
                </w:div>
                <w:div w:id="2032292238">
                  <w:marLeft w:val="0"/>
                  <w:marRight w:val="0"/>
                  <w:marTop w:val="0"/>
                  <w:marBottom w:val="0"/>
                  <w:divBdr>
                    <w:top w:val="none" w:sz="0" w:space="0" w:color="auto"/>
                    <w:left w:val="none" w:sz="0" w:space="0" w:color="auto"/>
                    <w:bottom w:val="none" w:sz="0" w:space="0" w:color="auto"/>
                    <w:right w:val="none" w:sz="0" w:space="0" w:color="auto"/>
                  </w:divBdr>
                  <w:divsChild>
                    <w:div w:id="870916288">
                      <w:marLeft w:val="0"/>
                      <w:marRight w:val="0"/>
                      <w:marTop w:val="0"/>
                      <w:marBottom w:val="0"/>
                      <w:divBdr>
                        <w:top w:val="none" w:sz="0" w:space="0" w:color="auto"/>
                        <w:left w:val="none" w:sz="0" w:space="0" w:color="auto"/>
                        <w:bottom w:val="none" w:sz="0" w:space="0" w:color="auto"/>
                        <w:right w:val="none" w:sz="0" w:space="0" w:color="auto"/>
                      </w:divBdr>
                    </w:div>
                  </w:divsChild>
                </w:div>
                <w:div w:id="252473848">
                  <w:marLeft w:val="0"/>
                  <w:marRight w:val="0"/>
                  <w:marTop w:val="0"/>
                  <w:marBottom w:val="0"/>
                  <w:divBdr>
                    <w:top w:val="none" w:sz="0" w:space="0" w:color="auto"/>
                    <w:left w:val="none" w:sz="0" w:space="0" w:color="auto"/>
                    <w:bottom w:val="none" w:sz="0" w:space="0" w:color="auto"/>
                    <w:right w:val="none" w:sz="0" w:space="0" w:color="auto"/>
                  </w:divBdr>
                  <w:divsChild>
                    <w:div w:id="1587113989">
                      <w:marLeft w:val="0"/>
                      <w:marRight w:val="0"/>
                      <w:marTop w:val="0"/>
                      <w:marBottom w:val="0"/>
                      <w:divBdr>
                        <w:top w:val="none" w:sz="0" w:space="0" w:color="auto"/>
                        <w:left w:val="none" w:sz="0" w:space="0" w:color="auto"/>
                        <w:bottom w:val="none" w:sz="0" w:space="0" w:color="auto"/>
                        <w:right w:val="none" w:sz="0" w:space="0" w:color="auto"/>
                      </w:divBdr>
                    </w:div>
                  </w:divsChild>
                </w:div>
                <w:div w:id="661130535">
                  <w:marLeft w:val="0"/>
                  <w:marRight w:val="0"/>
                  <w:marTop w:val="0"/>
                  <w:marBottom w:val="0"/>
                  <w:divBdr>
                    <w:top w:val="none" w:sz="0" w:space="0" w:color="auto"/>
                    <w:left w:val="none" w:sz="0" w:space="0" w:color="auto"/>
                    <w:bottom w:val="none" w:sz="0" w:space="0" w:color="auto"/>
                    <w:right w:val="none" w:sz="0" w:space="0" w:color="auto"/>
                  </w:divBdr>
                  <w:divsChild>
                    <w:div w:id="1692298976">
                      <w:marLeft w:val="0"/>
                      <w:marRight w:val="0"/>
                      <w:marTop w:val="0"/>
                      <w:marBottom w:val="0"/>
                      <w:divBdr>
                        <w:top w:val="none" w:sz="0" w:space="0" w:color="auto"/>
                        <w:left w:val="none" w:sz="0" w:space="0" w:color="auto"/>
                        <w:bottom w:val="none" w:sz="0" w:space="0" w:color="auto"/>
                        <w:right w:val="none" w:sz="0" w:space="0" w:color="auto"/>
                      </w:divBdr>
                    </w:div>
                  </w:divsChild>
                </w:div>
                <w:div w:id="2085906788">
                  <w:marLeft w:val="0"/>
                  <w:marRight w:val="0"/>
                  <w:marTop w:val="0"/>
                  <w:marBottom w:val="0"/>
                  <w:divBdr>
                    <w:top w:val="none" w:sz="0" w:space="0" w:color="auto"/>
                    <w:left w:val="none" w:sz="0" w:space="0" w:color="auto"/>
                    <w:bottom w:val="none" w:sz="0" w:space="0" w:color="auto"/>
                    <w:right w:val="none" w:sz="0" w:space="0" w:color="auto"/>
                  </w:divBdr>
                  <w:divsChild>
                    <w:div w:id="339937043">
                      <w:marLeft w:val="0"/>
                      <w:marRight w:val="0"/>
                      <w:marTop w:val="0"/>
                      <w:marBottom w:val="0"/>
                      <w:divBdr>
                        <w:top w:val="none" w:sz="0" w:space="0" w:color="auto"/>
                        <w:left w:val="none" w:sz="0" w:space="0" w:color="auto"/>
                        <w:bottom w:val="none" w:sz="0" w:space="0" w:color="auto"/>
                        <w:right w:val="none" w:sz="0" w:space="0" w:color="auto"/>
                      </w:divBdr>
                    </w:div>
                  </w:divsChild>
                </w:div>
                <w:div w:id="330529636">
                  <w:marLeft w:val="0"/>
                  <w:marRight w:val="0"/>
                  <w:marTop w:val="0"/>
                  <w:marBottom w:val="0"/>
                  <w:divBdr>
                    <w:top w:val="none" w:sz="0" w:space="0" w:color="auto"/>
                    <w:left w:val="none" w:sz="0" w:space="0" w:color="auto"/>
                    <w:bottom w:val="none" w:sz="0" w:space="0" w:color="auto"/>
                    <w:right w:val="none" w:sz="0" w:space="0" w:color="auto"/>
                  </w:divBdr>
                  <w:divsChild>
                    <w:div w:id="1260719139">
                      <w:marLeft w:val="0"/>
                      <w:marRight w:val="0"/>
                      <w:marTop w:val="0"/>
                      <w:marBottom w:val="0"/>
                      <w:divBdr>
                        <w:top w:val="none" w:sz="0" w:space="0" w:color="auto"/>
                        <w:left w:val="none" w:sz="0" w:space="0" w:color="auto"/>
                        <w:bottom w:val="none" w:sz="0" w:space="0" w:color="auto"/>
                        <w:right w:val="none" w:sz="0" w:space="0" w:color="auto"/>
                      </w:divBdr>
                    </w:div>
                  </w:divsChild>
                </w:div>
                <w:div w:id="1453285428">
                  <w:marLeft w:val="0"/>
                  <w:marRight w:val="0"/>
                  <w:marTop w:val="0"/>
                  <w:marBottom w:val="0"/>
                  <w:divBdr>
                    <w:top w:val="none" w:sz="0" w:space="0" w:color="auto"/>
                    <w:left w:val="none" w:sz="0" w:space="0" w:color="auto"/>
                    <w:bottom w:val="none" w:sz="0" w:space="0" w:color="auto"/>
                    <w:right w:val="none" w:sz="0" w:space="0" w:color="auto"/>
                  </w:divBdr>
                  <w:divsChild>
                    <w:div w:id="1530989955">
                      <w:marLeft w:val="0"/>
                      <w:marRight w:val="0"/>
                      <w:marTop w:val="0"/>
                      <w:marBottom w:val="0"/>
                      <w:divBdr>
                        <w:top w:val="none" w:sz="0" w:space="0" w:color="auto"/>
                        <w:left w:val="none" w:sz="0" w:space="0" w:color="auto"/>
                        <w:bottom w:val="none" w:sz="0" w:space="0" w:color="auto"/>
                        <w:right w:val="none" w:sz="0" w:space="0" w:color="auto"/>
                      </w:divBdr>
                    </w:div>
                  </w:divsChild>
                </w:div>
                <w:div w:id="1823278482">
                  <w:marLeft w:val="0"/>
                  <w:marRight w:val="0"/>
                  <w:marTop w:val="0"/>
                  <w:marBottom w:val="0"/>
                  <w:divBdr>
                    <w:top w:val="none" w:sz="0" w:space="0" w:color="auto"/>
                    <w:left w:val="none" w:sz="0" w:space="0" w:color="auto"/>
                    <w:bottom w:val="none" w:sz="0" w:space="0" w:color="auto"/>
                    <w:right w:val="none" w:sz="0" w:space="0" w:color="auto"/>
                  </w:divBdr>
                  <w:divsChild>
                    <w:div w:id="1530223862">
                      <w:marLeft w:val="0"/>
                      <w:marRight w:val="0"/>
                      <w:marTop w:val="0"/>
                      <w:marBottom w:val="0"/>
                      <w:divBdr>
                        <w:top w:val="none" w:sz="0" w:space="0" w:color="auto"/>
                        <w:left w:val="none" w:sz="0" w:space="0" w:color="auto"/>
                        <w:bottom w:val="none" w:sz="0" w:space="0" w:color="auto"/>
                        <w:right w:val="none" w:sz="0" w:space="0" w:color="auto"/>
                      </w:divBdr>
                    </w:div>
                  </w:divsChild>
                </w:div>
                <w:div w:id="291055594">
                  <w:marLeft w:val="0"/>
                  <w:marRight w:val="0"/>
                  <w:marTop w:val="0"/>
                  <w:marBottom w:val="0"/>
                  <w:divBdr>
                    <w:top w:val="none" w:sz="0" w:space="0" w:color="auto"/>
                    <w:left w:val="none" w:sz="0" w:space="0" w:color="auto"/>
                    <w:bottom w:val="none" w:sz="0" w:space="0" w:color="auto"/>
                    <w:right w:val="none" w:sz="0" w:space="0" w:color="auto"/>
                  </w:divBdr>
                  <w:divsChild>
                    <w:div w:id="990327572">
                      <w:marLeft w:val="0"/>
                      <w:marRight w:val="0"/>
                      <w:marTop w:val="0"/>
                      <w:marBottom w:val="0"/>
                      <w:divBdr>
                        <w:top w:val="none" w:sz="0" w:space="0" w:color="auto"/>
                        <w:left w:val="none" w:sz="0" w:space="0" w:color="auto"/>
                        <w:bottom w:val="none" w:sz="0" w:space="0" w:color="auto"/>
                        <w:right w:val="none" w:sz="0" w:space="0" w:color="auto"/>
                      </w:divBdr>
                    </w:div>
                  </w:divsChild>
                </w:div>
                <w:div w:id="1028071011">
                  <w:marLeft w:val="0"/>
                  <w:marRight w:val="0"/>
                  <w:marTop w:val="0"/>
                  <w:marBottom w:val="0"/>
                  <w:divBdr>
                    <w:top w:val="none" w:sz="0" w:space="0" w:color="auto"/>
                    <w:left w:val="none" w:sz="0" w:space="0" w:color="auto"/>
                    <w:bottom w:val="none" w:sz="0" w:space="0" w:color="auto"/>
                    <w:right w:val="none" w:sz="0" w:space="0" w:color="auto"/>
                  </w:divBdr>
                  <w:divsChild>
                    <w:div w:id="1494636438">
                      <w:marLeft w:val="0"/>
                      <w:marRight w:val="0"/>
                      <w:marTop w:val="0"/>
                      <w:marBottom w:val="0"/>
                      <w:divBdr>
                        <w:top w:val="none" w:sz="0" w:space="0" w:color="auto"/>
                        <w:left w:val="none" w:sz="0" w:space="0" w:color="auto"/>
                        <w:bottom w:val="none" w:sz="0" w:space="0" w:color="auto"/>
                        <w:right w:val="none" w:sz="0" w:space="0" w:color="auto"/>
                      </w:divBdr>
                    </w:div>
                  </w:divsChild>
                </w:div>
                <w:div w:id="666135405">
                  <w:marLeft w:val="0"/>
                  <w:marRight w:val="0"/>
                  <w:marTop w:val="0"/>
                  <w:marBottom w:val="0"/>
                  <w:divBdr>
                    <w:top w:val="none" w:sz="0" w:space="0" w:color="auto"/>
                    <w:left w:val="none" w:sz="0" w:space="0" w:color="auto"/>
                    <w:bottom w:val="none" w:sz="0" w:space="0" w:color="auto"/>
                    <w:right w:val="none" w:sz="0" w:space="0" w:color="auto"/>
                  </w:divBdr>
                  <w:divsChild>
                    <w:div w:id="1404639862">
                      <w:marLeft w:val="0"/>
                      <w:marRight w:val="0"/>
                      <w:marTop w:val="0"/>
                      <w:marBottom w:val="0"/>
                      <w:divBdr>
                        <w:top w:val="none" w:sz="0" w:space="0" w:color="auto"/>
                        <w:left w:val="none" w:sz="0" w:space="0" w:color="auto"/>
                        <w:bottom w:val="none" w:sz="0" w:space="0" w:color="auto"/>
                        <w:right w:val="none" w:sz="0" w:space="0" w:color="auto"/>
                      </w:divBdr>
                    </w:div>
                  </w:divsChild>
                </w:div>
                <w:div w:id="1969703052">
                  <w:marLeft w:val="0"/>
                  <w:marRight w:val="0"/>
                  <w:marTop w:val="0"/>
                  <w:marBottom w:val="0"/>
                  <w:divBdr>
                    <w:top w:val="none" w:sz="0" w:space="0" w:color="auto"/>
                    <w:left w:val="none" w:sz="0" w:space="0" w:color="auto"/>
                    <w:bottom w:val="none" w:sz="0" w:space="0" w:color="auto"/>
                    <w:right w:val="none" w:sz="0" w:space="0" w:color="auto"/>
                  </w:divBdr>
                  <w:divsChild>
                    <w:div w:id="1760756412">
                      <w:marLeft w:val="0"/>
                      <w:marRight w:val="0"/>
                      <w:marTop w:val="0"/>
                      <w:marBottom w:val="0"/>
                      <w:divBdr>
                        <w:top w:val="none" w:sz="0" w:space="0" w:color="auto"/>
                        <w:left w:val="none" w:sz="0" w:space="0" w:color="auto"/>
                        <w:bottom w:val="none" w:sz="0" w:space="0" w:color="auto"/>
                        <w:right w:val="none" w:sz="0" w:space="0" w:color="auto"/>
                      </w:divBdr>
                    </w:div>
                  </w:divsChild>
                </w:div>
                <w:div w:id="229388677">
                  <w:marLeft w:val="0"/>
                  <w:marRight w:val="0"/>
                  <w:marTop w:val="0"/>
                  <w:marBottom w:val="0"/>
                  <w:divBdr>
                    <w:top w:val="none" w:sz="0" w:space="0" w:color="auto"/>
                    <w:left w:val="none" w:sz="0" w:space="0" w:color="auto"/>
                    <w:bottom w:val="none" w:sz="0" w:space="0" w:color="auto"/>
                    <w:right w:val="none" w:sz="0" w:space="0" w:color="auto"/>
                  </w:divBdr>
                  <w:divsChild>
                    <w:div w:id="931552676">
                      <w:marLeft w:val="0"/>
                      <w:marRight w:val="0"/>
                      <w:marTop w:val="0"/>
                      <w:marBottom w:val="0"/>
                      <w:divBdr>
                        <w:top w:val="none" w:sz="0" w:space="0" w:color="auto"/>
                        <w:left w:val="none" w:sz="0" w:space="0" w:color="auto"/>
                        <w:bottom w:val="none" w:sz="0" w:space="0" w:color="auto"/>
                        <w:right w:val="none" w:sz="0" w:space="0" w:color="auto"/>
                      </w:divBdr>
                    </w:div>
                  </w:divsChild>
                </w:div>
                <w:div w:id="401761800">
                  <w:marLeft w:val="0"/>
                  <w:marRight w:val="0"/>
                  <w:marTop w:val="0"/>
                  <w:marBottom w:val="0"/>
                  <w:divBdr>
                    <w:top w:val="none" w:sz="0" w:space="0" w:color="auto"/>
                    <w:left w:val="none" w:sz="0" w:space="0" w:color="auto"/>
                    <w:bottom w:val="none" w:sz="0" w:space="0" w:color="auto"/>
                    <w:right w:val="none" w:sz="0" w:space="0" w:color="auto"/>
                  </w:divBdr>
                  <w:divsChild>
                    <w:div w:id="1312054399">
                      <w:marLeft w:val="0"/>
                      <w:marRight w:val="0"/>
                      <w:marTop w:val="0"/>
                      <w:marBottom w:val="0"/>
                      <w:divBdr>
                        <w:top w:val="none" w:sz="0" w:space="0" w:color="auto"/>
                        <w:left w:val="none" w:sz="0" w:space="0" w:color="auto"/>
                        <w:bottom w:val="none" w:sz="0" w:space="0" w:color="auto"/>
                        <w:right w:val="none" w:sz="0" w:space="0" w:color="auto"/>
                      </w:divBdr>
                    </w:div>
                  </w:divsChild>
                </w:div>
                <w:div w:id="459298198">
                  <w:marLeft w:val="0"/>
                  <w:marRight w:val="0"/>
                  <w:marTop w:val="0"/>
                  <w:marBottom w:val="0"/>
                  <w:divBdr>
                    <w:top w:val="none" w:sz="0" w:space="0" w:color="auto"/>
                    <w:left w:val="none" w:sz="0" w:space="0" w:color="auto"/>
                    <w:bottom w:val="none" w:sz="0" w:space="0" w:color="auto"/>
                    <w:right w:val="none" w:sz="0" w:space="0" w:color="auto"/>
                  </w:divBdr>
                  <w:divsChild>
                    <w:div w:id="1831554157">
                      <w:marLeft w:val="0"/>
                      <w:marRight w:val="0"/>
                      <w:marTop w:val="0"/>
                      <w:marBottom w:val="0"/>
                      <w:divBdr>
                        <w:top w:val="none" w:sz="0" w:space="0" w:color="auto"/>
                        <w:left w:val="none" w:sz="0" w:space="0" w:color="auto"/>
                        <w:bottom w:val="none" w:sz="0" w:space="0" w:color="auto"/>
                        <w:right w:val="none" w:sz="0" w:space="0" w:color="auto"/>
                      </w:divBdr>
                    </w:div>
                  </w:divsChild>
                </w:div>
                <w:div w:id="1728605936">
                  <w:marLeft w:val="0"/>
                  <w:marRight w:val="0"/>
                  <w:marTop w:val="0"/>
                  <w:marBottom w:val="0"/>
                  <w:divBdr>
                    <w:top w:val="none" w:sz="0" w:space="0" w:color="auto"/>
                    <w:left w:val="none" w:sz="0" w:space="0" w:color="auto"/>
                    <w:bottom w:val="none" w:sz="0" w:space="0" w:color="auto"/>
                    <w:right w:val="none" w:sz="0" w:space="0" w:color="auto"/>
                  </w:divBdr>
                  <w:divsChild>
                    <w:div w:id="2130928633">
                      <w:marLeft w:val="0"/>
                      <w:marRight w:val="0"/>
                      <w:marTop w:val="0"/>
                      <w:marBottom w:val="0"/>
                      <w:divBdr>
                        <w:top w:val="none" w:sz="0" w:space="0" w:color="auto"/>
                        <w:left w:val="none" w:sz="0" w:space="0" w:color="auto"/>
                        <w:bottom w:val="none" w:sz="0" w:space="0" w:color="auto"/>
                        <w:right w:val="none" w:sz="0" w:space="0" w:color="auto"/>
                      </w:divBdr>
                    </w:div>
                  </w:divsChild>
                </w:div>
                <w:div w:id="1949775699">
                  <w:marLeft w:val="0"/>
                  <w:marRight w:val="0"/>
                  <w:marTop w:val="0"/>
                  <w:marBottom w:val="0"/>
                  <w:divBdr>
                    <w:top w:val="none" w:sz="0" w:space="0" w:color="auto"/>
                    <w:left w:val="none" w:sz="0" w:space="0" w:color="auto"/>
                    <w:bottom w:val="none" w:sz="0" w:space="0" w:color="auto"/>
                    <w:right w:val="none" w:sz="0" w:space="0" w:color="auto"/>
                  </w:divBdr>
                  <w:divsChild>
                    <w:div w:id="126433033">
                      <w:marLeft w:val="0"/>
                      <w:marRight w:val="0"/>
                      <w:marTop w:val="0"/>
                      <w:marBottom w:val="0"/>
                      <w:divBdr>
                        <w:top w:val="none" w:sz="0" w:space="0" w:color="auto"/>
                        <w:left w:val="none" w:sz="0" w:space="0" w:color="auto"/>
                        <w:bottom w:val="none" w:sz="0" w:space="0" w:color="auto"/>
                        <w:right w:val="none" w:sz="0" w:space="0" w:color="auto"/>
                      </w:divBdr>
                    </w:div>
                  </w:divsChild>
                </w:div>
                <w:div w:id="1456750934">
                  <w:marLeft w:val="0"/>
                  <w:marRight w:val="0"/>
                  <w:marTop w:val="0"/>
                  <w:marBottom w:val="0"/>
                  <w:divBdr>
                    <w:top w:val="none" w:sz="0" w:space="0" w:color="auto"/>
                    <w:left w:val="none" w:sz="0" w:space="0" w:color="auto"/>
                    <w:bottom w:val="none" w:sz="0" w:space="0" w:color="auto"/>
                    <w:right w:val="none" w:sz="0" w:space="0" w:color="auto"/>
                  </w:divBdr>
                  <w:divsChild>
                    <w:div w:id="2053963928">
                      <w:marLeft w:val="0"/>
                      <w:marRight w:val="0"/>
                      <w:marTop w:val="0"/>
                      <w:marBottom w:val="0"/>
                      <w:divBdr>
                        <w:top w:val="none" w:sz="0" w:space="0" w:color="auto"/>
                        <w:left w:val="none" w:sz="0" w:space="0" w:color="auto"/>
                        <w:bottom w:val="none" w:sz="0" w:space="0" w:color="auto"/>
                        <w:right w:val="none" w:sz="0" w:space="0" w:color="auto"/>
                      </w:divBdr>
                    </w:div>
                  </w:divsChild>
                </w:div>
                <w:div w:id="1504934871">
                  <w:marLeft w:val="0"/>
                  <w:marRight w:val="0"/>
                  <w:marTop w:val="0"/>
                  <w:marBottom w:val="0"/>
                  <w:divBdr>
                    <w:top w:val="none" w:sz="0" w:space="0" w:color="auto"/>
                    <w:left w:val="none" w:sz="0" w:space="0" w:color="auto"/>
                    <w:bottom w:val="none" w:sz="0" w:space="0" w:color="auto"/>
                    <w:right w:val="none" w:sz="0" w:space="0" w:color="auto"/>
                  </w:divBdr>
                  <w:divsChild>
                    <w:div w:id="436219099">
                      <w:marLeft w:val="0"/>
                      <w:marRight w:val="0"/>
                      <w:marTop w:val="0"/>
                      <w:marBottom w:val="0"/>
                      <w:divBdr>
                        <w:top w:val="none" w:sz="0" w:space="0" w:color="auto"/>
                        <w:left w:val="none" w:sz="0" w:space="0" w:color="auto"/>
                        <w:bottom w:val="none" w:sz="0" w:space="0" w:color="auto"/>
                        <w:right w:val="none" w:sz="0" w:space="0" w:color="auto"/>
                      </w:divBdr>
                    </w:div>
                  </w:divsChild>
                </w:div>
                <w:div w:id="683436450">
                  <w:marLeft w:val="0"/>
                  <w:marRight w:val="0"/>
                  <w:marTop w:val="0"/>
                  <w:marBottom w:val="0"/>
                  <w:divBdr>
                    <w:top w:val="none" w:sz="0" w:space="0" w:color="auto"/>
                    <w:left w:val="none" w:sz="0" w:space="0" w:color="auto"/>
                    <w:bottom w:val="none" w:sz="0" w:space="0" w:color="auto"/>
                    <w:right w:val="none" w:sz="0" w:space="0" w:color="auto"/>
                  </w:divBdr>
                  <w:divsChild>
                    <w:div w:id="73666108">
                      <w:marLeft w:val="0"/>
                      <w:marRight w:val="0"/>
                      <w:marTop w:val="0"/>
                      <w:marBottom w:val="0"/>
                      <w:divBdr>
                        <w:top w:val="none" w:sz="0" w:space="0" w:color="auto"/>
                        <w:left w:val="none" w:sz="0" w:space="0" w:color="auto"/>
                        <w:bottom w:val="none" w:sz="0" w:space="0" w:color="auto"/>
                        <w:right w:val="none" w:sz="0" w:space="0" w:color="auto"/>
                      </w:divBdr>
                    </w:div>
                  </w:divsChild>
                </w:div>
                <w:div w:id="478377457">
                  <w:marLeft w:val="0"/>
                  <w:marRight w:val="0"/>
                  <w:marTop w:val="0"/>
                  <w:marBottom w:val="0"/>
                  <w:divBdr>
                    <w:top w:val="none" w:sz="0" w:space="0" w:color="auto"/>
                    <w:left w:val="none" w:sz="0" w:space="0" w:color="auto"/>
                    <w:bottom w:val="none" w:sz="0" w:space="0" w:color="auto"/>
                    <w:right w:val="none" w:sz="0" w:space="0" w:color="auto"/>
                  </w:divBdr>
                  <w:divsChild>
                    <w:div w:id="590696801">
                      <w:marLeft w:val="0"/>
                      <w:marRight w:val="0"/>
                      <w:marTop w:val="0"/>
                      <w:marBottom w:val="0"/>
                      <w:divBdr>
                        <w:top w:val="none" w:sz="0" w:space="0" w:color="auto"/>
                        <w:left w:val="none" w:sz="0" w:space="0" w:color="auto"/>
                        <w:bottom w:val="none" w:sz="0" w:space="0" w:color="auto"/>
                        <w:right w:val="none" w:sz="0" w:space="0" w:color="auto"/>
                      </w:divBdr>
                    </w:div>
                  </w:divsChild>
                </w:div>
                <w:div w:id="868372363">
                  <w:marLeft w:val="0"/>
                  <w:marRight w:val="0"/>
                  <w:marTop w:val="0"/>
                  <w:marBottom w:val="0"/>
                  <w:divBdr>
                    <w:top w:val="none" w:sz="0" w:space="0" w:color="auto"/>
                    <w:left w:val="none" w:sz="0" w:space="0" w:color="auto"/>
                    <w:bottom w:val="none" w:sz="0" w:space="0" w:color="auto"/>
                    <w:right w:val="none" w:sz="0" w:space="0" w:color="auto"/>
                  </w:divBdr>
                  <w:divsChild>
                    <w:div w:id="1516530403">
                      <w:marLeft w:val="0"/>
                      <w:marRight w:val="0"/>
                      <w:marTop w:val="0"/>
                      <w:marBottom w:val="0"/>
                      <w:divBdr>
                        <w:top w:val="none" w:sz="0" w:space="0" w:color="auto"/>
                        <w:left w:val="none" w:sz="0" w:space="0" w:color="auto"/>
                        <w:bottom w:val="none" w:sz="0" w:space="0" w:color="auto"/>
                        <w:right w:val="none" w:sz="0" w:space="0" w:color="auto"/>
                      </w:divBdr>
                    </w:div>
                  </w:divsChild>
                </w:div>
                <w:div w:id="750006651">
                  <w:marLeft w:val="0"/>
                  <w:marRight w:val="0"/>
                  <w:marTop w:val="0"/>
                  <w:marBottom w:val="0"/>
                  <w:divBdr>
                    <w:top w:val="none" w:sz="0" w:space="0" w:color="auto"/>
                    <w:left w:val="none" w:sz="0" w:space="0" w:color="auto"/>
                    <w:bottom w:val="none" w:sz="0" w:space="0" w:color="auto"/>
                    <w:right w:val="none" w:sz="0" w:space="0" w:color="auto"/>
                  </w:divBdr>
                  <w:divsChild>
                    <w:div w:id="659962155">
                      <w:marLeft w:val="0"/>
                      <w:marRight w:val="0"/>
                      <w:marTop w:val="0"/>
                      <w:marBottom w:val="0"/>
                      <w:divBdr>
                        <w:top w:val="none" w:sz="0" w:space="0" w:color="auto"/>
                        <w:left w:val="none" w:sz="0" w:space="0" w:color="auto"/>
                        <w:bottom w:val="none" w:sz="0" w:space="0" w:color="auto"/>
                        <w:right w:val="none" w:sz="0" w:space="0" w:color="auto"/>
                      </w:divBdr>
                    </w:div>
                  </w:divsChild>
                </w:div>
                <w:div w:id="1910923264">
                  <w:marLeft w:val="0"/>
                  <w:marRight w:val="0"/>
                  <w:marTop w:val="0"/>
                  <w:marBottom w:val="0"/>
                  <w:divBdr>
                    <w:top w:val="none" w:sz="0" w:space="0" w:color="auto"/>
                    <w:left w:val="none" w:sz="0" w:space="0" w:color="auto"/>
                    <w:bottom w:val="none" w:sz="0" w:space="0" w:color="auto"/>
                    <w:right w:val="none" w:sz="0" w:space="0" w:color="auto"/>
                  </w:divBdr>
                  <w:divsChild>
                    <w:div w:id="1226185809">
                      <w:marLeft w:val="0"/>
                      <w:marRight w:val="0"/>
                      <w:marTop w:val="0"/>
                      <w:marBottom w:val="0"/>
                      <w:divBdr>
                        <w:top w:val="none" w:sz="0" w:space="0" w:color="auto"/>
                        <w:left w:val="none" w:sz="0" w:space="0" w:color="auto"/>
                        <w:bottom w:val="none" w:sz="0" w:space="0" w:color="auto"/>
                        <w:right w:val="none" w:sz="0" w:space="0" w:color="auto"/>
                      </w:divBdr>
                    </w:div>
                  </w:divsChild>
                </w:div>
                <w:div w:id="1278486899">
                  <w:marLeft w:val="0"/>
                  <w:marRight w:val="0"/>
                  <w:marTop w:val="0"/>
                  <w:marBottom w:val="0"/>
                  <w:divBdr>
                    <w:top w:val="none" w:sz="0" w:space="0" w:color="auto"/>
                    <w:left w:val="none" w:sz="0" w:space="0" w:color="auto"/>
                    <w:bottom w:val="none" w:sz="0" w:space="0" w:color="auto"/>
                    <w:right w:val="none" w:sz="0" w:space="0" w:color="auto"/>
                  </w:divBdr>
                  <w:divsChild>
                    <w:div w:id="45448666">
                      <w:marLeft w:val="0"/>
                      <w:marRight w:val="0"/>
                      <w:marTop w:val="0"/>
                      <w:marBottom w:val="0"/>
                      <w:divBdr>
                        <w:top w:val="none" w:sz="0" w:space="0" w:color="auto"/>
                        <w:left w:val="none" w:sz="0" w:space="0" w:color="auto"/>
                        <w:bottom w:val="none" w:sz="0" w:space="0" w:color="auto"/>
                        <w:right w:val="none" w:sz="0" w:space="0" w:color="auto"/>
                      </w:divBdr>
                    </w:div>
                  </w:divsChild>
                </w:div>
                <w:div w:id="1717508045">
                  <w:marLeft w:val="0"/>
                  <w:marRight w:val="0"/>
                  <w:marTop w:val="0"/>
                  <w:marBottom w:val="0"/>
                  <w:divBdr>
                    <w:top w:val="none" w:sz="0" w:space="0" w:color="auto"/>
                    <w:left w:val="none" w:sz="0" w:space="0" w:color="auto"/>
                    <w:bottom w:val="none" w:sz="0" w:space="0" w:color="auto"/>
                    <w:right w:val="none" w:sz="0" w:space="0" w:color="auto"/>
                  </w:divBdr>
                  <w:divsChild>
                    <w:div w:id="599602976">
                      <w:marLeft w:val="0"/>
                      <w:marRight w:val="0"/>
                      <w:marTop w:val="0"/>
                      <w:marBottom w:val="0"/>
                      <w:divBdr>
                        <w:top w:val="none" w:sz="0" w:space="0" w:color="auto"/>
                        <w:left w:val="none" w:sz="0" w:space="0" w:color="auto"/>
                        <w:bottom w:val="none" w:sz="0" w:space="0" w:color="auto"/>
                        <w:right w:val="none" w:sz="0" w:space="0" w:color="auto"/>
                      </w:divBdr>
                    </w:div>
                  </w:divsChild>
                </w:div>
                <w:div w:id="1113476459">
                  <w:marLeft w:val="0"/>
                  <w:marRight w:val="0"/>
                  <w:marTop w:val="0"/>
                  <w:marBottom w:val="0"/>
                  <w:divBdr>
                    <w:top w:val="none" w:sz="0" w:space="0" w:color="auto"/>
                    <w:left w:val="none" w:sz="0" w:space="0" w:color="auto"/>
                    <w:bottom w:val="none" w:sz="0" w:space="0" w:color="auto"/>
                    <w:right w:val="none" w:sz="0" w:space="0" w:color="auto"/>
                  </w:divBdr>
                  <w:divsChild>
                    <w:div w:id="511065037">
                      <w:marLeft w:val="0"/>
                      <w:marRight w:val="0"/>
                      <w:marTop w:val="0"/>
                      <w:marBottom w:val="0"/>
                      <w:divBdr>
                        <w:top w:val="none" w:sz="0" w:space="0" w:color="auto"/>
                        <w:left w:val="none" w:sz="0" w:space="0" w:color="auto"/>
                        <w:bottom w:val="none" w:sz="0" w:space="0" w:color="auto"/>
                        <w:right w:val="none" w:sz="0" w:space="0" w:color="auto"/>
                      </w:divBdr>
                    </w:div>
                  </w:divsChild>
                </w:div>
                <w:div w:id="961764268">
                  <w:marLeft w:val="0"/>
                  <w:marRight w:val="0"/>
                  <w:marTop w:val="0"/>
                  <w:marBottom w:val="0"/>
                  <w:divBdr>
                    <w:top w:val="none" w:sz="0" w:space="0" w:color="auto"/>
                    <w:left w:val="none" w:sz="0" w:space="0" w:color="auto"/>
                    <w:bottom w:val="none" w:sz="0" w:space="0" w:color="auto"/>
                    <w:right w:val="none" w:sz="0" w:space="0" w:color="auto"/>
                  </w:divBdr>
                  <w:divsChild>
                    <w:div w:id="799374630">
                      <w:marLeft w:val="0"/>
                      <w:marRight w:val="0"/>
                      <w:marTop w:val="0"/>
                      <w:marBottom w:val="0"/>
                      <w:divBdr>
                        <w:top w:val="none" w:sz="0" w:space="0" w:color="auto"/>
                        <w:left w:val="none" w:sz="0" w:space="0" w:color="auto"/>
                        <w:bottom w:val="none" w:sz="0" w:space="0" w:color="auto"/>
                        <w:right w:val="none" w:sz="0" w:space="0" w:color="auto"/>
                      </w:divBdr>
                    </w:div>
                  </w:divsChild>
                </w:div>
                <w:div w:id="45423137">
                  <w:marLeft w:val="0"/>
                  <w:marRight w:val="0"/>
                  <w:marTop w:val="0"/>
                  <w:marBottom w:val="0"/>
                  <w:divBdr>
                    <w:top w:val="none" w:sz="0" w:space="0" w:color="auto"/>
                    <w:left w:val="none" w:sz="0" w:space="0" w:color="auto"/>
                    <w:bottom w:val="none" w:sz="0" w:space="0" w:color="auto"/>
                    <w:right w:val="none" w:sz="0" w:space="0" w:color="auto"/>
                  </w:divBdr>
                  <w:divsChild>
                    <w:div w:id="106197040">
                      <w:marLeft w:val="0"/>
                      <w:marRight w:val="0"/>
                      <w:marTop w:val="0"/>
                      <w:marBottom w:val="0"/>
                      <w:divBdr>
                        <w:top w:val="none" w:sz="0" w:space="0" w:color="auto"/>
                        <w:left w:val="none" w:sz="0" w:space="0" w:color="auto"/>
                        <w:bottom w:val="none" w:sz="0" w:space="0" w:color="auto"/>
                        <w:right w:val="none" w:sz="0" w:space="0" w:color="auto"/>
                      </w:divBdr>
                    </w:div>
                  </w:divsChild>
                </w:div>
                <w:div w:id="641228542">
                  <w:marLeft w:val="0"/>
                  <w:marRight w:val="0"/>
                  <w:marTop w:val="0"/>
                  <w:marBottom w:val="0"/>
                  <w:divBdr>
                    <w:top w:val="none" w:sz="0" w:space="0" w:color="auto"/>
                    <w:left w:val="none" w:sz="0" w:space="0" w:color="auto"/>
                    <w:bottom w:val="none" w:sz="0" w:space="0" w:color="auto"/>
                    <w:right w:val="none" w:sz="0" w:space="0" w:color="auto"/>
                  </w:divBdr>
                  <w:divsChild>
                    <w:div w:id="1825077234">
                      <w:marLeft w:val="0"/>
                      <w:marRight w:val="0"/>
                      <w:marTop w:val="0"/>
                      <w:marBottom w:val="0"/>
                      <w:divBdr>
                        <w:top w:val="none" w:sz="0" w:space="0" w:color="auto"/>
                        <w:left w:val="none" w:sz="0" w:space="0" w:color="auto"/>
                        <w:bottom w:val="none" w:sz="0" w:space="0" w:color="auto"/>
                        <w:right w:val="none" w:sz="0" w:space="0" w:color="auto"/>
                      </w:divBdr>
                    </w:div>
                  </w:divsChild>
                </w:div>
                <w:div w:id="886381471">
                  <w:marLeft w:val="0"/>
                  <w:marRight w:val="0"/>
                  <w:marTop w:val="0"/>
                  <w:marBottom w:val="0"/>
                  <w:divBdr>
                    <w:top w:val="none" w:sz="0" w:space="0" w:color="auto"/>
                    <w:left w:val="none" w:sz="0" w:space="0" w:color="auto"/>
                    <w:bottom w:val="none" w:sz="0" w:space="0" w:color="auto"/>
                    <w:right w:val="none" w:sz="0" w:space="0" w:color="auto"/>
                  </w:divBdr>
                  <w:divsChild>
                    <w:div w:id="1605109111">
                      <w:marLeft w:val="0"/>
                      <w:marRight w:val="0"/>
                      <w:marTop w:val="0"/>
                      <w:marBottom w:val="0"/>
                      <w:divBdr>
                        <w:top w:val="none" w:sz="0" w:space="0" w:color="auto"/>
                        <w:left w:val="none" w:sz="0" w:space="0" w:color="auto"/>
                        <w:bottom w:val="none" w:sz="0" w:space="0" w:color="auto"/>
                        <w:right w:val="none" w:sz="0" w:space="0" w:color="auto"/>
                      </w:divBdr>
                    </w:div>
                  </w:divsChild>
                </w:div>
                <w:div w:id="830099594">
                  <w:marLeft w:val="0"/>
                  <w:marRight w:val="0"/>
                  <w:marTop w:val="0"/>
                  <w:marBottom w:val="0"/>
                  <w:divBdr>
                    <w:top w:val="none" w:sz="0" w:space="0" w:color="auto"/>
                    <w:left w:val="none" w:sz="0" w:space="0" w:color="auto"/>
                    <w:bottom w:val="none" w:sz="0" w:space="0" w:color="auto"/>
                    <w:right w:val="none" w:sz="0" w:space="0" w:color="auto"/>
                  </w:divBdr>
                  <w:divsChild>
                    <w:div w:id="1051002321">
                      <w:marLeft w:val="0"/>
                      <w:marRight w:val="0"/>
                      <w:marTop w:val="0"/>
                      <w:marBottom w:val="0"/>
                      <w:divBdr>
                        <w:top w:val="none" w:sz="0" w:space="0" w:color="auto"/>
                        <w:left w:val="none" w:sz="0" w:space="0" w:color="auto"/>
                        <w:bottom w:val="none" w:sz="0" w:space="0" w:color="auto"/>
                        <w:right w:val="none" w:sz="0" w:space="0" w:color="auto"/>
                      </w:divBdr>
                    </w:div>
                  </w:divsChild>
                </w:div>
                <w:div w:id="1515875687">
                  <w:marLeft w:val="0"/>
                  <w:marRight w:val="0"/>
                  <w:marTop w:val="0"/>
                  <w:marBottom w:val="0"/>
                  <w:divBdr>
                    <w:top w:val="none" w:sz="0" w:space="0" w:color="auto"/>
                    <w:left w:val="none" w:sz="0" w:space="0" w:color="auto"/>
                    <w:bottom w:val="none" w:sz="0" w:space="0" w:color="auto"/>
                    <w:right w:val="none" w:sz="0" w:space="0" w:color="auto"/>
                  </w:divBdr>
                  <w:divsChild>
                    <w:div w:id="1319650565">
                      <w:marLeft w:val="0"/>
                      <w:marRight w:val="0"/>
                      <w:marTop w:val="0"/>
                      <w:marBottom w:val="0"/>
                      <w:divBdr>
                        <w:top w:val="none" w:sz="0" w:space="0" w:color="auto"/>
                        <w:left w:val="none" w:sz="0" w:space="0" w:color="auto"/>
                        <w:bottom w:val="none" w:sz="0" w:space="0" w:color="auto"/>
                        <w:right w:val="none" w:sz="0" w:space="0" w:color="auto"/>
                      </w:divBdr>
                    </w:div>
                  </w:divsChild>
                </w:div>
                <w:div w:id="980618283">
                  <w:marLeft w:val="0"/>
                  <w:marRight w:val="0"/>
                  <w:marTop w:val="0"/>
                  <w:marBottom w:val="0"/>
                  <w:divBdr>
                    <w:top w:val="none" w:sz="0" w:space="0" w:color="auto"/>
                    <w:left w:val="none" w:sz="0" w:space="0" w:color="auto"/>
                    <w:bottom w:val="none" w:sz="0" w:space="0" w:color="auto"/>
                    <w:right w:val="none" w:sz="0" w:space="0" w:color="auto"/>
                  </w:divBdr>
                  <w:divsChild>
                    <w:div w:id="753749272">
                      <w:marLeft w:val="0"/>
                      <w:marRight w:val="0"/>
                      <w:marTop w:val="0"/>
                      <w:marBottom w:val="0"/>
                      <w:divBdr>
                        <w:top w:val="none" w:sz="0" w:space="0" w:color="auto"/>
                        <w:left w:val="none" w:sz="0" w:space="0" w:color="auto"/>
                        <w:bottom w:val="none" w:sz="0" w:space="0" w:color="auto"/>
                        <w:right w:val="none" w:sz="0" w:space="0" w:color="auto"/>
                      </w:divBdr>
                    </w:div>
                  </w:divsChild>
                </w:div>
                <w:div w:id="1584683278">
                  <w:marLeft w:val="0"/>
                  <w:marRight w:val="0"/>
                  <w:marTop w:val="0"/>
                  <w:marBottom w:val="0"/>
                  <w:divBdr>
                    <w:top w:val="none" w:sz="0" w:space="0" w:color="auto"/>
                    <w:left w:val="none" w:sz="0" w:space="0" w:color="auto"/>
                    <w:bottom w:val="none" w:sz="0" w:space="0" w:color="auto"/>
                    <w:right w:val="none" w:sz="0" w:space="0" w:color="auto"/>
                  </w:divBdr>
                  <w:divsChild>
                    <w:div w:id="1570921471">
                      <w:marLeft w:val="0"/>
                      <w:marRight w:val="0"/>
                      <w:marTop w:val="0"/>
                      <w:marBottom w:val="0"/>
                      <w:divBdr>
                        <w:top w:val="none" w:sz="0" w:space="0" w:color="auto"/>
                        <w:left w:val="none" w:sz="0" w:space="0" w:color="auto"/>
                        <w:bottom w:val="none" w:sz="0" w:space="0" w:color="auto"/>
                        <w:right w:val="none" w:sz="0" w:space="0" w:color="auto"/>
                      </w:divBdr>
                    </w:div>
                  </w:divsChild>
                </w:div>
                <w:div w:id="1709332280">
                  <w:marLeft w:val="0"/>
                  <w:marRight w:val="0"/>
                  <w:marTop w:val="0"/>
                  <w:marBottom w:val="0"/>
                  <w:divBdr>
                    <w:top w:val="none" w:sz="0" w:space="0" w:color="auto"/>
                    <w:left w:val="none" w:sz="0" w:space="0" w:color="auto"/>
                    <w:bottom w:val="none" w:sz="0" w:space="0" w:color="auto"/>
                    <w:right w:val="none" w:sz="0" w:space="0" w:color="auto"/>
                  </w:divBdr>
                  <w:divsChild>
                    <w:div w:id="207226299">
                      <w:marLeft w:val="0"/>
                      <w:marRight w:val="0"/>
                      <w:marTop w:val="0"/>
                      <w:marBottom w:val="0"/>
                      <w:divBdr>
                        <w:top w:val="none" w:sz="0" w:space="0" w:color="auto"/>
                        <w:left w:val="none" w:sz="0" w:space="0" w:color="auto"/>
                        <w:bottom w:val="none" w:sz="0" w:space="0" w:color="auto"/>
                        <w:right w:val="none" w:sz="0" w:space="0" w:color="auto"/>
                      </w:divBdr>
                    </w:div>
                  </w:divsChild>
                </w:div>
                <w:div w:id="1967156913">
                  <w:marLeft w:val="0"/>
                  <w:marRight w:val="0"/>
                  <w:marTop w:val="0"/>
                  <w:marBottom w:val="0"/>
                  <w:divBdr>
                    <w:top w:val="none" w:sz="0" w:space="0" w:color="auto"/>
                    <w:left w:val="none" w:sz="0" w:space="0" w:color="auto"/>
                    <w:bottom w:val="none" w:sz="0" w:space="0" w:color="auto"/>
                    <w:right w:val="none" w:sz="0" w:space="0" w:color="auto"/>
                  </w:divBdr>
                  <w:divsChild>
                    <w:div w:id="342317802">
                      <w:marLeft w:val="0"/>
                      <w:marRight w:val="0"/>
                      <w:marTop w:val="0"/>
                      <w:marBottom w:val="0"/>
                      <w:divBdr>
                        <w:top w:val="none" w:sz="0" w:space="0" w:color="auto"/>
                        <w:left w:val="none" w:sz="0" w:space="0" w:color="auto"/>
                        <w:bottom w:val="none" w:sz="0" w:space="0" w:color="auto"/>
                        <w:right w:val="none" w:sz="0" w:space="0" w:color="auto"/>
                      </w:divBdr>
                    </w:div>
                  </w:divsChild>
                </w:div>
                <w:div w:id="479230686">
                  <w:marLeft w:val="0"/>
                  <w:marRight w:val="0"/>
                  <w:marTop w:val="0"/>
                  <w:marBottom w:val="0"/>
                  <w:divBdr>
                    <w:top w:val="none" w:sz="0" w:space="0" w:color="auto"/>
                    <w:left w:val="none" w:sz="0" w:space="0" w:color="auto"/>
                    <w:bottom w:val="none" w:sz="0" w:space="0" w:color="auto"/>
                    <w:right w:val="none" w:sz="0" w:space="0" w:color="auto"/>
                  </w:divBdr>
                  <w:divsChild>
                    <w:div w:id="605191851">
                      <w:marLeft w:val="0"/>
                      <w:marRight w:val="0"/>
                      <w:marTop w:val="0"/>
                      <w:marBottom w:val="0"/>
                      <w:divBdr>
                        <w:top w:val="none" w:sz="0" w:space="0" w:color="auto"/>
                        <w:left w:val="none" w:sz="0" w:space="0" w:color="auto"/>
                        <w:bottom w:val="none" w:sz="0" w:space="0" w:color="auto"/>
                        <w:right w:val="none" w:sz="0" w:space="0" w:color="auto"/>
                      </w:divBdr>
                    </w:div>
                  </w:divsChild>
                </w:div>
                <w:div w:id="369569963">
                  <w:marLeft w:val="0"/>
                  <w:marRight w:val="0"/>
                  <w:marTop w:val="0"/>
                  <w:marBottom w:val="0"/>
                  <w:divBdr>
                    <w:top w:val="none" w:sz="0" w:space="0" w:color="auto"/>
                    <w:left w:val="none" w:sz="0" w:space="0" w:color="auto"/>
                    <w:bottom w:val="none" w:sz="0" w:space="0" w:color="auto"/>
                    <w:right w:val="none" w:sz="0" w:space="0" w:color="auto"/>
                  </w:divBdr>
                  <w:divsChild>
                    <w:div w:id="1407342265">
                      <w:marLeft w:val="0"/>
                      <w:marRight w:val="0"/>
                      <w:marTop w:val="0"/>
                      <w:marBottom w:val="0"/>
                      <w:divBdr>
                        <w:top w:val="none" w:sz="0" w:space="0" w:color="auto"/>
                        <w:left w:val="none" w:sz="0" w:space="0" w:color="auto"/>
                        <w:bottom w:val="none" w:sz="0" w:space="0" w:color="auto"/>
                        <w:right w:val="none" w:sz="0" w:space="0" w:color="auto"/>
                      </w:divBdr>
                    </w:div>
                  </w:divsChild>
                </w:div>
                <w:div w:id="583799551">
                  <w:marLeft w:val="0"/>
                  <w:marRight w:val="0"/>
                  <w:marTop w:val="0"/>
                  <w:marBottom w:val="0"/>
                  <w:divBdr>
                    <w:top w:val="none" w:sz="0" w:space="0" w:color="auto"/>
                    <w:left w:val="none" w:sz="0" w:space="0" w:color="auto"/>
                    <w:bottom w:val="none" w:sz="0" w:space="0" w:color="auto"/>
                    <w:right w:val="none" w:sz="0" w:space="0" w:color="auto"/>
                  </w:divBdr>
                  <w:divsChild>
                    <w:div w:id="823472182">
                      <w:marLeft w:val="0"/>
                      <w:marRight w:val="0"/>
                      <w:marTop w:val="0"/>
                      <w:marBottom w:val="0"/>
                      <w:divBdr>
                        <w:top w:val="none" w:sz="0" w:space="0" w:color="auto"/>
                        <w:left w:val="none" w:sz="0" w:space="0" w:color="auto"/>
                        <w:bottom w:val="none" w:sz="0" w:space="0" w:color="auto"/>
                        <w:right w:val="none" w:sz="0" w:space="0" w:color="auto"/>
                      </w:divBdr>
                    </w:div>
                  </w:divsChild>
                </w:div>
                <w:div w:id="803040033">
                  <w:marLeft w:val="0"/>
                  <w:marRight w:val="0"/>
                  <w:marTop w:val="0"/>
                  <w:marBottom w:val="0"/>
                  <w:divBdr>
                    <w:top w:val="none" w:sz="0" w:space="0" w:color="auto"/>
                    <w:left w:val="none" w:sz="0" w:space="0" w:color="auto"/>
                    <w:bottom w:val="none" w:sz="0" w:space="0" w:color="auto"/>
                    <w:right w:val="none" w:sz="0" w:space="0" w:color="auto"/>
                  </w:divBdr>
                  <w:divsChild>
                    <w:div w:id="1053970145">
                      <w:marLeft w:val="0"/>
                      <w:marRight w:val="0"/>
                      <w:marTop w:val="0"/>
                      <w:marBottom w:val="0"/>
                      <w:divBdr>
                        <w:top w:val="none" w:sz="0" w:space="0" w:color="auto"/>
                        <w:left w:val="none" w:sz="0" w:space="0" w:color="auto"/>
                        <w:bottom w:val="none" w:sz="0" w:space="0" w:color="auto"/>
                        <w:right w:val="none" w:sz="0" w:space="0" w:color="auto"/>
                      </w:divBdr>
                    </w:div>
                  </w:divsChild>
                </w:div>
                <w:div w:id="1499463816">
                  <w:marLeft w:val="0"/>
                  <w:marRight w:val="0"/>
                  <w:marTop w:val="0"/>
                  <w:marBottom w:val="0"/>
                  <w:divBdr>
                    <w:top w:val="none" w:sz="0" w:space="0" w:color="auto"/>
                    <w:left w:val="none" w:sz="0" w:space="0" w:color="auto"/>
                    <w:bottom w:val="none" w:sz="0" w:space="0" w:color="auto"/>
                    <w:right w:val="none" w:sz="0" w:space="0" w:color="auto"/>
                  </w:divBdr>
                  <w:divsChild>
                    <w:div w:id="1860774453">
                      <w:marLeft w:val="0"/>
                      <w:marRight w:val="0"/>
                      <w:marTop w:val="0"/>
                      <w:marBottom w:val="0"/>
                      <w:divBdr>
                        <w:top w:val="none" w:sz="0" w:space="0" w:color="auto"/>
                        <w:left w:val="none" w:sz="0" w:space="0" w:color="auto"/>
                        <w:bottom w:val="none" w:sz="0" w:space="0" w:color="auto"/>
                        <w:right w:val="none" w:sz="0" w:space="0" w:color="auto"/>
                      </w:divBdr>
                    </w:div>
                  </w:divsChild>
                </w:div>
                <w:div w:id="397899820">
                  <w:marLeft w:val="0"/>
                  <w:marRight w:val="0"/>
                  <w:marTop w:val="0"/>
                  <w:marBottom w:val="0"/>
                  <w:divBdr>
                    <w:top w:val="none" w:sz="0" w:space="0" w:color="auto"/>
                    <w:left w:val="none" w:sz="0" w:space="0" w:color="auto"/>
                    <w:bottom w:val="none" w:sz="0" w:space="0" w:color="auto"/>
                    <w:right w:val="none" w:sz="0" w:space="0" w:color="auto"/>
                  </w:divBdr>
                  <w:divsChild>
                    <w:div w:id="1502618503">
                      <w:marLeft w:val="0"/>
                      <w:marRight w:val="0"/>
                      <w:marTop w:val="0"/>
                      <w:marBottom w:val="0"/>
                      <w:divBdr>
                        <w:top w:val="none" w:sz="0" w:space="0" w:color="auto"/>
                        <w:left w:val="none" w:sz="0" w:space="0" w:color="auto"/>
                        <w:bottom w:val="none" w:sz="0" w:space="0" w:color="auto"/>
                        <w:right w:val="none" w:sz="0" w:space="0" w:color="auto"/>
                      </w:divBdr>
                    </w:div>
                  </w:divsChild>
                </w:div>
                <w:div w:id="1183713476">
                  <w:marLeft w:val="0"/>
                  <w:marRight w:val="0"/>
                  <w:marTop w:val="0"/>
                  <w:marBottom w:val="0"/>
                  <w:divBdr>
                    <w:top w:val="none" w:sz="0" w:space="0" w:color="auto"/>
                    <w:left w:val="none" w:sz="0" w:space="0" w:color="auto"/>
                    <w:bottom w:val="none" w:sz="0" w:space="0" w:color="auto"/>
                    <w:right w:val="none" w:sz="0" w:space="0" w:color="auto"/>
                  </w:divBdr>
                  <w:divsChild>
                    <w:div w:id="1280066209">
                      <w:marLeft w:val="0"/>
                      <w:marRight w:val="0"/>
                      <w:marTop w:val="0"/>
                      <w:marBottom w:val="0"/>
                      <w:divBdr>
                        <w:top w:val="none" w:sz="0" w:space="0" w:color="auto"/>
                        <w:left w:val="none" w:sz="0" w:space="0" w:color="auto"/>
                        <w:bottom w:val="none" w:sz="0" w:space="0" w:color="auto"/>
                        <w:right w:val="none" w:sz="0" w:space="0" w:color="auto"/>
                      </w:divBdr>
                    </w:div>
                  </w:divsChild>
                </w:div>
                <w:div w:id="209273189">
                  <w:marLeft w:val="0"/>
                  <w:marRight w:val="0"/>
                  <w:marTop w:val="0"/>
                  <w:marBottom w:val="0"/>
                  <w:divBdr>
                    <w:top w:val="none" w:sz="0" w:space="0" w:color="auto"/>
                    <w:left w:val="none" w:sz="0" w:space="0" w:color="auto"/>
                    <w:bottom w:val="none" w:sz="0" w:space="0" w:color="auto"/>
                    <w:right w:val="none" w:sz="0" w:space="0" w:color="auto"/>
                  </w:divBdr>
                  <w:divsChild>
                    <w:div w:id="1183126897">
                      <w:marLeft w:val="0"/>
                      <w:marRight w:val="0"/>
                      <w:marTop w:val="0"/>
                      <w:marBottom w:val="0"/>
                      <w:divBdr>
                        <w:top w:val="none" w:sz="0" w:space="0" w:color="auto"/>
                        <w:left w:val="none" w:sz="0" w:space="0" w:color="auto"/>
                        <w:bottom w:val="none" w:sz="0" w:space="0" w:color="auto"/>
                        <w:right w:val="none" w:sz="0" w:space="0" w:color="auto"/>
                      </w:divBdr>
                    </w:div>
                  </w:divsChild>
                </w:div>
                <w:div w:id="1486160721">
                  <w:marLeft w:val="0"/>
                  <w:marRight w:val="0"/>
                  <w:marTop w:val="0"/>
                  <w:marBottom w:val="0"/>
                  <w:divBdr>
                    <w:top w:val="none" w:sz="0" w:space="0" w:color="auto"/>
                    <w:left w:val="none" w:sz="0" w:space="0" w:color="auto"/>
                    <w:bottom w:val="none" w:sz="0" w:space="0" w:color="auto"/>
                    <w:right w:val="none" w:sz="0" w:space="0" w:color="auto"/>
                  </w:divBdr>
                  <w:divsChild>
                    <w:div w:id="1812014225">
                      <w:marLeft w:val="0"/>
                      <w:marRight w:val="0"/>
                      <w:marTop w:val="0"/>
                      <w:marBottom w:val="0"/>
                      <w:divBdr>
                        <w:top w:val="none" w:sz="0" w:space="0" w:color="auto"/>
                        <w:left w:val="none" w:sz="0" w:space="0" w:color="auto"/>
                        <w:bottom w:val="none" w:sz="0" w:space="0" w:color="auto"/>
                        <w:right w:val="none" w:sz="0" w:space="0" w:color="auto"/>
                      </w:divBdr>
                    </w:div>
                  </w:divsChild>
                </w:div>
                <w:div w:id="56363805">
                  <w:marLeft w:val="0"/>
                  <w:marRight w:val="0"/>
                  <w:marTop w:val="0"/>
                  <w:marBottom w:val="0"/>
                  <w:divBdr>
                    <w:top w:val="none" w:sz="0" w:space="0" w:color="auto"/>
                    <w:left w:val="none" w:sz="0" w:space="0" w:color="auto"/>
                    <w:bottom w:val="none" w:sz="0" w:space="0" w:color="auto"/>
                    <w:right w:val="none" w:sz="0" w:space="0" w:color="auto"/>
                  </w:divBdr>
                  <w:divsChild>
                    <w:div w:id="945231790">
                      <w:marLeft w:val="0"/>
                      <w:marRight w:val="0"/>
                      <w:marTop w:val="0"/>
                      <w:marBottom w:val="0"/>
                      <w:divBdr>
                        <w:top w:val="none" w:sz="0" w:space="0" w:color="auto"/>
                        <w:left w:val="none" w:sz="0" w:space="0" w:color="auto"/>
                        <w:bottom w:val="none" w:sz="0" w:space="0" w:color="auto"/>
                        <w:right w:val="none" w:sz="0" w:space="0" w:color="auto"/>
                      </w:divBdr>
                    </w:div>
                  </w:divsChild>
                </w:div>
                <w:div w:id="1941719519">
                  <w:marLeft w:val="0"/>
                  <w:marRight w:val="0"/>
                  <w:marTop w:val="0"/>
                  <w:marBottom w:val="0"/>
                  <w:divBdr>
                    <w:top w:val="none" w:sz="0" w:space="0" w:color="auto"/>
                    <w:left w:val="none" w:sz="0" w:space="0" w:color="auto"/>
                    <w:bottom w:val="none" w:sz="0" w:space="0" w:color="auto"/>
                    <w:right w:val="none" w:sz="0" w:space="0" w:color="auto"/>
                  </w:divBdr>
                  <w:divsChild>
                    <w:div w:id="1609045220">
                      <w:marLeft w:val="0"/>
                      <w:marRight w:val="0"/>
                      <w:marTop w:val="0"/>
                      <w:marBottom w:val="0"/>
                      <w:divBdr>
                        <w:top w:val="none" w:sz="0" w:space="0" w:color="auto"/>
                        <w:left w:val="none" w:sz="0" w:space="0" w:color="auto"/>
                        <w:bottom w:val="none" w:sz="0" w:space="0" w:color="auto"/>
                        <w:right w:val="none" w:sz="0" w:space="0" w:color="auto"/>
                      </w:divBdr>
                    </w:div>
                  </w:divsChild>
                </w:div>
                <w:div w:id="1021080795">
                  <w:marLeft w:val="0"/>
                  <w:marRight w:val="0"/>
                  <w:marTop w:val="0"/>
                  <w:marBottom w:val="0"/>
                  <w:divBdr>
                    <w:top w:val="none" w:sz="0" w:space="0" w:color="auto"/>
                    <w:left w:val="none" w:sz="0" w:space="0" w:color="auto"/>
                    <w:bottom w:val="none" w:sz="0" w:space="0" w:color="auto"/>
                    <w:right w:val="none" w:sz="0" w:space="0" w:color="auto"/>
                  </w:divBdr>
                  <w:divsChild>
                    <w:div w:id="10110635">
                      <w:marLeft w:val="0"/>
                      <w:marRight w:val="0"/>
                      <w:marTop w:val="0"/>
                      <w:marBottom w:val="0"/>
                      <w:divBdr>
                        <w:top w:val="none" w:sz="0" w:space="0" w:color="auto"/>
                        <w:left w:val="none" w:sz="0" w:space="0" w:color="auto"/>
                        <w:bottom w:val="none" w:sz="0" w:space="0" w:color="auto"/>
                        <w:right w:val="none" w:sz="0" w:space="0" w:color="auto"/>
                      </w:divBdr>
                    </w:div>
                  </w:divsChild>
                </w:div>
                <w:div w:id="2027170569">
                  <w:marLeft w:val="0"/>
                  <w:marRight w:val="0"/>
                  <w:marTop w:val="0"/>
                  <w:marBottom w:val="0"/>
                  <w:divBdr>
                    <w:top w:val="none" w:sz="0" w:space="0" w:color="auto"/>
                    <w:left w:val="none" w:sz="0" w:space="0" w:color="auto"/>
                    <w:bottom w:val="none" w:sz="0" w:space="0" w:color="auto"/>
                    <w:right w:val="none" w:sz="0" w:space="0" w:color="auto"/>
                  </w:divBdr>
                  <w:divsChild>
                    <w:div w:id="379549941">
                      <w:marLeft w:val="0"/>
                      <w:marRight w:val="0"/>
                      <w:marTop w:val="0"/>
                      <w:marBottom w:val="0"/>
                      <w:divBdr>
                        <w:top w:val="none" w:sz="0" w:space="0" w:color="auto"/>
                        <w:left w:val="none" w:sz="0" w:space="0" w:color="auto"/>
                        <w:bottom w:val="none" w:sz="0" w:space="0" w:color="auto"/>
                        <w:right w:val="none" w:sz="0" w:space="0" w:color="auto"/>
                      </w:divBdr>
                    </w:div>
                  </w:divsChild>
                </w:div>
                <w:div w:id="240020308">
                  <w:marLeft w:val="0"/>
                  <w:marRight w:val="0"/>
                  <w:marTop w:val="0"/>
                  <w:marBottom w:val="0"/>
                  <w:divBdr>
                    <w:top w:val="none" w:sz="0" w:space="0" w:color="auto"/>
                    <w:left w:val="none" w:sz="0" w:space="0" w:color="auto"/>
                    <w:bottom w:val="none" w:sz="0" w:space="0" w:color="auto"/>
                    <w:right w:val="none" w:sz="0" w:space="0" w:color="auto"/>
                  </w:divBdr>
                  <w:divsChild>
                    <w:div w:id="151064974">
                      <w:marLeft w:val="0"/>
                      <w:marRight w:val="0"/>
                      <w:marTop w:val="0"/>
                      <w:marBottom w:val="0"/>
                      <w:divBdr>
                        <w:top w:val="none" w:sz="0" w:space="0" w:color="auto"/>
                        <w:left w:val="none" w:sz="0" w:space="0" w:color="auto"/>
                        <w:bottom w:val="none" w:sz="0" w:space="0" w:color="auto"/>
                        <w:right w:val="none" w:sz="0" w:space="0" w:color="auto"/>
                      </w:divBdr>
                    </w:div>
                  </w:divsChild>
                </w:div>
                <w:div w:id="1626353750">
                  <w:marLeft w:val="0"/>
                  <w:marRight w:val="0"/>
                  <w:marTop w:val="0"/>
                  <w:marBottom w:val="0"/>
                  <w:divBdr>
                    <w:top w:val="none" w:sz="0" w:space="0" w:color="auto"/>
                    <w:left w:val="none" w:sz="0" w:space="0" w:color="auto"/>
                    <w:bottom w:val="none" w:sz="0" w:space="0" w:color="auto"/>
                    <w:right w:val="none" w:sz="0" w:space="0" w:color="auto"/>
                  </w:divBdr>
                  <w:divsChild>
                    <w:div w:id="265044305">
                      <w:marLeft w:val="0"/>
                      <w:marRight w:val="0"/>
                      <w:marTop w:val="0"/>
                      <w:marBottom w:val="0"/>
                      <w:divBdr>
                        <w:top w:val="none" w:sz="0" w:space="0" w:color="auto"/>
                        <w:left w:val="none" w:sz="0" w:space="0" w:color="auto"/>
                        <w:bottom w:val="none" w:sz="0" w:space="0" w:color="auto"/>
                        <w:right w:val="none" w:sz="0" w:space="0" w:color="auto"/>
                      </w:divBdr>
                    </w:div>
                  </w:divsChild>
                </w:div>
                <w:div w:id="127818999">
                  <w:marLeft w:val="0"/>
                  <w:marRight w:val="0"/>
                  <w:marTop w:val="0"/>
                  <w:marBottom w:val="0"/>
                  <w:divBdr>
                    <w:top w:val="none" w:sz="0" w:space="0" w:color="auto"/>
                    <w:left w:val="none" w:sz="0" w:space="0" w:color="auto"/>
                    <w:bottom w:val="none" w:sz="0" w:space="0" w:color="auto"/>
                    <w:right w:val="none" w:sz="0" w:space="0" w:color="auto"/>
                  </w:divBdr>
                  <w:divsChild>
                    <w:div w:id="1851992230">
                      <w:marLeft w:val="0"/>
                      <w:marRight w:val="0"/>
                      <w:marTop w:val="0"/>
                      <w:marBottom w:val="0"/>
                      <w:divBdr>
                        <w:top w:val="none" w:sz="0" w:space="0" w:color="auto"/>
                        <w:left w:val="none" w:sz="0" w:space="0" w:color="auto"/>
                        <w:bottom w:val="none" w:sz="0" w:space="0" w:color="auto"/>
                        <w:right w:val="none" w:sz="0" w:space="0" w:color="auto"/>
                      </w:divBdr>
                    </w:div>
                  </w:divsChild>
                </w:div>
                <w:div w:id="504786755">
                  <w:marLeft w:val="0"/>
                  <w:marRight w:val="0"/>
                  <w:marTop w:val="0"/>
                  <w:marBottom w:val="0"/>
                  <w:divBdr>
                    <w:top w:val="none" w:sz="0" w:space="0" w:color="auto"/>
                    <w:left w:val="none" w:sz="0" w:space="0" w:color="auto"/>
                    <w:bottom w:val="none" w:sz="0" w:space="0" w:color="auto"/>
                    <w:right w:val="none" w:sz="0" w:space="0" w:color="auto"/>
                  </w:divBdr>
                  <w:divsChild>
                    <w:div w:id="582303849">
                      <w:marLeft w:val="0"/>
                      <w:marRight w:val="0"/>
                      <w:marTop w:val="0"/>
                      <w:marBottom w:val="0"/>
                      <w:divBdr>
                        <w:top w:val="none" w:sz="0" w:space="0" w:color="auto"/>
                        <w:left w:val="none" w:sz="0" w:space="0" w:color="auto"/>
                        <w:bottom w:val="none" w:sz="0" w:space="0" w:color="auto"/>
                        <w:right w:val="none" w:sz="0" w:space="0" w:color="auto"/>
                      </w:divBdr>
                    </w:div>
                  </w:divsChild>
                </w:div>
                <w:div w:id="129439201">
                  <w:marLeft w:val="0"/>
                  <w:marRight w:val="0"/>
                  <w:marTop w:val="0"/>
                  <w:marBottom w:val="0"/>
                  <w:divBdr>
                    <w:top w:val="none" w:sz="0" w:space="0" w:color="auto"/>
                    <w:left w:val="none" w:sz="0" w:space="0" w:color="auto"/>
                    <w:bottom w:val="none" w:sz="0" w:space="0" w:color="auto"/>
                    <w:right w:val="none" w:sz="0" w:space="0" w:color="auto"/>
                  </w:divBdr>
                  <w:divsChild>
                    <w:div w:id="141047668">
                      <w:marLeft w:val="0"/>
                      <w:marRight w:val="0"/>
                      <w:marTop w:val="0"/>
                      <w:marBottom w:val="0"/>
                      <w:divBdr>
                        <w:top w:val="none" w:sz="0" w:space="0" w:color="auto"/>
                        <w:left w:val="none" w:sz="0" w:space="0" w:color="auto"/>
                        <w:bottom w:val="none" w:sz="0" w:space="0" w:color="auto"/>
                        <w:right w:val="none" w:sz="0" w:space="0" w:color="auto"/>
                      </w:divBdr>
                    </w:div>
                  </w:divsChild>
                </w:div>
                <w:div w:id="269627033">
                  <w:marLeft w:val="0"/>
                  <w:marRight w:val="0"/>
                  <w:marTop w:val="0"/>
                  <w:marBottom w:val="0"/>
                  <w:divBdr>
                    <w:top w:val="none" w:sz="0" w:space="0" w:color="auto"/>
                    <w:left w:val="none" w:sz="0" w:space="0" w:color="auto"/>
                    <w:bottom w:val="none" w:sz="0" w:space="0" w:color="auto"/>
                    <w:right w:val="none" w:sz="0" w:space="0" w:color="auto"/>
                  </w:divBdr>
                  <w:divsChild>
                    <w:div w:id="1448306272">
                      <w:marLeft w:val="0"/>
                      <w:marRight w:val="0"/>
                      <w:marTop w:val="0"/>
                      <w:marBottom w:val="0"/>
                      <w:divBdr>
                        <w:top w:val="none" w:sz="0" w:space="0" w:color="auto"/>
                        <w:left w:val="none" w:sz="0" w:space="0" w:color="auto"/>
                        <w:bottom w:val="none" w:sz="0" w:space="0" w:color="auto"/>
                        <w:right w:val="none" w:sz="0" w:space="0" w:color="auto"/>
                      </w:divBdr>
                    </w:div>
                  </w:divsChild>
                </w:div>
                <w:div w:id="1178810670">
                  <w:marLeft w:val="0"/>
                  <w:marRight w:val="0"/>
                  <w:marTop w:val="0"/>
                  <w:marBottom w:val="0"/>
                  <w:divBdr>
                    <w:top w:val="none" w:sz="0" w:space="0" w:color="auto"/>
                    <w:left w:val="none" w:sz="0" w:space="0" w:color="auto"/>
                    <w:bottom w:val="none" w:sz="0" w:space="0" w:color="auto"/>
                    <w:right w:val="none" w:sz="0" w:space="0" w:color="auto"/>
                  </w:divBdr>
                  <w:divsChild>
                    <w:div w:id="1013191313">
                      <w:marLeft w:val="0"/>
                      <w:marRight w:val="0"/>
                      <w:marTop w:val="0"/>
                      <w:marBottom w:val="0"/>
                      <w:divBdr>
                        <w:top w:val="none" w:sz="0" w:space="0" w:color="auto"/>
                        <w:left w:val="none" w:sz="0" w:space="0" w:color="auto"/>
                        <w:bottom w:val="none" w:sz="0" w:space="0" w:color="auto"/>
                        <w:right w:val="none" w:sz="0" w:space="0" w:color="auto"/>
                      </w:divBdr>
                    </w:div>
                  </w:divsChild>
                </w:div>
                <w:div w:id="452020975">
                  <w:marLeft w:val="0"/>
                  <w:marRight w:val="0"/>
                  <w:marTop w:val="0"/>
                  <w:marBottom w:val="0"/>
                  <w:divBdr>
                    <w:top w:val="none" w:sz="0" w:space="0" w:color="auto"/>
                    <w:left w:val="none" w:sz="0" w:space="0" w:color="auto"/>
                    <w:bottom w:val="none" w:sz="0" w:space="0" w:color="auto"/>
                    <w:right w:val="none" w:sz="0" w:space="0" w:color="auto"/>
                  </w:divBdr>
                  <w:divsChild>
                    <w:div w:id="596332820">
                      <w:marLeft w:val="0"/>
                      <w:marRight w:val="0"/>
                      <w:marTop w:val="0"/>
                      <w:marBottom w:val="0"/>
                      <w:divBdr>
                        <w:top w:val="none" w:sz="0" w:space="0" w:color="auto"/>
                        <w:left w:val="none" w:sz="0" w:space="0" w:color="auto"/>
                        <w:bottom w:val="none" w:sz="0" w:space="0" w:color="auto"/>
                        <w:right w:val="none" w:sz="0" w:space="0" w:color="auto"/>
                      </w:divBdr>
                    </w:div>
                  </w:divsChild>
                </w:div>
                <w:div w:id="1953586102">
                  <w:marLeft w:val="0"/>
                  <w:marRight w:val="0"/>
                  <w:marTop w:val="0"/>
                  <w:marBottom w:val="0"/>
                  <w:divBdr>
                    <w:top w:val="none" w:sz="0" w:space="0" w:color="auto"/>
                    <w:left w:val="none" w:sz="0" w:space="0" w:color="auto"/>
                    <w:bottom w:val="none" w:sz="0" w:space="0" w:color="auto"/>
                    <w:right w:val="none" w:sz="0" w:space="0" w:color="auto"/>
                  </w:divBdr>
                  <w:divsChild>
                    <w:div w:id="1391921219">
                      <w:marLeft w:val="0"/>
                      <w:marRight w:val="0"/>
                      <w:marTop w:val="0"/>
                      <w:marBottom w:val="0"/>
                      <w:divBdr>
                        <w:top w:val="none" w:sz="0" w:space="0" w:color="auto"/>
                        <w:left w:val="none" w:sz="0" w:space="0" w:color="auto"/>
                        <w:bottom w:val="none" w:sz="0" w:space="0" w:color="auto"/>
                        <w:right w:val="none" w:sz="0" w:space="0" w:color="auto"/>
                      </w:divBdr>
                    </w:div>
                  </w:divsChild>
                </w:div>
                <w:div w:id="878738229">
                  <w:marLeft w:val="0"/>
                  <w:marRight w:val="0"/>
                  <w:marTop w:val="0"/>
                  <w:marBottom w:val="0"/>
                  <w:divBdr>
                    <w:top w:val="none" w:sz="0" w:space="0" w:color="auto"/>
                    <w:left w:val="none" w:sz="0" w:space="0" w:color="auto"/>
                    <w:bottom w:val="none" w:sz="0" w:space="0" w:color="auto"/>
                    <w:right w:val="none" w:sz="0" w:space="0" w:color="auto"/>
                  </w:divBdr>
                  <w:divsChild>
                    <w:div w:id="2118595856">
                      <w:marLeft w:val="0"/>
                      <w:marRight w:val="0"/>
                      <w:marTop w:val="0"/>
                      <w:marBottom w:val="0"/>
                      <w:divBdr>
                        <w:top w:val="none" w:sz="0" w:space="0" w:color="auto"/>
                        <w:left w:val="none" w:sz="0" w:space="0" w:color="auto"/>
                        <w:bottom w:val="none" w:sz="0" w:space="0" w:color="auto"/>
                        <w:right w:val="none" w:sz="0" w:space="0" w:color="auto"/>
                      </w:divBdr>
                    </w:div>
                  </w:divsChild>
                </w:div>
                <w:div w:id="702873629">
                  <w:marLeft w:val="0"/>
                  <w:marRight w:val="0"/>
                  <w:marTop w:val="0"/>
                  <w:marBottom w:val="0"/>
                  <w:divBdr>
                    <w:top w:val="none" w:sz="0" w:space="0" w:color="auto"/>
                    <w:left w:val="none" w:sz="0" w:space="0" w:color="auto"/>
                    <w:bottom w:val="none" w:sz="0" w:space="0" w:color="auto"/>
                    <w:right w:val="none" w:sz="0" w:space="0" w:color="auto"/>
                  </w:divBdr>
                  <w:divsChild>
                    <w:div w:id="1211960862">
                      <w:marLeft w:val="0"/>
                      <w:marRight w:val="0"/>
                      <w:marTop w:val="0"/>
                      <w:marBottom w:val="0"/>
                      <w:divBdr>
                        <w:top w:val="none" w:sz="0" w:space="0" w:color="auto"/>
                        <w:left w:val="none" w:sz="0" w:space="0" w:color="auto"/>
                        <w:bottom w:val="none" w:sz="0" w:space="0" w:color="auto"/>
                        <w:right w:val="none" w:sz="0" w:space="0" w:color="auto"/>
                      </w:divBdr>
                    </w:div>
                  </w:divsChild>
                </w:div>
                <w:div w:id="1533884729">
                  <w:marLeft w:val="0"/>
                  <w:marRight w:val="0"/>
                  <w:marTop w:val="0"/>
                  <w:marBottom w:val="0"/>
                  <w:divBdr>
                    <w:top w:val="none" w:sz="0" w:space="0" w:color="auto"/>
                    <w:left w:val="none" w:sz="0" w:space="0" w:color="auto"/>
                    <w:bottom w:val="none" w:sz="0" w:space="0" w:color="auto"/>
                    <w:right w:val="none" w:sz="0" w:space="0" w:color="auto"/>
                  </w:divBdr>
                  <w:divsChild>
                    <w:div w:id="1727988882">
                      <w:marLeft w:val="0"/>
                      <w:marRight w:val="0"/>
                      <w:marTop w:val="0"/>
                      <w:marBottom w:val="0"/>
                      <w:divBdr>
                        <w:top w:val="none" w:sz="0" w:space="0" w:color="auto"/>
                        <w:left w:val="none" w:sz="0" w:space="0" w:color="auto"/>
                        <w:bottom w:val="none" w:sz="0" w:space="0" w:color="auto"/>
                        <w:right w:val="none" w:sz="0" w:space="0" w:color="auto"/>
                      </w:divBdr>
                    </w:div>
                  </w:divsChild>
                </w:div>
                <w:div w:id="2083941259">
                  <w:marLeft w:val="0"/>
                  <w:marRight w:val="0"/>
                  <w:marTop w:val="0"/>
                  <w:marBottom w:val="0"/>
                  <w:divBdr>
                    <w:top w:val="none" w:sz="0" w:space="0" w:color="auto"/>
                    <w:left w:val="none" w:sz="0" w:space="0" w:color="auto"/>
                    <w:bottom w:val="none" w:sz="0" w:space="0" w:color="auto"/>
                    <w:right w:val="none" w:sz="0" w:space="0" w:color="auto"/>
                  </w:divBdr>
                  <w:divsChild>
                    <w:div w:id="1466503576">
                      <w:marLeft w:val="0"/>
                      <w:marRight w:val="0"/>
                      <w:marTop w:val="0"/>
                      <w:marBottom w:val="0"/>
                      <w:divBdr>
                        <w:top w:val="none" w:sz="0" w:space="0" w:color="auto"/>
                        <w:left w:val="none" w:sz="0" w:space="0" w:color="auto"/>
                        <w:bottom w:val="none" w:sz="0" w:space="0" w:color="auto"/>
                        <w:right w:val="none" w:sz="0" w:space="0" w:color="auto"/>
                      </w:divBdr>
                    </w:div>
                  </w:divsChild>
                </w:div>
                <w:div w:id="1618902939">
                  <w:marLeft w:val="0"/>
                  <w:marRight w:val="0"/>
                  <w:marTop w:val="0"/>
                  <w:marBottom w:val="0"/>
                  <w:divBdr>
                    <w:top w:val="none" w:sz="0" w:space="0" w:color="auto"/>
                    <w:left w:val="none" w:sz="0" w:space="0" w:color="auto"/>
                    <w:bottom w:val="none" w:sz="0" w:space="0" w:color="auto"/>
                    <w:right w:val="none" w:sz="0" w:space="0" w:color="auto"/>
                  </w:divBdr>
                  <w:divsChild>
                    <w:div w:id="1703898506">
                      <w:marLeft w:val="0"/>
                      <w:marRight w:val="0"/>
                      <w:marTop w:val="0"/>
                      <w:marBottom w:val="0"/>
                      <w:divBdr>
                        <w:top w:val="none" w:sz="0" w:space="0" w:color="auto"/>
                        <w:left w:val="none" w:sz="0" w:space="0" w:color="auto"/>
                        <w:bottom w:val="none" w:sz="0" w:space="0" w:color="auto"/>
                        <w:right w:val="none" w:sz="0" w:space="0" w:color="auto"/>
                      </w:divBdr>
                    </w:div>
                  </w:divsChild>
                </w:div>
                <w:div w:id="1816529543">
                  <w:marLeft w:val="0"/>
                  <w:marRight w:val="0"/>
                  <w:marTop w:val="0"/>
                  <w:marBottom w:val="0"/>
                  <w:divBdr>
                    <w:top w:val="none" w:sz="0" w:space="0" w:color="auto"/>
                    <w:left w:val="none" w:sz="0" w:space="0" w:color="auto"/>
                    <w:bottom w:val="none" w:sz="0" w:space="0" w:color="auto"/>
                    <w:right w:val="none" w:sz="0" w:space="0" w:color="auto"/>
                  </w:divBdr>
                  <w:divsChild>
                    <w:div w:id="2038239359">
                      <w:marLeft w:val="0"/>
                      <w:marRight w:val="0"/>
                      <w:marTop w:val="0"/>
                      <w:marBottom w:val="0"/>
                      <w:divBdr>
                        <w:top w:val="none" w:sz="0" w:space="0" w:color="auto"/>
                        <w:left w:val="none" w:sz="0" w:space="0" w:color="auto"/>
                        <w:bottom w:val="none" w:sz="0" w:space="0" w:color="auto"/>
                        <w:right w:val="none" w:sz="0" w:space="0" w:color="auto"/>
                      </w:divBdr>
                    </w:div>
                  </w:divsChild>
                </w:div>
                <w:div w:id="513737395">
                  <w:marLeft w:val="0"/>
                  <w:marRight w:val="0"/>
                  <w:marTop w:val="0"/>
                  <w:marBottom w:val="0"/>
                  <w:divBdr>
                    <w:top w:val="none" w:sz="0" w:space="0" w:color="auto"/>
                    <w:left w:val="none" w:sz="0" w:space="0" w:color="auto"/>
                    <w:bottom w:val="none" w:sz="0" w:space="0" w:color="auto"/>
                    <w:right w:val="none" w:sz="0" w:space="0" w:color="auto"/>
                  </w:divBdr>
                  <w:divsChild>
                    <w:div w:id="1817184694">
                      <w:marLeft w:val="0"/>
                      <w:marRight w:val="0"/>
                      <w:marTop w:val="0"/>
                      <w:marBottom w:val="0"/>
                      <w:divBdr>
                        <w:top w:val="none" w:sz="0" w:space="0" w:color="auto"/>
                        <w:left w:val="none" w:sz="0" w:space="0" w:color="auto"/>
                        <w:bottom w:val="none" w:sz="0" w:space="0" w:color="auto"/>
                        <w:right w:val="none" w:sz="0" w:space="0" w:color="auto"/>
                      </w:divBdr>
                    </w:div>
                  </w:divsChild>
                </w:div>
                <w:div w:id="1068530599">
                  <w:marLeft w:val="0"/>
                  <w:marRight w:val="0"/>
                  <w:marTop w:val="0"/>
                  <w:marBottom w:val="0"/>
                  <w:divBdr>
                    <w:top w:val="none" w:sz="0" w:space="0" w:color="auto"/>
                    <w:left w:val="none" w:sz="0" w:space="0" w:color="auto"/>
                    <w:bottom w:val="none" w:sz="0" w:space="0" w:color="auto"/>
                    <w:right w:val="none" w:sz="0" w:space="0" w:color="auto"/>
                  </w:divBdr>
                  <w:divsChild>
                    <w:div w:id="460852600">
                      <w:marLeft w:val="0"/>
                      <w:marRight w:val="0"/>
                      <w:marTop w:val="0"/>
                      <w:marBottom w:val="0"/>
                      <w:divBdr>
                        <w:top w:val="none" w:sz="0" w:space="0" w:color="auto"/>
                        <w:left w:val="none" w:sz="0" w:space="0" w:color="auto"/>
                        <w:bottom w:val="none" w:sz="0" w:space="0" w:color="auto"/>
                        <w:right w:val="none" w:sz="0" w:space="0" w:color="auto"/>
                      </w:divBdr>
                    </w:div>
                  </w:divsChild>
                </w:div>
                <w:div w:id="743380181">
                  <w:marLeft w:val="0"/>
                  <w:marRight w:val="0"/>
                  <w:marTop w:val="0"/>
                  <w:marBottom w:val="0"/>
                  <w:divBdr>
                    <w:top w:val="none" w:sz="0" w:space="0" w:color="auto"/>
                    <w:left w:val="none" w:sz="0" w:space="0" w:color="auto"/>
                    <w:bottom w:val="none" w:sz="0" w:space="0" w:color="auto"/>
                    <w:right w:val="none" w:sz="0" w:space="0" w:color="auto"/>
                  </w:divBdr>
                  <w:divsChild>
                    <w:div w:id="1736508988">
                      <w:marLeft w:val="0"/>
                      <w:marRight w:val="0"/>
                      <w:marTop w:val="0"/>
                      <w:marBottom w:val="0"/>
                      <w:divBdr>
                        <w:top w:val="none" w:sz="0" w:space="0" w:color="auto"/>
                        <w:left w:val="none" w:sz="0" w:space="0" w:color="auto"/>
                        <w:bottom w:val="none" w:sz="0" w:space="0" w:color="auto"/>
                        <w:right w:val="none" w:sz="0" w:space="0" w:color="auto"/>
                      </w:divBdr>
                    </w:div>
                  </w:divsChild>
                </w:div>
                <w:div w:id="1152798574">
                  <w:marLeft w:val="0"/>
                  <w:marRight w:val="0"/>
                  <w:marTop w:val="0"/>
                  <w:marBottom w:val="0"/>
                  <w:divBdr>
                    <w:top w:val="none" w:sz="0" w:space="0" w:color="auto"/>
                    <w:left w:val="none" w:sz="0" w:space="0" w:color="auto"/>
                    <w:bottom w:val="none" w:sz="0" w:space="0" w:color="auto"/>
                    <w:right w:val="none" w:sz="0" w:space="0" w:color="auto"/>
                  </w:divBdr>
                  <w:divsChild>
                    <w:div w:id="857238981">
                      <w:marLeft w:val="0"/>
                      <w:marRight w:val="0"/>
                      <w:marTop w:val="0"/>
                      <w:marBottom w:val="0"/>
                      <w:divBdr>
                        <w:top w:val="none" w:sz="0" w:space="0" w:color="auto"/>
                        <w:left w:val="none" w:sz="0" w:space="0" w:color="auto"/>
                        <w:bottom w:val="none" w:sz="0" w:space="0" w:color="auto"/>
                        <w:right w:val="none" w:sz="0" w:space="0" w:color="auto"/>
                      </w:divBdr>
                    </w:div>
                  </w:divsChild>
                </w:div>
                <w:div w:id="1620145116">
                  <w:marLeft w:val="0"/>
                  <w:marRight w:val="0"/>
                  <w:marTop w:val="0"/>
                  <w:marBottom w:val="0"/>
                  <w:divBdr>
                    <w:top w:val="none" w:sz="0" w:space="0" w:color="auto"/>
                    <w:left w:val="none" w:sz="0" w:space="0" w:color="auto"/>
                    <w:bottom w:val="none" w:sz="0" w:space="0" w:color="auto"/>
                    <w:right w:val="none" w:sz="0" w:space="0" w:color="auto"/>
                  </w:divBdr>
                  <w:divsChild>
                    <w:div w:id="11068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160379">
          <w:marLeft w:val="0"/>
          <w:marRight w:val="0"/>
          <w:marTop w:val="0"/>
          <w:marBottom w:val="0"/>
          <w:divBdr>
            <w:top w:val="none" w:sz="0" w:space="0" w:color="auto"/>
            <w:left w:val="none" w:sz="0" w:space="0" w:color="auto"/>
            <w:bottom w:val="none" w:sz="0" w:space="0" w:color="auto"/>
            <w:right w:val="none" w:sz="0" w:space="0" w:color="auto"/>
          </w:divBdr>
        </w:div>
        <w:div w:id="1716197915">
          <w:marLeft w:val="0"/>
          <w:marRight w:val="0"/>
          <w:marTop w:val="0"/>
          <w:marBottom w:val="0"/>
          <w:divBdr>
            <w:top w:val="none" w:sz="0" w:space="0" w:color="auto"/>
            <w:left w:val="none" w:sz="0" w:space="0" w:color="auto"/>
            <w:bottom w:val="none" w:sz="0" w:space="0" w:color="auto"/>
            <w:right w:val="none" w:sz="0" w:space="0" w:color="auto"/>
          </w:divBdr>
        </w:div>
        <w:div w:id="490947344">
          <w:marLeft w:val="0"/>
          <w:marRight w:val="0"/>
          <w:marTop w:val="0"/>
          <w:marBottom w:val="0"/>
          <w:divBdr>
            <w:top w:val="none" w:sz="0" w:space="0" w:color="auto"/>
            <w:left w:val="none" w:sz="0" w:space="0" w:color="auto"/>
            <w:bottom w:val="none" w:sz="0" w:space="0" w:color="auto"/>
            <w:right w:val="none" w:sz="0" w:space="0" w:color="auto"/>
          </w:divBdr>
        </w:div>
        <w:div w:id="1545558655">
          <w:marLeft w:val="0"/>
          <w:marRight w:val="0"/>
          <w:marTop w:val="0"/>
          <w:marBottom w:val="0"/>
          <w:divBdr>
            <w:top w:val="none" w:sz="0" w:space="0" w:color="auto"/>
            <w:left w:val="none" w:sz="0" w:space="0" w:color="auto"/>
            <w:bottom w:val="none" w:sz="0" w:space="0" w:color="auto"/>
            <w:right w:val="none" w:sz="0" w:space="0" w:color="auto"/>
          </w:divBdr>
        </w:div>
        <w:div w:id="1799226608">
          <w:marLeft w:val="0"/>
          <w:marRight w:val="0"/>
          <w:marTop w:val="0"/>
          <w:marBottom w:val="0"/>
          <w:divBdr>
            <w:top w:val="none" w:sz="0" w:space="0" w:color="auto"/>
            <w:left w:val="none" w:sz="0" w:space="0" w:color="auto"/>
            <w:bottom w:val="none" w:sz="0" w:space="0" w:color="auto"/>
            <w:right w:val="none" w:sz="0" w:space="0" w:color="auto"/>
          </w:divBdr>
        </w:div>
        <w:div w:id="22638414">
          <w:marLeft w:val="0"/>
          <w:marRight w:val="0"/>
          <w:marTop w:val="0"/>
          <w:marBottom w:val="0"/>
          <w:divBdr>
            <w:top w:val="none" w:sz="0" w:space="0" w:color="auto"/>
            <w:left w:val="none" w:sz="0" w:space="0" w:color="auto"/>
            <w:bottom w:val="none" w:sz="0" w:space="0" w:color="auto"/>
            <w:right w:val="none" w:sz="0" w:space="0" w:color="auto"/>
          </w:divBdr>
        </w:div>
        <w:div w:id="1042481452">
          <w:marLeft w:val="0"/>
          <w:marRight w:val="0"/>
          <w:marTop w:val="0"/>
          <w:marBottom w:val="0"/>
          <w:divBdr>
            <w:top w:val="none" w:sz="0" w:space="0" w:color="auto"/>
            <w:left w:val="none" w:sz="0" w:space="0" w:color="auto"/>
            <w:bottom w:val="none" w:sz="0" w:space="0" w:color="auto"/>
            <w:right w:val="none" w:sz="0" w:space="0" w:color="auto"/>
          </w:divBdr>
        </w:div>
        <w:div w:id="118030711">
          <w:marLeft w:val="0"/>
          <w:marRight w:val="0"/>
          <w:marTop w:val="0"/>
          <w:marBottom w:val="0"/>
          <w:divBdr>
            <w:top w:val="none" w:sz="0" w:space="0" w:color="auto"/>
            <w:left w:val="none" w:sz="0" w:space="0" w:color="auto"/>
            <w:bottom w:val="none" w:sz="0" w:space="0" w:color="auto"/>
            <w:right w:val="none" w:sz="0" w:space="0" w:color="auto"/>
          </w:divBdr>
        </w:div>
        <w:div w:id="1029187076">
          <w:marLeft w:val="0"/>
          <w:marRight w:val="0"/>
          <w:marTop w:val="0"/>
          <w:marBottom w:val="0"/>
          <w:divBdr>
            <w:top w:val="none" w:sz="0" w:space="0" w:color="auto"/>
            <w:left w:val="none" w:sz="0" w:space="0" w:color="auto"/>
            <w:bottom w:val="none" w:sz="0" w:space="0" w:color="auto"/>
            <w:right w:val="none" w:sz="0" w:space="0" w:color="auto"/>
          </w:divBdr>
        </w:div>
        <w:div w:id="2100591812">
          <w:marLeft w:val="0"/>
          <w:marRight w:val="0"/>
          <w:marTop w:val="0"/>
          <w:marBottom w:val="0"/>
          <w:divBdr>
            <w:top w:val="none" w:sz="0" w:space="0" w:color="auto"/>
            <w:left w:val="none" w:sz="0" w:space="0" w:color="auto"/>
            <w:bottom w:val="none" w:sz="0" w:space="0" w:color="auto"/>
            <w:right w:val="none" w:sz="0" w:space="0" w:color="auto"/>
          </w:divBdr>
        </w:div>
        <w:div w:id="572660270">
          <w:marLeft w:val="0"/>
          <w:marRight w:val="0"/>
          <w:marTop w:val="0"/>
          <w:marBottom w:val="0"/>
          <w:divBdr>
            <w:top w:val="none" w:sz="0" w:space="0" w:color="auto"/>
            <w:left w:val="none" w:sz="0" w:space="0" w:color="auto"/>
            <w:bottom w:val="none" w:sz="0" w:space="0" w:color="auto"/>
            <w:right w:val="none" w:sz="0" w:space="0" w:color="auto"/>
          </w:divBdr>
        </w:div>
        <w:div w:id="1979146425">
          <w:marLeft w:val="0"/>
          <w:marRight w:val="0"/>
          <w:marTop w:val="0"/>
          <w:marBottom w:val="0"/>
          <w:divBdr>
            <w:top w:val="none" w:sz="0" w:space="0" w:color="auto"/>
            <w:left w:val="none" w:sz="0" w:space="0" w:color="auto"/>
            <w:bottom w:val="none" w:sz="0" w:space="0" w:color="auto"/>
            <w:right w:val="none" w:sz="0" w:space="0" w:color="auto"/>
          </w:divBdr>
        </w:div>
        <w:div w:id="970096538">
          <w:marLeft w:val="0"/>
          <w:marRight w:val="0"/>
          <w:marTop w:val="0"/>
          <w:marBottom w:val="0"/>
          <w:divBdr>
            <w:top w:val="none" w:sz="0" w:space="0" w:color="auto"/>
            <w:left w:val="none" w:sz="0" w:space="0" w:color="auto"/>
            <w:bottom w:val="none" w:sz="0" w:space="0" w:color="auto"/>
            <w:right w:val="none" w:sz="0" w:space="0" w:color="auto"/>
          </w:divBdr>
        </w:div>
        <w:div w:id="1735539898">
          <w:marLeft w:val="0"/>
          <w:marRight w:val="0"/>
          <w:marTop w:val="0"/>
          <w:marBottom w:val="0"/>
          <w:divBdr>
            <w:top w:val="none" w:sz="0" w:space="0" w:color="auto"/>
            <w:left w:val="none" w:sz="0" w:space="0" w:color="auto"/>
            <w:bottom w:val="none" w:sz="0" w:space="0" w:color="auto"/>
            <w:right w:val="none" w:sz="0" w:space="0" w:color="auto"/>
          </w:divBdr>
        </w:div>
        <w:div w:id="976567759">
          <w:marLeft w:val="0"/>
          <w:marRight w:val="0"/>
          <w:marTop w:val="0"/>
          <w:marBottom w:val="0"/>
          <w:divBdr>
            <w:top w:val="none" w:sz="0" w:space="0" w:color="auto"/>
            <w:left w:val="none" w:sz="0" w:space="0" w:color="auto"/>
            <w:bottom w:val="none" w:sz="0" w:space="0" w:color="auto"/>
            <w:right w:val="none" w:sz="0" w:space="0" w:color="auto"/>
          </w:divBdr>
        </w:div>
        <w:div w:id="928805695">
          <w:marLeft w:val="0"/>
          <w:marRight w:val="0"/>
          <w:marTop w:val="0"/>
          <w:marBottom w:val="0"/>
          <w:divBdr>
            <w:top w:val="none" w:sz="0" w:space="0" w:color="auto"/>
            <w:left w:val="none" w:sz="0" w:space="0" w:color="auto"/>
            <w:bottom w:val="none" w:sz="0" w:space="0" w:color="auto"/>
            <w:right w:val="none" w:sz="0" w:space="0" w:color="auto"/>
          </w:divBdr>
        </w:div>
        <w:div w:id="1814060001">
          <w:marLeft w:val="0"/>
          <w:marRight w:val="0"/>
          <w:marTop w:val="0"/>
          <w:marBottom w:val="0"/>
          <w:divBdr>
            <w:top w:val="none" w:sz="0" w:space="0" w:color="auto"/>
            <w:left w:val="none" w:sz="0" w:space="0" w:color="auto"/>
            <w:bottom w:val="none" w:sz="0" w:space="0" w:color="auto"/>
            <w:right w:val="none" w:sz="0" w:space="0" w:color="auto"/>
          </w:divBdr>
        </w:div>
        <w:div w:id="1928230683">
          <w:marLeft w:val="0"/>
          <w:marRight w:val="0"/>
          <w:marTop w:val="0"/>
          <w:marBottom w:val="0"/>
          <w:divBdr>
            <w:top w:val="none" w:sz="0" w:space="0" w:color="auto"/>
            <w:left w:val="none" w:sz="0" w:space="0" w:color="auto"/>
            <w:bottom w:val="none" w:sz="0" w:space="0" w:color="auto"/>
            <w:right w:val="none" w:sz="0" w:space="0" w:color="auto"/>
          </w:divBdr>
        </w:div>
        <w:div w:id="2107849710">
          <w:marLeft w:val="0"/>
          <w:marRight w:val="0"/>
          <w:marTop w:val="0"/>
          <w:marBottom w:val="0"/>
          <w:divBdr>
            <w:top w:val="none" w:sz="0" w:space="0" w:color="auto"/>
            <w:left w:val="none" w:sz="0" w:space="0" w:color="auto"/>
            <w:bottom w:val="none" w:sz="0" w:space="0" w:color="auto"/>
            <w:right w:val="none" w:sz="0" w:space="0" w:color="auto"/>
          </w:divBdr>
        </w:div>
        <w:div w:id="1010521387">
          <w:marLeft w:val="0"/>
          <w:marRight w:val="0"/>
          <w:marTop w:val="0"/>
          <w:marBottom w:val="0"/>
          <w:divBdr>
            <w:top w:val="none" w:sz="0" w:space="0" w:color="auto"/>
            <w:left w:val="none" w:sz="0" w:space="0" w:color="auto"/>
            <w:bottom w:val="none" w:sz="0" w:space="0" w:color="auto"/>
            <w:right w:val="none" w:sz="0" w:space="0" w:color="auto"/>
          </w:divBdr>
        </w:div>
        <w:div w:id="30696067">
          <w:marLeft w:val="0"/>
          <w:marRight w:val="0"/>
          <w:marTop w:val="0"/>
          <w:marBottom w:val="0"/>
          <w:divBdr>
            <w:top w:val="none" w:sz="0" w:space="0" w:color="auto"/>
            <w:left w:val="none" w:sz="0" w:space="0" w:color="auto"/>
            <w:bottom w:val="none" w:sz="0" w:space="0" w:color="auto"/>
            <w:right w:val="none" w:sz="0" w:space="0" w:color="auto"/>
          </w:divBdr>
        </w:div>
        <w:div w:id="1480803498">
          <w:marLeft w:val="0"/>
          <w:marRight w:val="0"/>
          <w:marTop w:val="0"/>
          <w:marBottom w:val="0"/>
          <w:divBdr>
            <w:top w:val="none" w:sz="0" w:space="0" w:color="auto"/>
            <w:left w:val="none" w:sz="0" w:space="0" w:color="auto"/>
            <w:bottom w:val="none" w:sz="0" w:space="0" w:color="auto"/>
            <w:right w:val="none" w:sz="0" w:space="0" w:color="auto"/>
          </w:divBdr>
        </w:div>
        <w:div w:id="994802099">
          <w:marLeft w:val="0"/>
          <w:marRight w:val="0"/>
          <w:marTop w:val="0"/>
          <w:marBottom w:val="0"/>
          <w:divBdr>
            <w:top w:val="none" w:sz="0" w:space="0" w:color="auto"/>
            <w:left w:val="none" w:sz="0" w:space="0" w:color="auto"/>
            <w:bottom w:val="none" w:sz="0" w:space="0" w:color="auto"/>
            <w:right w:val="none" w:sz="0" w:space="0" w:color="auto"/>
          </w:divBdr>
        </w:div>
        <w:div w:id="1767732572">
          <w:marLeft w:val="0"/>
          <w:marRight w:val="0"/>
          <w:marTop w:val="0"/>
          <w:marBottom w:val="0"/>
          <w:divBdr>
            <w:top w:val="none" w:sz="0" w:space="0" w:color="auto"/>
            <w:left w:val="none" w:sz="0" w:space="0" w:color="auto"/>
            <w:bottom w:val="none" w:sz="0" w:space="0" w:color="auto"/>
            <w:right w:val="none" w:sz="0" w:space="0" w:color="auto"/>
          </w:divBdr>
        </w:div>
        <w:div w:id="1692141714">
          <w:marLeft w:val="0"/>
          <w:marRight w:val="0"/>
          <w:marTop w:val="0"/>
          <w:marBottom w:val="0"/>
          <w:divBdr>
            <w:top w:val="none" w:sz="0" w:space="0" w:color="auto"/>
            <w:left w:val="none" w:sz="0" w:space="0" w:color="auto"/>
            <w:bottom w:val="none" w:sz="0" w:space="0" w:color="auto"/>
            <w:right w:val="none" w:sz="0" w:space="0" w:color="auto"/>
          </w:divBdr>
        </w:div>
        <w:div w:id="1169634084">
          <w:marLeft w:val="0"/>
          <w:marRight w:val="0"/>
          <w:marTop w:val="0"/>
          <w:marBottom w:val="0"/>
          <w:divBdr>
            <w:top w:val="none" w:sz="0" w:space="0" w:color="auto"/>
            <w:left w:val="none" w:sz="0" w:space="0" w:color="auto"/>
            <w:bottom w:val="none" w:sz="0" w:space="0" w:color="auto"/>
            <w:right w:val="none" w:sz="0" w:space="0" w:color="auto"/>
          </w:divBdr>
        </w:div>
        <w:div w:id="364327225">
          <w:marLeft w:val="0"/>
          <w:marRight w:val="0"/>
          <w:marTop w:val="0"/>
          <w:marBottom w:val="0"/>
          <w:divBdr>
            <w:top w:val="none" w:sz="0" w:space="0" w:color="auto"/>
            <w:left w:val="none" w:sz="0" w:space="0" w:color="auto"/>
            <w:bottom w:val="none" w:sz="0" w:space="0" w:color="auto"/>
            <w:right w:val="none" w:sz="0" w:space="0" w:color="auto"/>
          </w:divBdr>
        </w:div>
        <w:div w:id="1751731895">
          <w:marLeft w:val="0"/>
          <w:marRight w:val="0"/>
          <w:marTop w:val="0"/>
          <w:marBottom w:val="0"/>
          <w:divBdr>
            <w:top w:val="none" w:sz="0" w:space="0" w:color="auto"/>
            <w:left w:val="none" w:sz="0" w:space="0" w:color="auto"/>
            <w:bottom w:val="none" w:sz="0" w:space="0" w:color="auto"/>
            <w:right w:val="none" w:sz="0" w:space="0" w:color="auto"/>
          </w:divBdr>
        </w:div>
        <w:div w:id="1415668588">
          <w:marLeft w:val="0"/>
          <w:marRight w:val="0"/>
          <w:marTop w:val="0"/>
          <w:marBottom w:val="0"/>
          <w:divBdr>
            <w:top w:val="none" w:sz="0" w:space="0" w:color="auto"/>
            <w:left w:val="none" w:sz="0" w:space="0" w:color="auto"/>
            <w:bottom w:val="none" w:sz="0" w:space="0" w:color="auto"/>
            <w:right w:val="none" w:sz="0" w:space="0" w:color="auto"/>
          </w:divBdr>
        </w:div>
        <w:div w:id="988748763">
          <w:marLeft w:val="0"/>
          <w:marRight w:val="0"/>
          <w:marTop w:val="0"/>
          <w:marBottom w:val="0"/>
          <w:divBdr>
            <w:top w:val="none" w:sz="0" w:space="0" w:color="auto"/>
            <w:left w:val="none" w:sz="0" w:space="0" w:color="auto"/>
            <w:bottom w:val="none" w:sz="0" w:space="0" w:color="auto"/>
            <w:right w:val="none" w:sz="0" w:space="0" w:color="auto"/>
          </w:divBdr>
        </w:div>
        <w:div w:id="586572794">
          <w:marLeft w:val="0"/>
          <w:marRight w:val="0"/>
          <w:marTop w:val="0"/>
          <w:marBottom w:val="0"/>
          <w:divBdr>
            <w:top w:val="none" w:sz="0" w:space="0" w:color="auto"/>
            <w:left w:val="none" w:sz="0" w:space="0" w:color="auto"/>
            <w:bottom w:val="none" w:sz="0" w:space="0" w:color="auto"/>
            <w:right w:val="none" w:sz="0" w:space="0" w:color="auto"/>
          </w:divBdr>
        </w:div>
        <w:div w:id="295794362">
          <w:marLeft w:val="0"/>
          <w:marRight w:val="0"/>
          <w:marTop w:val="0"/>
          <w:marBottom w:val="0"/>
          <w:divBdr>
            <w:top w:val="none" w:sz="0" w:space="0" w:color="auto"/>
            <w:left w:val="none" w:sz="0" w:space="0" w:color="auto"/>
            <w:bottom w:val="none" w:sz="0" w:space="0" w:color="auto"/>
            <w:right w:val="none" w:sz="0" w:space="0" w:color="auto"/>
          </w:divBdr>
        </w:div>
        <w:div w:id="1755782299">
          <w:marLeft w:val="0"/>
          <w:marRight w:val="0"/>
          <w:marTop w:val="0"/>
          <w:marBottom w:val="0"/>
          <w:divBdr>
            <w:top w:val="none" w:sz="0" w:space="0" w:color="auto"/>
            <w:left w:val="none" w:sz="0" w:space="0" w:color="auto"/>
            <w:bottom w:val="none" w:sz="0" w:space="0" w:color="auto"/>
            <w:right w:val="none" w:sz="0" w:space="0" w:color="auto"/>
          </w:divBdr>
        </w:div>
        <w:div w:id="1985966499">
          <w:marLeft w:val="0"/>
          <w:marRight w:val="0"/>
          <w:marTop w:val="0"/>
          <w:marBottom w:val="0"/>
          <w:divBdr>
            <w:top w:val="none" w:sz="0" w:space="0" w:color="auto"/>
            <w:left w:val="none" w:sz="0" w:space="0" w:color="auto"/>
            <w:bottom w:val="none" w:sz="0" w:space="0" w:color="auto"/>
            <w:right w:val="none" w:sz="0" w:space="0" w:color="auto"/>
          </w:divBdr>
        </w:div>
        <w:div w:id="845751911">
          <w:marLeft w:val="0"/>
          <w:marRight w:val="0"/>
          <w:marTop w:val="0"/>
          <w:marBottom w:val="0"/>
          <w:divBdr>
            <w:top w:val="none" w:sz="0" w:space="0" w:color="auto"/>
            <w:left w:val="none" w:sz="0" w:space="0" w:color="auto"/>
            <w:bottom w:val="none" w:sz="0" w:space="0" w:color="auto"/>
            <w:right w:val="none" w:sz="0" w:space="0" w:color="auto"/>
          </w:divBdr>
        </w:div>
        <w:div w:id="1187018561">
          <w:marLeft w:val="0"/>
          <w:marRight w:val="0"/>
          <w:marTop w:val="0"/>
          <w:marBottom w:val="0"/>
          <w:divBdr>
            <w:top w:val="none" w:sz="0" w:space="0" w:color="auto"/>
            <w:left w:val="none" w:sz="0" w:space="0" w:color="auto"/>
            <w:bottom w:val="none" w:sz="0" w:space="0" w:color="auto"/>
            <w:right w:val="none" w:sz="0" w:space="0" w:color="auto"/>
          </w:divBdr>
        </w:div>
        <w:div w:id="511729219">
          <w:marLeft w:val="0"/>
          <w:marRight w:val="0"/>
          <w:marTop w:val="0"/>
          <w:marBottom w:val="0"/>
          <w:divBdr>
            <w:top w:val="none" w:sz="0" w:space="0" w:color="auto"/>
            <w:left w:val="none" w:sz="0" w:space="0" w:color="auto"/>
            <w:bottom w:val="none" w:sz="0" w:space="0" w:color="auto"/>
            <w:right w:val="none" w:sz="0" w:space="0" w:color="auto"/>
          </w:divBdr>
        </w:div>
        <w:div w:id="1731919956">
          <w:marLeft w:val="0"/>
          <w:marRight w:val="0"/>
          <w:marTop w:val="0"/>
          <w:marBottom w:val="0"/>
          <w:divBdr>
            <w:top w:val="none" w:sz="0" w:space="0" w:color="auto"/>
            <w:left w:val="none" w:sz="0" w:space="0" w:color="auto"/>
            <w:bottom w:val="none" w:sz="0" w:space="0" w:color="auto"/>
            <w:right w:val="none" w:sz="0" w:space="0" w:color="auto"/>
          </w:divBdr>
        </w:div>
        <w:div w:id="510872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engezonderhollandsmidden.nl/dashboard/dashboardthemas/bevolking-en-armoe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ndata.cbs.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c-word-edit.officeapps.live.com/we/wordeditorframe.aspx?ui=nl-NL&amp;rs=en-US&amp;wopisrc=https%3A%2F%2Fgemeentegouda-my.sharepoint.com%2Fpersonal%2Fsarah_kastanja_gouda_nl%2F_vti_bin%2Fwopi.ashx%2Ffiles%2F81a19b7e0f3045e6a505a3655aed135a&amp;wdenableroaming=1&amp;mscc=1&amp;wdodb=1&amp;hid=1B377A46-FAEB-46D2-B095-43C58E657546.0&amp;uih=sharepointcom&amp;wdlcid=nl-NL&amp;jsapi=1&amp;jsapiver=v2&amp;corrid=c3006fd1-3c1d-0d91-3109-e2384b33240d&amp;usid=c3006fd1-3c1d-0d91-3109-e2384b33240d&amp;newsession=1&amp;sftc=1&amp;uihit=docaspx&amp;muv=1&amp;cac=1&amp;sams=1&amp;mtf=1&amp;sfp=1&amp;sdp=1&amp;hch=1&amp;hwfh=1&amp;dchat=1&amp;sc=%7B%22pmo%22%3A%22https%3A%2F%2Fgemeentegouda-my.sharepoint.com%22%2C%22pmshare%22%3Atrue%7D&amp;ctp=LeastProtected&amp;rct=Normal&amp;wdorigin=Sharing.ServerTransfer&amp;instantedit=1&amp;wopicomplete=1&amp;wdredirectionreason=Unified_SingleFlus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longreads.cbs.nl/jeugdmonitor-2023/opgroeien-in-ongelijke-omstandigheden/" TargetMode="External"/><Relationship Id="rId3" Type="http://schemas.openxmlformats.org/officeDocument/2006/relationships/hyperlink" Target="https://eengezonderhollandsmidden.nl/dashboard/dashboardthemas/gezondheid" TargetMode="External"/><Relationship Id="rId7" Type="http://schemas.openxmlformats.org/officeDocument/2006/relationships/hyperlink" Target="https://vng.nl/sites/default/files/2023-03/bestaanszekerheid-als-belofte-essay-vng-20230329.pdf" TargetMode="External"/><Relationship Id="rId2" Type="http://schemas.openxmlformats.org/officeDocument/2006/relationships/hyperlink" Target="https://www.unicef.nl/nieuws/2024-05-16-zorgen-over-positie-kinderen-in-hoofdlijnenakkoord" TargetMode="External"/><Relationship Id="rId1" Type="http://schemas.openxmlformats.org/officeDocument/2006/relationships/hyperlink" Target="https://www.savethechildren.nl/actueel/nieuws/onze-reactie-op-het-hoofdlijnenakkoord" TargetMode="External"/><Relationship Id="rId6" Type="http://schemas.openxmlformats.org/officeDocument/2006/relationships/hyperlink" Target="https://eengezonderhollandsmidden.nl/dashboard/dashboardthemas/bevolking-en-armoede" TargetMode="External"/><Relationship Id="rId5" Type="http://schemas.openxmlformats.org/officeDocument/2006/relationships/hyperlink" Target="file:///Y:/Downloads/221112-Rapport-rondkomen-en-betalingsproblemen-Nibud-2022.pdf" TargetMode="External"/><Relationship Id="rId4" Type="http://schemas.openxmlformats.org/officeDocument/2006/relationships/hyperlink" Target="file:///Y:/Downloads/SCP+rapport+De+leefwerelden+van+arm+en+rijk+april+2024%20(1).pdf" TargetMode="External"/><Relationship Id="rId9" Type="http://schemas.openxmlformats.org/officeDocument/2006/relationships/hyperlink" Target="file:///Y:/Downloads/221112-Rapport-rondkomen-en-betalingsproblemen-Nibud-2022.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13f98e-6d43-46eb-8933-c0a4f06958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1C2407BA640949ACFE842FD0939157" ma:contentTypeVersion="5" ma:contentTypeDescription="Create a new document." ma:contentTypeScope="" ma:versionID="8c445ba859f3767b57176d25852172e4">
  <xsd:schema xmlns:xsd="http://www.w3.org/2001/XMLSchema" xmlns:xs="http://www.w3.org/2001/XMLSchema" xmlns:p="http://schemas.microsoft.com/office/2006/metadata/properties" xmlns:ns3="1513f98e-6d43-46eb-8933-c0a4f06958b1" targetNamespace="http://schemas.microsoft.com/office/2006/metadata/properties" ma:root="true" ma:fieldsID="db404c78a2be51351a5dc95f26854998" ns3:_="">
    <xsd:import namespace="1513f98e-6d43-46eb-8933-c0a4f06958b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f98e-6d43-46eb-8933-c0a4f0695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FCDA6-0196-42F2-96EC-1BC1787C14EB}">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1513f98e-6d43-46eb-8933-c0a4f06958b1"/>
    <ds:schemaRef ds:uri="http://www.w3.org/XML/1998/namespace"/>
  </ds:schemaRefs>
</ds:datastoreItem>
</file>

<file path=customXml/itemProps2.xml><?xml version="1.0" encoding="utf-8"?>
<ds:datastoreItem xmlns:ds="http://schemas.openxmlformats.org/officeDocument/2006/customXml" ds:itemID="{3F17DA18-C78C-406A-BB1F-AC0371C59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3f98e-6d43-46eb-8933-c0a4f0695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734CC5-199B-4E55-91BC-1F90D91C6045}">
  <ds:schemaRefs>
    <ds:schemaRef ds:uri="http://schemas.microsoft.com/sharepoint/v3/contenttype/forms"/>
  </ds:schemaRefs>
</ds:datastoreItem>
</file>

<file path=customXml/itemProps4.xml><?xml version="1.0" encoding="utf-8"?>
<ds:datastoreItem xmlns:ds="http://schemas.openxmlformats.org/officeDocument/2006/customXml" ds:itemID="{238D4FA0-6F6A-4036-B8E1-D27104FF2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35</Pages>
  <Words>14732</Words>
  <Characters>81031</Characters>
  <Application>Microsoft Office Word</Application>
  <DocSecurity>0</DocSecurity>
  <Lines>675</Lines>
  <Paragraphs>191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Kastanja, Sarah</dc:creator>
  <cp:keywords/>
  <dc:description/>
  <cp:lastModifiedBy>Kastanja, Sarah</cp:lastModifiedBy>
  <cp:revision>11</cp:revision>
  <dcterms:created xsi:type="dcterms:W3CDTF">2024-11-20T11:56:00Z</dcterms:created>
  <dcterms:modified xsi:type="dcterms:W3CDTF">2024-11-21T15:16:00Z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0x010100A11C2407BA640949ACFE842FD0939157</vt:lpwstr>
  </property>
</Properties>
</file>